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21e5" w14:textId="c7b2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маусымдағы N 719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мұқтаждары үшін дизель отынының қажетті қорын жасау мақсатында және Қазақстан Республикасының 2003 жылғы 5 сәуірдегі Кеден кодексі 8-бабының 2-тармағына 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1 шілдеден 15 қазанға дейін Қазақстан Республикасының аумағынан тұрмыстық пештік отынды қоспағанда, дизель отынын (ЕурАзЭҚ СЭҚ ТН 2710 19 410 0 - 2710 19 490 0) әкетуге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Кедендік бақылау агенттігі осы қаулының 1-тармағын орындау жөнінде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белгіленген тәртіппен Еуразиялық экономикалық қоғамдастықтың Интеграциялық комитетін осы қаулының 1-тармағына сәйкес Қазақстан Республикасының аумағынан дизель отынын әкетуге Қазақстан Республикасының тыйым салуды енгізуі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