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185a" w14:textId="012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Экономикалық және сыбайлас жемқорлық қылмысқа қарсы күрес жөнiндегi агенттігінің (қаржы полициясы) Көліктегi экономикалық және сыбайлас жемқорлық қылмысқа қарсы күрес жөнiндегi департаментi (қаржы полициясы)" мемлекеттiк мекемесiн тарату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маусымдағы N 720 қаулысы. Күші жойылды - Қазақстан Республикасы Үкіметінің 2016 жылғы 27 қазандағы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27.10.2016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Экономикалық және сыбайлас жемқорлық қылмысқа қарсы күрес жөнiндегi агенттігiнiң (қаржы полициясы) Көлiктегi экономикалық және сыбайлас жемқорлық қылмысқа қарсы күрес жөнiндегi департаментi (қаржы полициясы)" мемлекеттiк мекемесi таратылсын.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Экономикалық және сыбайлас жемқорлық қылмысқа қарсы күрес жөнiндегi агенттiгi (қаржы полициясы)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1-тармағында көрсетiлген мемлекеттiк мекеме қызметкерлерiнiң штат санын және оның функцияларын Қазақстан Республикасының Экономикалық және сыбайлас жемқорлық қылмысқа қарсы күрес жөнiндегi агенттiгiнiң (қаржы полициясы) мемлекеттiк мекемелерi - аумақтық органдары арасында қайта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2005.05.31 N </w:t>
      </w:r>
      <w:r>
        <w:rPr>
          <w:rFonts w:ascii="Times New Roman"/>
          <w:b w:val="false"/>
          <w:i w:val="false"/>
          <w:color w:val="000000"/>
          <w:sz w:val="28"/>
        </w:rPr>
        <w:t>539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