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7e5c" w14:textId="346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1 қыркүйектегі N 1283 қаулысына толықтырулар мен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шілдедегі N 726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шекарасын Қырғыз Республикасымен, Ресей Федерациясымен, Түркiменстанмен және Өзбекстан Республикасымен делимитациялау жөніндегі Қазақстан Республикасының Үкiметтiк комиссиясы туралы" Қазақстан Республикасы Үкiметiнің 1999 жылғы 1 қыркүйектегi N 1283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4-тармақ мынадай мазмұндағы 3) және 4)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Комиссия мүшелерiне, мамандарға және сарапшыларға тиiстi бюджеттік бағдарлама бойынша шетелдегi іссапар шығыстарына шетелдiк валютада қаражат бөлу туралы шешiмдер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қажет болған кезде жедел тәртiппен Комиссия құрамына тиiстi өзгерiстер енгізсін";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"Мемлекеттiк кiрiс министрлігiнiң Кеден комитеті" деген сөздер "Кедендік бақылау агенттігі"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мемлекеттiк шекарасын Қырғыз Республикасымен, Ресей Федерациясымен, Түркiменстанмен және Өзбекстан Республикасымен делимитациялау жөнiндегi Қазақстан Республикасының Үкiметтiк комиссиясының құрамы";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Үкiметтiк комиссияның құрамына мыналар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Даниал Кенжетайұлы         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Сүнтаев  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Тiлеген Иматұлы             бақылау агенттігі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Селiханов                 - Шығыс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Дүйсембай Мағзұмұлы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Байғожин                  - Атырау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Имашұлы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Төлеубаев                 - Қостанай облысы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Темiржан Төлеубайұлы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Пiстаев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Құрманәлiұлы          министрлiгі Көшi-қон полициясы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Нарымбетов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Қабдолхамитұлы        бақылау агенттігі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департаментінiң басқарма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Сырымбет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Жангелдi Жеңiсұлы           министрлігінiң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мемлекеттiк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атташесi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Жұмағұлов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Қуантқанұлы          министрлiгінiң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мемлекеттiк шекара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атташесi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Орынбасаров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Төлеп Қиялбайұлы            ресурстарын басқару жөнiндегі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Атырау облыстық комитетiнiң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"Oттo                     - Қазақстан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"вице-министрi" деген сөздер "бiрiншi вице-министрi"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"Әбiнаев                  - Қазақстан Республикасының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Шыңғыс Ысмағұлұлы           министрлігі Халықаралық құқық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Мемлекеттiк шекара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құқық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 мемлекеттiк шекара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екiншi хатшысы"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жолдағы "екiншi хатшысы" деген сөздер "үшiншi хатшысы"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мыналар шығарылсын: Тасмағамбетов Иманғали Нұрғалиұлы, Ақшанов Болат Қасымұлы, Нүкенов Маратқали Ордабайұлы, Швайченко Юрий Петрович, Есжанов Қайрат Қыдырбайұлы, Омаров Тобылбек Есенжолұлы, Жмыхов Анатолий Александрович, Есжанов Арман Есiмғалиұлы, Сүюбаев Алмат Сағынтайұлы, Ақпаров Марат Нұрпейiсұлы.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