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2db2" w14:textId="7bb2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2001 жылғы 1 қарашадағы N 1388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шілдедегі N 733 қаулысы. Күші жойылды - ҚР Үкіметінің 2009 жылғы 22 қыркүйектегі N 903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 жылғы 22 қыркүйектегі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903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Кеден-тариф саясаты және халықаралық экономикалық ұйымдарға қатысуы мәселелерi жөнiндегi ведомствоаралық комиссиясын құру туралы" Қазақстан Республикасы Үкiметiнiң 2001 жылғы 1 қарашадағы N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38, 489-құжат)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Кеден-тариф саясаты және халықаралық экономикалық ұйымдарға қатысуы мәселелерi жөнiндегi ведомствоаралық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Әбдiқадырова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Нұрқасымқызы     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Әбдiлдаұлы    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Стамқұлов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Ұбайдолла Мырзағалиұлы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Досмұқаметов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Мұхаметкәрiмұлы         рыногы мен қаржы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қадағалау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Қадырұлы            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Гүлбану Зарлыққызы            Банкi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"Айтжанова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Сейдахметқызы           және сауда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"Белоног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 сақтау бiрiншi вице-министрi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санитарлық дәрiгерi";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"Айтжанова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Сейдахметқызы           және сауда вице-министрi,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"Белоног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 сақтау вице-министрi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Республикасының Бас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санитарлық дәрiгерi";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құрамынан: Асанов Жақып Қажыманұлы, Марченко Григорий Александрович, Әшiмов Нұрғали Сәдуақасұлы, Рахметов Нұрлан Құсайынұлы, Жолдасбаев Сансызбай Елеусiзұлы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