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240d" w14:textId="4702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8 шiлдедегi N 668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шілдедегі N 742 Қаулысы. Күші жойылды - Қазақстан Республикасы Үкіметінің 2011 жылғы 25 наурыздағы № 272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"Кедендiк баждар мен салықтар төлеуден толық босатыла отырып, уақытша әкелiнетін және кедендік баждар төлеуден толық босатыла отырып, уақытша әкетiлетiн тауарлардың тiзбесiн бекiту туралы" Қазақстан Республикасы Yкiметiнiң 2003 жылғы 8 шiлдедегi N 668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28, 276-құжат) мынадай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Кедендiк баждар мен салықтар төлеуден толық босатыла отырып, уақытша әкелiнетiн және кедендік баждар төлеуден толық босатыла отырып, уақытша әкетілетiн тауарлардың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Азаматтық авиацияны мемлекеттiк реттеу саласындағы уәкiлеттi орган пайдалануға құқық берген авиабағыттар бойынша ұшуға арналған азаматтық әуе кемелері".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