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2e3c" w14:textId="c422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10 шілдедегі N 753 қаулысы</w:t>
      </w:r>
    </w:p>
    <w:p>
      <w:pPr>
        <w:spacing w:after="0"/>
        <w:ind w:left="0"/>
        <w:jc w:val="both"/>
      </w:pPr>
      <w:bookmarkStart w:name="z4"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Yкiметi резервiнiң қаражатын пайдаланудың тәртiбiн бекiту туралы" Қазақстан Республикасы Укiметiнiң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Мәдениет министрлiгiне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ежелгі Отырар қалашығын археологиялық зерттеу және консервациялау жөнiндегі жұмыстарды жалғастыру үшiн 10000000 (он миллион) теңге бөлiнсiн.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