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1be2" w14:textId="a791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Грузия халқына гуманитарлық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12 шілдедегі N 758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Грузия халқына азық-түлiктiк гуманитарлық көмек көрсету мақсатында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министрлiгi заңнамада белгiленген тәртiппен Қазақстан Республикасы Үкiметiнiң резервiнен 23598050 (жиырма үш миллион бес жүз тоқсан сегiз мың елу) теңгенi астықтың құнын және гуманитарлық жүктi Тбилиси-Товарная станциясына дейiн жеткiзу жөнiндегi шығынды өтеуге Қазақстан Республикасының Ауыл шаруашылығы министрлiгiне бөлсiн.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министрлiгi "Азық-түлiк келiсiм-шарт корпорациясы" акционерлiк қоғамымен (келiсiм бойынша) бiрлесiп Грузия халқына гуманитарлық көмек көрсету үшiн 2003 жылғы егiннiң 1000 (бiр мың) тонна азық-түлiктiк бидайын мемлекеттiк сатылатын ресурстардан бiр тоннасын 14700 (он төрт мың жетi жүз) теңге баға бойынша тиеп, жөнелтудi қамтамасыз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Көлiк және коммуникациялар министрлiгi "Қазақстан темiр жолы" ұлттық компаниясы" акционерлiк қоғамымен (келiсiм бойынша) бiрлесiп Грузияға гуманитарлық жүктi тасымалдау үшiн жылжымалы құрамды уақтылы берудi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Сыртқы iстер министрлiгi гуманитарлық көмектi алушыны анықтасын және оны көрсету жөнiндегi шараларды үйлестiрудi жүзеге асырсын.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Қаржы министрлiгi белгiленген тәртiппен бөлiнген қаражаттың мақсатты пайдаланылуын бақылауды қамтамасыз етсiн.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күнiнен бастап күшiне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