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1a9c" w14:textId="c991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арналған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шілдедегі N 760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сәйкес бұрын қолданылуын тоқтата тұруды туындатқан себептердiң белгiленген мерзiмде жойылмауына және жер қойнауын пайдалану жөнiндегi операцияларды жүргiзуге келiсiм-шарттарды жасасу мерзiмдерi туралы лицензиялар шарттарының бұзылуына байланысты Қазақстан Республикасында жер қойнауын пайдалану құқығына арналған лицензиялар қайтарып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 осы қаулының орындалуы жөнiндегi қажеттi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12 шiлдедегi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жер қойнауын пайдалану құқығына қайтарып алынатын лицензиялардың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Р\с|   Лицензия |Жер қойнауын| Лицензияның атауы,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 (сериясы, |пайдаланушы |    жер қойнауын     |  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нөмiрi,  |            | пайдалану объекті.  | (лицензиялық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берiлген  |            | лерінің орналасқан  |  шарттардың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күні)    |            | жерi (лицензияны    |   бұзылуы)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  |  беру сәтіндегі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       |  жағдай бойынша)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 2      |      3     |         4       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Сериясы МГ    "Индерстрой.  Атырау облысының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653         индустрия"    Индер ауданындағы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(бораттар)    жабық         N 99 Индер кен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   акционерлiк   орнындағы борат    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 желтоқсан  қоғамы        кенін өндiру 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Сериясы МГ   "Индерстрой.  Атырау облысының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654        индустрия"    Индер ауданындағы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(бораттар)   жабық         N 106 Индер кен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жылғы   акционерлік   орнындағы борат    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 желтоқсан қоғамы        кенiн әзірлеу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Сериясы MГ   "Индерстрой.  Атырау облысының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652        индустрия"    Индер ауданындағы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(бораттар)   жабық         N 88 Индер кен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жылғы   акционерлік   орнындағы борат    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 желтоқсан қоғамы        кенiн әзірлеу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Сериясы MГ   "Индерстрой.  Батыс Қазақстан 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655        индустрия"    облысының Тайпақ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(бораттар)   жабық         ауданындағы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жылғы   акционерлік   N 96 Индер кен     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 желтоқсан қоғамы        орнындағы борат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кенiн әзірлеу   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Сериасы ГКИ  "АХБК-ОЗАТ"   Алматы қаласындағы  Жұмыстың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10326      акционерлiк   Алматы кен  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   қоғамы        орнының NN 15, 16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 наурыз                   ұңғымалары     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учаскесiнде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Сериясы АИ   "Қазмырыш"    Шығыс Қазақстан 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1541       ашық          облысының Глубокое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   акционерлiк   ауданындағы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наурыз     қоғамы        Старковский кен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орнының құрамында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алтын бар кендерін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барлау және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Сериясы МГ   "Нұржан"      Жамбыл облысының    Әзiрлеуге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879        фирмасы       Сарысу ауданы мен   ған техжоба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(сирек                     Оңтүстік Қазақстан  бекiтілмеген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кездесетiн                 облысының Созақ     (6.2-тармақша);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жерлер)                    ауданында коммер.   өндiру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1996 жылғы                 циялық объектінi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 мамыр                   кейіннен әзiрлей 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отырып, Жәмшi       арналған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сирек кездесетiн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кен орындарын       (6.3-тармақша);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барлау              жұмыстың ең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(6.4-тармақша);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(8.3-тармақша)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Сериясы МГ   "Бесшоқы"     Маңғыстау облысының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11Д        жауапкер.     Түпқараған ауданын.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(көмір)      шілігі        дағы Қызылқаспақ-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1996 жылғы   шектеулi      Айыржал қоңыр      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қазан      серiктестігі  көмiр кен орнын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кейіннен әзiрлей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отырып барлау  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(9.2-тармақша)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Сериясы ГКИ  "Әулие        Жамбыл облысының    Лицензиялық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1171ДД     Ресорсиз"     Мерке, Жамбыл       алаңы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   жауапкерші.   және Луговое    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 қыркүйек  лігі шектеулi аудандарындағы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cepiктестігі  Алмалы-Ақташ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алаңында алтынды,   (6.3-тармақша);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күмiсті полиметал.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ды, сирек кездесе.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тiн металдарды,    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платинаны барлау    мiндеттемелер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(7.2-тармақша)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Сериясы ГКИ  "Әулие        Жамбыл облысының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390ДД      Ресорсиз"     Луговое ауданын.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   жауапкершi.   дағы Көкқия кен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 қыркүйек  лігі шектеулі орнының құрамында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серiктестігi  алтын бар кендерiн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барлау және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Сериясы ГКИ  "Әулие        Жамбыл облысының  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1177Д      Ресорсиз"     Мерке ауданындағы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   жауапкерші.   Қарақыстақ кен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 қыркүйек  лігі шектеулі орнындағы шашыранды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серiктестігi  алтынды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Сериясы МГ   "Южполиме.    Оңтүстiк Қазақстан  Жұмыстың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437        талл"         облысының Түркiстан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жылғы   жабық         ауданындағы Тұрлан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маусым     акционерлік   кен орнының мырыш   (6-тармақ);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қоғамы        кендерiн әзiрлеу    келiсiм шарттары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(7-тармақ)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Сериясы ГКИ  "Алматы       Алматы қаласындағы  Өндiруге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10124      Поршень       Алматы кен орнының  ған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(жер асты    зауыты"       NN 1, 2, 3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сулары)      акционерлiк   ұңғымаларының       (7.1-тармақша)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   қоғамы        учаскесiнде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 желтоқсан                асты суларын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Сериясы АИ   "Алатау"      Алматы облысының    Өндiруге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10398      санаторийi"   Қаскелең ауданын.   ған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(жер асты    ашық          дағы Алматы кен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сулары)      үлгідегі      орнының NN 1/80,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   акционерлiк   25, 26 ұңғымалары.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 шiлде     қоғамы        ның учаскесiнде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жер 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Сериясы ГКИ  Целинный      Павлодар облысының  Өндiруге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10090      темiр жолының Шepбақты ауданын.   ған келiсiм-шарт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(жер асты    Павлодар      дағы Маралды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сулары)      бөлiмшесi     темiр жол           (7.1-тармақша)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                 станциясында NN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 желтоқсан                2 ұңғымаларының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учаскесінде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асты тұщы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Серисы ГКИ   Целинный      Павлодар облысының  Өндiруге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10036 (жер темiр жолының Павлодар ауданын.   ған келісiм-шарт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асты сулары) Павлодар      дағы Шақат темір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   бөлімшесі     жол станциясында    (7.1-тармақша)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 желтоқсан                NN 278,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ұңғымаларының,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учаскесінде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асты тұщы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суларын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Сериясы ГКИ  Целинный      Павлодар облысының  Өндiруге арнал.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10109      темiр жолының Павлодар ауданын.   ған келісiм-шарт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(жер асты    Павлодар      дағы Красноармейка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сулары)      бөлімшесі     темiр жол станция.  (7.1-тармақша)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                 сында N П-1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 желтоқсан                ұңғымасының учаске.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сiнде жер асты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тұщы суларын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