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92e6" w14:textId="f9c9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Yкiметі мен Түркiменстанның Yкiметi арасындағы Шекара өкiлдерiнiң (шекара комиссарларының) қызметi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13 шілдедегі N 762 қаулысы</w:t>
      </w:r>
    </w:p>
    <w:p>
      <w:pPr>
        <w:spacing w:after="0"/>
        <w:ind w:left="0"/>
        <w:jc w:val="both"/>
      </w:pPr>
      <w:bookmarkStart w:name="z1" w:id="0"/>
      <w:r>
        <w:rPr>
          <w:rFonts w:ascii="Times New Roman"/>
          <w:b w:val="false"/>
          <w:i w:val="false"/>
          <w:color w:val="ff0000"/>
          <w:sz w:val="28"/>
        </w:rPr>
        <w:t xml:space="preserve">
       Ескерту. Тақырыпқа өзгерту енгізілді - ҚР Үкіметінің 2007.05.28. N  </w:t>
      </w:r>
      <w:r>
        <w:rPr>
          <w:rFonts w:ascii="Times New Roman"/>
          <w:b w:val="false"/>
          <w:i w:val="false"/>
          <w:color w:val="ff0000"/>
          <w:sz w:val="28"/>
        </w:rPr>
        <w:t>428</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Үкiметі қаулы етеді: </w:t>
      </w:r>
    </w:p>
    <w:bookmarkStart w:name="z2" w:id="1"/>
    <w:p>
      <w:pPr>
        <w:spacing w:after="0"/>
        <w:ind w:left="0"/>
        <w:jc w:val="both"/>
      </w:pPr>
      <w:r>
        <w:rPr>
          <w:rFonts w:ascii="Times New Roman"/>
          <w:b w:val="false"/>
          <w:i w:val="false"/>
          <w:color w:val="000000"/>
          <w:sz w:val="28"/>
        </w:rPr>
        <w:t xml:space="preserve">
      1. Қазақстан Республикасының Үкiметi мен Түркiменстанның Үкiметi арасындағы Шекара өкiлдерiнiң (шекара комиссарларының) қызметi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министрі Марат Мұқанбетқазыұлы Тәжин оған Келiсiмнiң жобасына қағидатты сипаты жоқ өзгерiстер мен толықтырулар енгiзуге рұқсат бере отырып, Қазақстан Республикасы Үкiметінiң атынан Қазақстан Республикасының Үкiметі мен Түркiменстанның Үкiметi арасындағы Шекара өкілдерiнiң (шекара комиссарларының) қызметi туралы келісімге қол қойсын.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2007.05.28. N  </w:t>
      </w:r>
      <w:r>
        <w:rPr>
          <w:rFonts w:ascii="Times New Roman"/>
          <w:b w:val="false"/>
          <w:i w:val="false"/>
          <w:color w:val="000000"/>
          <w:sz w:val="28"/>
        </w:rPr>
        <w:t>428</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күшіне eнeдi.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Үкiметi мен Түркіменстанның </w:t>
      </w:r>
      <w:r>
        <w:br/>
      </w:r>
      <w:r>
        <w:rPr>
          <w:rFonts w:ascii="Times New Roman"/>
          <w:b/>
          <w:i w:val="false"/>
          <w:color w:val="000000"/>
        </w:rPr>
        <w:t xml:space="preserve">
Yкiметi арасындағы шекара өкілдерінің (шекара </w:t>
      </w:r>
      <w:r>
        <w:br/>
      </w:r>
      <w:r>
        <w:rPr>
          <w:rFonts w:ascii="Times New Roman"/>
          <w:b/>
          <w:i w:val="false"/>
          <w:color w:val="000000"/>
        </w:rPr>
        <w:t xml:space="preserve">
комиссарларының) қызметi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Түркіменстанның Үкiметi, </w:t>
      </w:r>
      <w:r>
        <w:br/>
      </w:r>
      <w:r>
        <w:rPr>
          <w:rFonts w:ascii="Times New Roman"/>
          <w:b w:val="false"/>
          <w:i w:val="false"/>
          <w:color w:val="000000"/>
          <w:sz w:val="28"/>
        </w:rPr>
        <w:t>
      Қазақстан Республикасы мен Түркіменстан арасындағы достық қатынаспен ынтымақтастық туралы 1993 жылғы 19 мамырдағы  </w:t>
      </w:r>
      <w:r>
        <w:rPr>
          <w:rFonts w:ascii="Times New Roman"/>
          <w:b w:val="false"/>
          <w:i w:val="false"/>
          <w:color w:val="000000"/>
          <w:sz w:val="28"/>
        </w:rPr>
        <w:t>шартты</w:t>
      </w:r>
      <w:r>
        <w:rPr>
          <w:rFonts w:ascii="Times New Roman"/>
          <w:b w:val="false"/>
          <w:i w:val="false"/>
          <w:color w:val="000000"/>
          <w:sz w:val="28"/>
        </w:rPr>
        <w:t xml:space="preserve"> және Қазақстан Республикасы мен Түркіменстан арасындағы мемлекеттiк шекараны қорғаудағы ынтымақтастық туралы 2001 жылғы 5 шілдедегі  </w:t>
      </w:r>
      <w:r>
        <w:rPr>
          <w:rFonts w:ascii="Times New Roman"/>
          <w:b w:val="false"/>
          <w:i w:val="false"/>
          <w:color w:val="000000"/>
          <w:sz w:val="28"/>
        </w:rPr>
        <w:t>Келiсiмдi</w:t>
      </w:r>
      <w:r>
        <w:rPr>
          <w:rFonts w:ascii="Times New Roman"/>
          <w:b w:val="false"/>
          <w:i w:val="false"/>
          <w:color w:val="000000"/>
          <w:sz w:val="28"/>
        </w:rPr>
        <w:t xml:space="preserve"> негізге ала отырып, </w:t>
      </w:r>
      <w:r>
        <w:br/>
      </w:r>
      <w:r>
        <w:rPr>
          <w:rFonts w:ascii="Times New Roman"/>
          <w:b w:val="false"/>
          <w:i w:val="false"/>
          <w:color w:val="000000"/>
          <w:sz w:val="28"/>
        </w:rPr>
        <w:t xml:space="preserve">
      тату көршiлiк қатынастарды дамытуға және қазақстан-түркіменстан мемлекеттік шекарасының (бұдан әрі - мемлекеттік шекара) режимiн қамтамасыз ету жөнiндегi ынтымақтастықты қолдауға ұмтыла отырып, </w:t>
      </w:r>
      <w:r>
        <w:br/>
      </w:r>
      <w:r>
        <w:rPr>
          <w:rFonts w:ascii="Times New Roman"/>
          <w:b w:val="false"/>
          <w:i w:val="false"/>
          <w:color w:val="000000"/>
          <w:sz w:val="28"/>
        </w:rPr>
        <w:t xml:space="preserve">
      өздерiнiң мемлекеттік шекараларын күзету жөнiндегi шараларды қабылдауда екі тәуелсіз мемлекеттердiң ажырамас құқығын мойындай отырып, </w:t>
      </w:r>
      <w:r>
        <w:br/>
      </w:r>
      <w:r>
        <w:rPr>
          <w:rFonts w:ascii="Times New Roman"/>
          <w:b w:val="false"/>
          <w:i w:val="false"/>
          <w:color w:val="000000"/>
          <w:sz w:val="28"/>
        </w:rPr>
        <w:t xml:space="preserve">
      Қазақстан Республикасының шекара өкілдері мен Түркіменстанның шекара комиссарларының шекаралық қақтығыстардың алдын алуына, ал олар туындаған жағдайда - оларды шұғыл тергеудi және реттеудi қамтамасыз етуге қатысу қажеттілігін атап өте отырып, </w:t>
      </w:r>
      <w:r>
        <w:br/>
      </w:r>
      <w:r>
        <w:rPr>
          <w:rFonts w:ascii="Times New Roman"/>
          <w:b w:val="false"/>
          <w:i w:val="false"/>
          <w:color w:val="000000"/>
          <w:sz w:val="28"/>
        </w:rPr>
        <w:t xml:space="preserve">
      мына төмендегілер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Шекара өкiлдерi (шекара комиссарлары) мен олардың орынбасарлары Тараптар мемлекеттерінің ұлттық заңнамаларына сәйкес тағайындалады. Тараптар шекара өкiлдерi (шекара комиссарлары) мен олардың орынбасарларының тағайындалғаны туралы олардың тегін, атын және әкесiнiң атын, қызмет ету учаскелерін және келу орындарын көpceтe отырып, шекара ведомстволарының желiсi бойынша бір-біріне хабарлайды. </w:t>
      </w:r>
      <w:r>
        <w:br/>
      </w:r>
      <w:r>
        <w:rPr>
          <w:rFonts w:ascii="Times New Roman"/>
          <w:b w:val="false"/>
          <w:i w:val="false"/>
          <w:color w:val="000000"/>
          <w:sz w:val="28"/>
        </w:rPr>
        <w:t xml:space="preserve">
      Шекара өкiлдерiнің (шекара комиссарларының) мiндеттерiн орындаған кезде шекара өкілдерінің (шекара комиссарларының) орынбасарлары шекара өкiлдерiне (шекара комиссарларына) берілген құқықтарды пайдаланады.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Шекара өкiлдерi (шекара комиссарлары) Қазақстан Республикасы мен Түркiменстан арасында жасалған халықаралық шарттарға, осы Келiсiмге және өз мемлекеттерінің ұлттық заңнамаларына сәйкес өзара iс-қимылды жүзеге асырады. </w:t>
      </w:r>
      <w:r>
        <w:br/>
      </w:r>
      <w:r>
        <w:rPr>
          <w:rFonts w:ascii="Times New Roman"/>
          <w:b w:val="false"/>
          <w:i w:val="false"/>
          <w:color w:val="000000"/>
          <w:sz w:val="28"/>
        </w:rPr>
        <w:t xml:space="preserve">
      Шекара өкiлдерi (шекара комиссарлары) осы Келiсiмнiң ажырамас бөлiгі болып табылатын, Шекара өкілдерінің (шекара комиссарларының) қызмет ету учаскелерi туралы хаттамамен (1-қосымша) анықталған қазақстан-түркiмен мемлекеттік шекарасы учаскелерi шегінде өз мiндеттерiн орындайды. </w:t>
      </w:r>
      <w:r>
        <w:br/>
      </w:r>
      <w:r>
        <w:rPr>
          <w:rFonts w:ascii="Times New Roman"/>
          <w:b w:val="false"/>
          <w:i w:val="false"/>
          <w:color w:val="000000"/>
          <w:sz w:val="28"/>
        </w:rPr>
        <w:t xml:space="preserve">
      Жазбаша өкiлеттiктердi (2-қосымша): </w:t>
      </w:r>
      <w:r>
        <w:br/>
      </w:r>
      <w:r>
        <w:rPr>
          <w:rFonts w:ascii="Times New Roman"/>
          <w:b w:val="false"/>
          <w:i w:val="false"/>
          <w:color w:val="000000"/>
          <w:sz w:val="28"/>
        </w:rPr>
        <w:t xml:space="preserve">
      Қазақстан Республикасының шекара өкiлдерiне және олардың орынбасарларына - Қазақстан Республикасының Ұлттық қауiпсiздiк комитетi Шекара қызметінiң директоры; </w:t>
      </w:r>
      <w:r>
        <w:br/>
      </w:r>
      <w:r>
        <w:rPr>
          <w:rFonts w:ascii="Times New Roman"/>
          <w:b w:val="false"/>
          <w:i w:val="false"/>
          <w:color w:val="000000"/>
          <w:sz w:val="28"/>
        </w:rPr>
        <w:t xml:space="preserve">
      Түркiменстанның шекара комиссарларына және олардың орынбасарларына - Мемлекеттік шекара қызметiнiң бастығы Түркiменстанның Шекара әскерлерiнiң қолбасшысы бередi.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Шекара өкiлдерiнiң (шекара комиссарларының) қызметiн қамтамасыз ету үшiн көмекшiлер, хатшылар, аудармашылар, қызметтiк хат-хабарды қабылдау-беру жөніндегі уәкілеттілер тағайындалады, сондай-ақ сарапшылар мен басқа да тұлғалар тартылуы мүмкiн. </w:t>
      </w:r>
      <w:r>
        <w:br/>
      </w:r>
      <w:r>
        <w:rPr>
          <w:rFonts w:ascii="Times New Roman"/>
          <w:b w:val="false"/>
          <w:i w:val="false"/>
          <w:color w:val="000000"/>
          <w:sz w:val="28"/>
        </w:rPr>
        <w:t xml:space="preserve">
      Шекара өкiлдерi (шекара комиссарлары) көмекшiлерiнiң жазбаша өкілеттiктерiн, хатшылардың және аудармашылардың куәлiктерiн, екi жаққа шекарадан бiр жолғы өтуге арналған куәлiктер (3-5-қосымшалар) шекара өкiлдерiмен (шекара комиссарларымен) берiледi.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Шекара өкiлдерi (шекара комиссарлары) өз қызметi учаскелерi шегінде: </w:t>
      </w:r>
      <w:r>
        <w:br/>
      </w:r>
      <w:r>
        <w:rPr>
          <w:rFonts w:ascii="Times New Roman"/>
          <w:b w:val="false"/>
          <w:i w:val="false"/>
          <w:color w:val="000000"/>
          <w:sz w:val="28"/>
        </w:rPr>
        <w:t xml:space="preserve">
      шекаралық қақтығыстар туындауының алдын алу және туындаған жағдайда оларды реттеу жөнiнде қажеттi шараларды қабылдайды; </w:t>
      </w:r>
      <w:r>
        <w:br/>
      </w:r>
      <w:r>
        <w:rPr>
          <w:rFonts w:ascii="Times New Roman"/>
          <w:b w:val="false"/>
          <w:i w:val="false"/>
          <w:color w:val="000000"/>
          <w:sz w:val="28"/>
        </w:rPr>
        <w:t xml:space="preserve">
      Тараптар белгiлеген мемлекеттiк шекарадан өту ережесiнiң сақталуын бақылайды және белгіленген тәртіптi бұза отырып, одан өтудi болдырмау жөнiнде шаралар қабылдайды; </w:t>
      </w:r>
      <w:r>
        <w:br/>
      </w:r>
      <w:r>
        <w:rPr>
          <w:rFonts w:ascii="Times New Roman"/>
          <w:b w:val="false"/>
          <w:i w:val="false"/>
          <w:color w:val="000000"/>
          <w:sz w:val="28"/>
        </w:rPr>
        <w:t xml:space="preserve">
      Тараптар мемлекеттерiнiң тиiстi уәкiлеттi органдарымен бiрлесiп, қару-жарақ, оқ-дәрi контрабандасына, есiрткi құралдарының, психотроптық заттардың, бағалы заттар мен валюталардың, сондай-ақ радиоактивтiк заттардың заңсыз өтуіне қарсы күрес жөнiнде қажеттi шаралар қабылдайды; </w:t>
      </w:r>
      <w:r>
        <w:br/>
      </w:r>
      <w:r>
        <w:rPr>
          <w:rFonts w:ascii="Times New Roman"/>
          <w:b w:val="false"/>
          <w:i w:val="false"/>
          <w:color w:val="000000"/>
          <w:sz w:val="28"/>
        </w:rPr>
        <w:t xml:space="preserve">
      Тараптар мемлекеттерiнiң тиiстi уәкілеттi органдарымен бiрлесiп, шектес Тараппен өзара iс-қимыл тәртiбiн және уақытылы хабардар етудi белгілей отырып ұйымдасқан қылмыстық құралымдармен мемлекеттiк шекараны заңсыз кесiп өтуiне қарсы күрес жөнiнде шаралар қабылдайды; </w:t>
      </w:r>
      <w:r>
        <w:br/>
      </w:r>
      <w:r>
        <w:rPr>
          <w:rFonts w:ascii="Times New Roman"/>
          <w:b w:val="false"/>
          <w:i w:val="false"/>
          <w:color w:val="000000"/>
          <w:sz w:val="28"/>
        </w:rPr>
        <w:t xml:space="preserve">
      өздерiнiң құзыреті шегінде Тараптардың құқық қорғау органдарымен өзара iс қимылды жүргізудi, ұйымдасқан қылмысқа, терроризмге және дiни экстремизмге қарсы күреске бағытталған операцияларды қамтамасыз етедi; </w:t>
      </w:r>
      <w:r>
        <w:br/>
      </w:r>
      <w:r>
        <w:rPr>
          <w:rFonts w:ascii="Times New Roman"/>
          <w:b w:val="false"/>
          <w:i w:val="false"/>
          <w:color w:val="000000"/>
          <w:sz w:val="28"/>
        </w:rPr>
        <w:t xml:space="preserve">
      Тараптар мемлекеттерiнiң тиiсті уәкiлеттi органдарымен бiрлесiп, заңсыз көшiп келушілердi депортациялау (беру) жөнiнде қажеттi шараларды қабылдайды, соның iшiнде үшiншi елден, егер олардың шектес тарап мемлекетiнiң аумағынан заңсыз кiруге дәлелдемелер бар болса; </w:t>
      </w:r>
      <w:r>
        <w:br/>
      </w:r>
      <w:r>
        <w:rPr>
          <w:rFonts w:ascii="Times New Roman"/>
          <w:b w:val="false"/>
          <w:i w:val="false"/>
          <w:color w:val="000000"/>
          <w:sz w:val="28"/>
        </w:rPr>
        <w:t xml:space="preserve">
      адамдардың мәйiттерiн тануға қатысады және қажет болған жағдайда оларды беру жөнiндегі шараларды қабылдайды; </w:t>
      </w:r>
      <w:r>
        <w:br/>
      </w:r>
      <w:r>
        <w:rPr>
          <w:rFonts w:ascii="Times New Roman"/>
          <w:b w:val="false"/>
          <w:i w:val="false"/>
          <w:color w:val="000000"/>
          <w:sz w:val="28"/>
        </w:rPr>
        <w:t xml:space="preserve">
      Тараптар мемлекеттерiнiң тиiстi уәкiлеттi органдармен бiрлесiп, мемлекеттік шекарадағы шаруашылық жұмыстары мен өзге де қызметтің жүргізілуiн, сондай-ақ шекаралық су тоғандардағы суды пайдалануға тиiсiнше бақылауды қамтамасыз етедi; </w:t>
      </w:r>
      <w:r>
        <w:br/>
      </w:r>
      <w:r>
        <w:rPr>
          <w:rFonts w:ascii="Times New Roman"/>
          <w:b w:val="false"/>
          <w:i w:val="false"/>
          <w:color w:val="000000"/>
          <w:sz w:val="28"/>
        </w:rPr>
        <w:t xml:space="preserve">
      мемлекеттік шекара арқылы өрттердiң, жұқпалы аурулардың, iндеттердiң және ауыл шаруашылығы зиянкестерiнiң таралу қаупi туралы бiр-бiрiне уақтылы хабарлайды; </w:t>
      </w:r>
      <w:r>
        <w:br/>
      </w:r>
      <w:r>
        <w:rPr>
          <w:rFonts w:ascii="Times New Roman"/>
          <w:b w:val="false"/>
          <w:i w:val="false"/>
          <w:color w:val="000000"/>
          <w:sz w:val="28"/>
        </w:rPr>
        <w:t xml:space="preserve">
      мемлекеттік шекара режимін ұстауға байланысты басқа да мәселелердi шешедi.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1. Шекара өкiлдерi (шекара комиссарлары) бiрлескен жұмысты, әдетте, мәжiлiстерде (кездесулерде) жүргізедi. Шекара өкілдерiнiң (шекара комиссарларының) арасындағы уағдаластық бойынша олардың орынбасарлары мен көмекшiлерiнiң кездесулерi өткізiлуi мүмкiн. </w:t>
      </w:r>
      <w:r>
        <w:br/>
      </w:r>
      <w:r>
        <w:rPr>
          <w:rFonts w:ascii="Times New Roman"/>
          <w:b w:val="false"/>
          <w:i w:val="false"/>
          <w:color w:val="000000"/>
          <w:sz w:val="28"/>
        </w:rPr>
        <w:t xml:space="preserve">
      2. Шекара өкiлдерiнiң (шекара комиссарларының) мәжiлiсi (кездесуi) өзара келiсiм бойынша өткiзiледі. Шекара өкiлдерiнiң (шекара комиссарларының) және олардың орынбасарларының жоспарлы мәжiлiсi (кездесуi) әдетте, Түркiменстан мен Қазақстан Республикасының аумақтарында-кезекпен, жоспардан тысы - оларды өткiзудi ұсынған шекара өкiлiнiң (шекара комиссарының) Тарабы аумағында өткiзіледi. Ұсыныста мәжілiстің (кездесудiң) күн тәртiбi, қатысушылардың құрамы, оның өткізiлетін орны мен уақыты көрсетiлуi тиiс. </w:t>
      </w:r>
      <w:r>
        <w:br/>
      </w:r>
      <w:r>
        <w:rPr>
          <w:rFonts w:ascii="Times New Roman"/>
          <w:b w:val="false"/>
          <w:i w:val="false"/>
          <w:color w:val="000000"/>
          <w:sz w:val="28"/>
        </w:rPr>
        <w:t xml:space="preserve">
      Жекелеген жағдайларда мәжiлiстерде (кездесулерде) шекара өкiлдерi (шекара комиссарлары) арасында өзара уағдаластық бойынша бұрын талқылауға ұсынылмаған мәселелер қаралуы мүмкiн. </w:t>
      </w:r>
      <w:r>
        <w:br/>
      </w:r>
      <w:r>
        <w:rPr>
          <w:rFonts w:ascii="Times New Roman"/>
          <w:b w:val="false"/>
          <w:i w:val="false"/>
          <w:color w:val="000000"/>
          <w:sz w:val="28"/>
        </w:rPr>
        <w:t xml:space="preserve">
      Мәжілісті (кездесудi) өткізу туралы ұсынысқа жауапты шекара өкiлi (шекара комиссары) мүмкiндiгінше қысқа мерзiм iшiнде, бiрақ осындай ұсынысты қызметтік хат-хабарды қабылдау-беру жөнiндегі уәкiлеттiлер алған сәттен бастап 48 сағаттан кешiктірмей беруi тиiс. Бұл ретте талқылау үшiн қосымша мәселелер, сондай-ақ мәжілiсті (кездесудi) өткiзетiн өзге де уақыт пен орын ұсынылуы мүмкін. </w:t>
      </w:r>
      <w:r>
        <w:br/>
      </w:r>
      <w:r>
        <w:rPr>
          <w:rFonts w:ascii="Times New Roman"/>
          <w:b w:val="false"/>
          <w:i w:val="false"/>
          <w:color w:val="000000"/>
          <w:sz w:val="28"/>
        </w:rPr>
        <w:t xml:space="preserve">
      3. Шекара өкiлi (шекара комиссары) ұсынған мәжiлiске (кездесуге) шектес мемлекеттің шекара өкiлi (шекара комиссары) өзi келуi тиiс. Егер бұл мүмкiн болмаса онда мәжiлiске (кездесуге) оның орынбасары келедi, ол туралы мәжiлiс (кездесу) басталғанға дейiн 24 сағаттан кешiктiрмей кездесудi ұсынған шекара өкілі (шекара комиссары) хабардар етіледi. </w:t>
      </w:r>
      <w:r>
        <w:br/>
      </w:r>
      <w:r>
        <w:rPr>
          <w:rFonts w:ascii="Times New Roman"/>
          <w:b w:val="false"/>
          <w:i w:val="false"/>
          <w:color w:val="000000"/>
          <w:sz w:val="28"/>
        </w:rPr>
        <w:t xml:space="preserve">
      4. Шекара өкілдерiнiң (шекара комиссарларының) мәжiлiстерiнде (кездесулерiнде) олардың орынбасарлары, көмекшiлерi, хатшылары және қатысуы қажет болып табылатын адамдар (сарапшылар, куәлер, жәбiрленушілер және өзге де адамдар) қатыса алады. </w:t>
      </w:r>
      <w:r>
        <w:br/>
      </w:r>
      <w:r>
        <w:rPr>
          <w:rFonts w:ascii="Times New Roman"/>
          <w:b w:val="false"/>
          <w:i w:val="false"/>
          <w:color w:val="000000"/>
          <w:sz w:val="28"/>
        </w:rPr>
        <w:t xml:space="preserve">
      Шекара өкiлдерi (шекара комиссарлары) көмекшілерiнiң кездесулерiне хатшылар, ал қажет болған кезде сарапшылар мен басқа да тұлғалар қатыса алады. </w:t>
      </w:r>
      <w:r>
        <w:br/>
      </w:r>
      <w:r>
        <w:rPr>
          <w:rFonts w:ascii="Times New Roman"/>
          <w:b w:val="false"/>
          <w:i w:val="false"/>
          <w:color w:val="000000"/>
          <w:sz w:val="28"/>
        </w:rPr>
        <w:t xml:space="preserve">
      5. Жеке кездесулердi талап етпейтiн мәселелер, хат алмасу немесе байланыстардың техникалық құралдарын пайдалану жолымен шешiлуi мүмкiн. </w:t>
      </w:r>
      <w:r>
        <w:br/>
      </w:r>
      <w:r>
        <w:rPr>
          <w:rFonts w:ascii="Times New Roman"/>
          <w:b w:val="false"/>
          <w:i w:val="false"/>
          <w:color w:val="000000"/>
          <w:sz w:val="28"/>
        </w:rPr>
        <w:t xml:space="preserve">
      6. Шекара өкілдерi (шекара комиссарлары) өзара уағдаластық бойынша мәжiлiстерде (кездесулерде) қабылданған шешімдердi орындау жөнiндегі қабылданатын шаралар туралы бiр-бiрiне хабарлайды.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Шекара өкілдерiнiң (шекара комиссарларының) көмекшiлерi бiрлескен жұмысты шекара өкiлдерiнiң (шекара комиссарларының) тапсырмасы бойынша әдетте, өздерiнiң кездесулерiнде өткiзедi. Шекара өкiлдерiнiң (шекара комиссарларының) көмекшілері қабылдаған шешiмдер оларды тиiстi шекара өкілдерi (шекара комиссарлары) бекiткеннен кейiн күшіне енедi. Шекара өкiлдерiнiң көмекшілерi (шекара комиссарлары) келiсе алмаған мәселелер тиiстi шекара өкілдерiнiң (шекара комиссарларының) қарауына беріледi.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Шекара өкiлдерi (шекара комиссарлары) мәжiлiсiнiң (кездесуiнiң) қорытындысы бойынша бiрлескен хаттама жасалады, онда: мәжiлiстiң (кездесудің) күн тәртібі, қатысушылардың құрамы, мәжілiстiң (кездесудiң) жалпы барысы, қабылданған шешiмдер мен оларды орындау мерзімдерi көрсетiледi. </w:t>
      </w:r>
      <w:r>
        <w:br/>
      </w:r>
      <w:r>
        <w:rPr>
          <w:rFonts w:ascii="Times New Roman"/>
          <w:b w:val="false"/>
          <w:i w:val="false"/>
          <w:color w:val="000000"/>
          <w:sz w:val="28"/>
        </w:rPr>
        <w:t xml:space="preserve">
      Мәжілістің (кездесудiң) хаттамасы екi данада, әрқайсысы орыс тілiнде жасалады, шекара өкiлдерiнiң (шекара комиссарларының) немесе оларды алмастыратын адамдардың қолдарымен және елтаңбалық мөрлермен бекiтіледi.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1. Шекара өкiлдерi (шекара комиссарлары) өзара келiсiм бойынша мемлекеттік шекарада кездесу пункттерiн, сондай-ақ қызметтік хат-хабар алмасу пункттерiн және техникалық байланыс құралдарын пайдалану тәртiбiн белгілейдi. Қызметтік хат-хабарды қабылдау-беру жөнiндегi уәкiлеттiлер, оны мемлекеттік шекарада тәулiк бойы жүргізуге мiндетті. </w:t>
      </w:r>
      <w:r>
        <w:br/>
      </w:r>
      <w:r>
        <w:rPr>
          <w:rFonts w:ascii="Times New Roman"/>
          <w:b w:val="false"/>
          <w:i w:val="false"/>
          <w:color w:val="000000"/>
          <w:sz w:val="28"/>
        </w:rPr>
        <w:t xml:space="preserve">
      2. Шекара өкiлдерi (шекара комиссарлары) әрбiр Тарап мемлекетiнiң ұлттық заңнамасына сәйкес ұсталған адамдарды, сондай-ақ үй жануарларын, адамдардың мәйiттерiн берудi жүзеге асырады. Әрбiр осындай берудiң уақыты мен тәртiбiн шекара өкілдерi (шекара комиссарлары) жеке анықтайды. Мемлекеттік шекараны бұзған кезде ұсталған адамдар, олардың қасақанасыз шекарадан өткен фактілерiн анықтаған кезде, сондай-ақ олар өту кезiнде қылмыс жасамаған жағдайда, олар келген мемлекеттiң аумағына берiледi. </w:t>
      </w:r>
      <w:r>
        <w:br/>
      </w:r>
      <w:r>
        <w:rPr>
          <w:rFonts w:ascii="Times New Roman"/>
          <w:b w:val="false"/>
          <w:i w:val="false"/>
          <w:color w:val="000000"/>
          <w:sz w:val="28"/>
        </w:rPr>
        <w:t xml:space="preserve">
      3. Шекара өкiлдерi (шекара комиссарлары) өзара уағдаластық бойынша адамдарды, үй жануарларын, мүлiктердi, адамдардың мәйiттерiн, қызметтiк хат-хабарды қабылдау-беру кезiнде, сондай-ақ осы Келiсiмнiң ережелерiне сәйкес басқа да әрекет жасау кезiнде ресiмделетін актiлердiң, қолжазбалардың және басқа да құжаттардың үлгілерiн белгілейдi. </w:t>
      </w:r>
      <w:r>
        <w:br/>
      </w:r>
      <w:r>
        <w:rPr>
          <w:rFonts w:ascii="Times New Roman"/>
          <w:b w:val="false"/>
          <w:i w:val="false"/>
          <w:color w:val="000000"/>
          <w:sz w:val="28"/>
        </w:rPr>
        <w:t xml:space="preserve">
      Адамдарды, жануарларды, мүлiктердi, адамдардың мәйiттерiн берудi шекара өкiлдерi (шекара комиссарлары), олардың орынбасарлары және көмекшiлерi жүзеге асырады.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Шекара өкiлдерi (шекара комиссарлары), олардың орынбасарлары, көмекшiлерi, хатшылары, аудармашылары мен сарапшылары осы Келiсiмнiң шеңберiнде өздерiнiң мiндеттерiн орындау үшiн осы үшiн белгіленген пункттерде немесе келiсiлген жерлерде, нысандары екi мемлекеттің шекара ведомстволарының басшыларымен дипломатиялық арналар бойынша келiсiлетiн және бекiтілетін құжаттар негiзiнде мемлекеттік шекарадан өтедi. </w:t>
      </w:r>
      <w:r>
        <w:br/>
      </w:r>
      <w:r>
        <w:rPr>
          <w:rFonts w:ascii="Times New Roman"/>
          <w:b w:val="false"/>
          <w:i w:val="false"/>
          <w:color w:val="000000"/>
          <w:sz w:val="28"/>
        </w:rPr>
        <w:t xml:space="preserve">
      Шекарадан өтуге құқық беретін құжаттарды жоғалтқан жағдайда осы Келiсiмнiң ережелерiне сәйкес олардың иелерi бұл туралы шұғыл түрде мемлекетiнiң шекара өкiлiне (шекара комиссарына) хабарлауы тиiс, ол шектес мемлекеттің шекара өкiлiн (шекара комиссарын) болған жағдай туралы хабардар етедi.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1. Шекара өкiлдерiне (шекара комиссарларына), олардың орынбасарларына, көмекшiлерiне, хатшыларға, қызметтік хат-хабарды қабылдау-беру жөнiндегi уәкілеттiлерге осы Келiсiмнiң ережелерiне сәйкес басқа Тарап мемлекетiнiң аумағында жеке басының қол сұғылмаушылығына, сондай-ақ оларға жүктелген функцияларды орындау үшiн қажетті өздерiндегі құжаттар мен мүлiктерге қол сұғылмайтындығына кепiлдiк берiледi. </w:t>
      </w:r>
      <w:r>
        <w:br/>
      </w:r>
      <w:r>
        <w:rPr>
          <w:rFonts w:ascii="Times New Roman"/>
          <w:b w:val="false"/>
          <w:i w:val="false"/>
          <w:color w:val="000000"/>
          <w:sz w:val="28"/>
        </w:rPr>
        <w:t xml:space="preserve">
      Көрсетiлген лауазымды тұлғалар белгіленген нысандағы киiмдi киiп, бажсыз және басқа да салық пен алымдар салынбайтын жеке пайдалану және жұмыс iстеу үшін қажетті заттар, азық-түлiк тағамдар, темекi бұйымдары және дәрi-дәрмектердi өзiмен және басқа Тарап мемлекетiнiң аумағына алып жүре aлады. </w:t>
      </w:r>
      <w:r>
        <w:br/>
      </w:r>
      <w:r>
        <w:rPr>
          <w:rFonts w:ascii="Times New Roman"/>
          <w:b w:val="false"/>
          <w:i w:val="false"/>
          <w:color w:val="000000"/>
          <w:sz w:val="28"/>
        </w:rPr>
        <w:t xml:space="preserve">
      2. Тараптар осы Келiсiмдi iске асыруға байланысты шығыстарды өздiгiнен көтередi.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Шекара өкiлдерi (шекара комиссарлары) мынадай ақпараттармен алмасады: </w:t>
      </w:r>
      <w:r>
        <w:br/>
      </w:r>
      <w:r>
        <w:rPr>
          <w:rFonts w:ascii="Times New Roman"/>
          <w:b w:val="false"/>
          <w:i w:val="false"/>
          <w:color w:val="000000"/>
          <w:sz w:val="28"/>
        </w:rPr>
        <w:t xml:space="preserve">
      мемлекеттiк шекарадан заңсыз өту және оған дайындалу фактiлерi туралы; </w:t>
      </w:r>
      <w:r>
        <w:br/>
      </w:r>
      <w:r>
        <w:rPr>
          <w:rFonts w:ascii="Times New Roman"/>
          <w:b w:val="false"/>
          <w:i w:val="false"/>
          <w:color w:val="000000"/>
          <w:sz w:val="28"/>
        </w:rPr>
        <w:t xml:space="preserve">
      шекара арқылы адамдарды, қару-жарақты, оқ-дәрiнi, есiрткi құралдарын, психотроптық заттарды, құндылықтар мен валюталарды, сондай-ақ радиоактивтi заттарды заңсыз тасымалдаумен айналысатын адамдардың iс-әрекеті туралы; </w:t>
      </w:r>
      <w:r>
        <w:br/>
      </w:r>
      <w:r>
        <w:rPr>
          <w:rFonts w:ascii="Times New Roman"/>
          <w:b w:val="false"/>
          <w:i w:val="false"/>
          <w:color w:val="000000"/>
          <w:sz w:val="28"/>
        </w:rPr>
        <w:t xml:space="preserve">
      мемлекеттiк шекараның маңында адамдардың немесе жануарлардың қауiпті жұқпалы ауруларының туындауы туралы, сондай-ақ ауыл шаруашылығы және орман зиянкестерiнiң жаппай таралуы, өрттер мен су тасқындары туралы; </w:t>
      </w:r>
      <w:r>
        <w:br/>
      </w:r>
      <w:r>
        <w:rPr>
          <w:rFonts w:ascii="Times New Roman"/>
          <w:b w:val="false"/>
          <w:i w:val="false"/>
          <w:color w:val="000000"/>
          <w:sz w:val="28"/>
        </w:rPr>
        <w:t xml:space="preserve">
      шекара арқылы өткiзу пункттерiндегі Тараптар мемлекеттерi азаматтарына заңсыз әрекеттерінiң фактiлерi туралы; </w:t>
      </w:r>
      <w:r>
        <w:br/>
      </w:r>
      <w:r>
        <w:rPr>
          <w:rFonts w:ascii="Times New Roman"/>
          <w:b w:val="false"/>
          <w:i w:val="false"/>
          <w:color w:val="000000"/>
          <w:sz w:val="28"/>
        </w:rPr>
        <w:t xml:space="preserve">
      әрбiр Тарап мемлекетінiң қауiпсiздігіне және мүдделерiне нұқсан келтiруi мүмкiн ықтимал iс-әрекеттер туралы, сондай-ақ шекаралық қақтығыстардың алдын алу жөнiнде қабылданған шаралар туралы; </w:t>
      </w:r>
      <w:r>
        <w:br/>
      </w:r>
      <w:r>
        <w:rPr>
          <w:rFonts w:ascii="Times New Roman"/>
          <w:b w:val="false"/>
          <w:i w:val="false"/>
          <w:color w:val="000000"/>
          <w:sz w:val="28"/>
        </w:rPr>
        <w:t xml:space="preserve">
      мемлекеттік шекара режимiн қолдауға байланысты басқа да мәселелер бойынша.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Шекара өкiлдерi (шекара комиссарлары) Тараптар мемлекеттерiнiң тиiсті уәкiлетті органдарымен бiрлесiп шекаралық қақтығыстарды болдырмау жөнiндегі ынтымақтастықты жүзеге асырады, ал олар пайда болған жағдайда шекаралық қақтығыстарға, соның iшiнде: </w:t>
      </w:r>
      <w:r>
        <w:br/>
      </w:r>
      <w:r>
        <w:rPr>
          <w:rFonts w:ascii="Times New Roman"/>
          <w:b w:val="false"/>
          <w:i w:val="false"/>
          <w:color w:val="000000"/>
          <w:sz w:val="28"/>
        </w:rPr>
        <w:t xml:space="preserve">
      мемлекеттiк шекара арқылы адамдарға және аумаққа қарай атыс жүргiзу, соның iшiнде адамдардың қаза болуына немесе жарақат алуына, мүлiктердiң бүлінуiне және басқа да ауыр салдарға әкелiп соқтыратын жағдайларға; </w:t>
      </w:r>
      <w:r>
        <w:br/>
      </w:r>
      <w:r>
        <w:rPr>
          <w:rFonts w:ascii="Times New Roman"/>
          <w:b w:val="false"/>
          <w:i w:val="false"/>
          <w:color w:val="000000"/>
          <w:sz w:val="28"/>
        </w:rPr>
        <w:t xml:space="preserve">
      адамдардың, көлiк құралдарының мемлекеттiк шекараны заңсыз кесiп өтуiне; </w:t>
      </w:r>
      <w:r>
        <w:br/>
      </w:r>
      <w:r>
        <w:rPr>
          <w:rFonts w:ascii="Times New Roman"/>
          <w:b w:val="false"/>
          <w:i w:val="false"/>
          <w:color w:val="000000"/>
          <w:sz w:val="28"/>
        </w:rPr>
        <w:t xml:space="preserve">
      мемлекеттiк шекараны жүзу құралдарымен және ұшу аппараттарымен бұзуға; </w:t>
      </w:r>
      <w:r>
        <w:br/>
      </w:r>
      <w:r>
        <w:rPr>
          <w:rFonts w:ascii="Times New Roman"/>
          <w:b w:val="false"/>
          <w:i w:val="false"/>
          <w:color w:val="000000"/>
          <w:sz w:val="28"/>
        </w:rPr>
        <w:t xml:space="preserve">
      мемлекеттік шекара арқылы контрабандаларды өткiзуге; </w:t>
      </w:r>
      <w:r>
        <w:br/>
      </w:r>
      <w:r>
        <w:rPr>
          <w:rFonts w:ascii="Times New Roman"/>
          <w:b w:val="false"/>
          <w:i w:val="false"/>
          <w:color w:val="000000"/>
          <w:sz w:val="28"/>
        </w:rPr>
        <w:t xml:space="preserve">
      басқа Тарап мемлекетінiң аумағында табиғат апатына немесе өзге де жағдайларға орай пайда болған мүліктердi табуға; </w:t>
      </w:r>
      <w:r>
        <w:br/>
      </w:r>
      <w:r>
        <w:rPr>
          <w:rFonts w:ascii="Times New Roman"/>
          <w:b w:val="false"/>
          <w:i w:val="false"/>
          <w:color w:val="000000"/>
          <w:sz w:val="28"/>
        </w:rPr>
        <w:t xml:space="preserve">
      шекара белгілерiн және басқа да шекара ғимараттарын өз бетімен немесе кездейсоқ жылжытуға, бүлдiруге немесе қиратуға; </w:t>
      </w:r>
      <w:r>
        <w:br/>
      </w:r>
      <w:r>
        <w:rPr>
          <w:rFonts w:ascii="Times New Roman"/>
          <w:b w:val="false"/>
          <w:i w:val="false"/>
          <w:color w:val="000000"/>
          <w:sz w:val="28"/>
        </w:rPr>
        <w:t xml:space="preserve">
      үй жануарларының мемлекеттiк шекара арқылы өтуiне; </w:t>
      </w:r>
      <w:r>
        <w:br/>
      </w:r>
      <w:r>
        <w:rPr>
          <w:rFonts w:ascii="Times New Roman"/>
          <w:b w:val="false"/>
          <w:i w:val="false"/>
          <w:color w:val="000000"/>
          <w:sz w:val="28"/>
        </w:rPr>
        <w:t xml:space="preserve">
      мемлекеттiк шекара apқылы өрттiң таралуына; </w:t>
      </w:r>
      <w:r>
        <w:br/>
      </w:r>
      <w:r>
        <w:rPr>
          <w:rFonts w:ascii="Times New Roman"/>
          <w:b w:val="false"/>
          <w:i w:val="false"/>
          <w:color w:val="000000"/>
          <w:sz w:val="28"/>
        </w:rPr>
        <w:t xml:space="preserve">
      Тараптар мемлекеттерiнiң мүддесiн қозғайтын мемлекеттiк шекара режимiнiң өзге де бұзылуларына тергеу жүргізедi және реттейдi.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1. Осы Келiсiмнiң 12-бабында көрсетiлген шекаралық қақтығыстардың мән-жайын анықтауды келiсiлген тәртіппен шекара өкілдерi (шекара комиссарлары) жүргізедi. Шекаралық қақтығыстарды бiрлесiп тергеу шекаралық қақтығыс болған учаске аумағында шекара өкiлiнiң (шекара комиссарының) басшылығымен жүзеге асырылады. </w:t>
      </w:r>
      <w:r>
        <w:br/>
      </w:r>
      <w:r>
        <w:rPr>
          <w:rFonts w:ascii="Times New Roman"/>
          <w:b w:val="false"/>
          <w:i w:val="false"/>
          <w:color w:val="000000"/>
          <w:sz w:val="28"/>
        </w:rPr>
        <w:t xml:space="preserve">
      2. Шекаралық қақтығыстарды бiрлесiп тергеудiң нәтижелерi туралы акт, ал қажет болған кезде мәжіліс хаттамасына қосымша ретiнде қорытылатын, басқа да құжаттар жасалады. </w:t>
      </w:r>
      <w:r>
        <w:br/>
      </w:r>
      <w:r>
        <w:rPr>
          <w:rFonts w:ascii="Times New Roman"/>
          <w:b w:val="false"/>
          <w:i w:val="false"/>
          <w:color w:val="000000"/>
          <w:sz w:val="28"/>
        </w:rPr>
        <w:t xml:space="preserve">
      3. Шекара өкiлдерi (шекара комиссарлары), осы Келiсiммен оларға берiлген өкілеттiктер шеңберінде басқа Тарап мемлекетінiң аумағында болған үй жануарларын, мүлiктердi қайтару мәселелерiн шешедi. </w:t>
      </w:r>
      <w:r>
        <w:br/>
      </w:r>
      <w:r>
        <w:rPr>
          <w:rFonts w:ascii="Times New Roman"/>
          <w:b w:val="false"/>
          <w:i w:val="false"/>
          <w:color w:val="000000"/>
          <w:sz w:val="28"/>
        </w:rPr>
        <w:t xml:space="preserve">
      4. Шекаралық қақтығыстарды бiрлесiп тергеу шекара өкiлдерiнiң (шекара комиссарларының) құзыретi шеңберiнде және Тараптар мемлекеттерiнiң ұлттық заңнамаларына сәйкес қатаң түрде жүзеге асырылады. </w:t>
      </w:r>
      <w:r>
        <w:br/>
      </w:r>
      <w:r>
        <w:rPr>
          <w:rFonts w:ascii="Times New Roman"/>
          <w:b w:val="false"/>
          <w:i w:val="false"/>
          <w:color w:val="000000"/>
          <w:sz w:val="28"/>
        </w:rPr>
        <w:t xml:space="preserve">
      5. Шекара өкілдерiмен (шекара комиссарларымен) реттелмеген шекаралық қақтығыстар дипломатиялық арналар бойынша шешiледi.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Келісiм қатысушылары, Қазақстан Республикасы мен Түркiменстан болып табылатын басқа да қолданыстағы халықаралық шарттардан туындайтын Тараптардың құқықтары мен мiндеттемелерiн қозғамайды.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Келісiмге Тараптардың келісiмi бойынша, осы Келiсiмнiң ажырамас бөлiктерi болып табылатын, жекелеген хаттамалармен ресiмделетiн өзгерiстер мен толықтырулар енгізiлуi мүмкiн.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Осы Келiсiмнiң ережелерiн орындау немесе қолдану барысында туындаған кез-келген келiспеушіліктер немесе даулы мәселелер, Тараптар арасында келіссөздер жолымен шешілетiн болады.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Келісiм Тараптардың оның күшіне енуi үшін қажетті мемлекетішілік ресiмдердi орындағаны туралы соңғы жазбаша хабарламаны алған күнінен бастап күшіне енедi. </w:t>
      </w:r>
      <w:r>
        <w:br/>
      </w:r>
      <w:r>
        <w:rPr>
          <w:rFonts w:ascii="Times New Roman"/>
          <w:b w:val="false"/>
          <w:i w:val="false"/>
          <w:color w:val="000000"/>
          <w:sz w:val="28"/>
        </w:rPr>
        <w:t xml:space="preserve">
      Осы Келiсiм белгiсiз мерзiмге жасалады және Тараптардың бiрi басқа Тараптан осы Келiсiмнiң күшін тоқтатуға өзiнiң ниетi туралы жазбаша хабарламасын дипломатиялық арналар бойынша алған күнiнен бастап алты ай өткенге дейiн күшiнде қалатын болады. </w:t>
      </w:r>
      <w:r>
        <w:br/>
      </w:r>
      <w:r>
        <w:rPr>
          <w:rFonts w:ascii="Times New Roman"/>
          <w:b w:val="false"/>
          <w:i w:val="false"/>
          <w:color w:val="000000"/>
          <w:sz w:val="28"/>
        </w:rPr>
        <w:t xml:space="preserve">
      200__ жылғы "___" _________ ________ қаласында әрқайсысы қазақ, түркiмен және орыс тiлдерiнде екi түпнұсқа данада жасалды әрi барлық мәтіндердің күші бірдей болады. </w:t>
      </w:r>
      <w:r>
        <w:br/>
      </w:r>
      <w:r>
        <w:rPr>
          <w:rFonts w:ascii="Times New Roman"/>
          <w:b w:val="false"/>
          <w:i w:val="false"/>
          <w:color w:val="000000"/>
          <w:sz w:val="28"/>
        </w:rPr>
        <w:t xml:space="preserve">
      Осы Келісімнің ережелерін түсіндірген кезде келіспеушіліктер туындаған жағдайда Tapaптap орыс тіліндегі мәтіндi басшылыққа алады. </w:t>
      </w:r>
    </w:p>
    <w:p>
      <w:pPr>
        <w:spacing w:after="0"/>
        <w:ind w:left="0"/>
        <w:jc w:val="both"/>
      </w:pPr>
      <w:r>
        <w:rPr>
          <w:rFonts w:ascii="Times New Roman"/>
          <w:b w:val="false"/>
          <w:i/>
          <w:color w:val="000000"/>
          <w:sz w:val="28"/>
        </w:rPr>
        <w:t xml:space="preserve">       Қазақстан Республикасының           Түркіменстанның </w:t>
      </w:r>
      <w:r>
        <w:br/>
      </w:r>
      <w:r>
        <w:rPr>
          <w:rFonts w:ascii="Times New Roman"/>
          <w:b w:val="false"/>
          <w:i w:val="false"/>
          <w:color w:val="000000"/>
          <w:sz w:val="28"/>
        </w:rPr>
        <w:t>
</w:t>
      </w:r>
      <w:r>
        <w:rPr>
          <w:rFonts w:ascii="Times New Roman"/>
          <w:b w:val="false"/>
          <w:i/>
          <w:color w:val="000000"/>
          <w:sz w:val="28"/>
        </w:rPr>
        <w:t xml:space="preserve">      Yкіметi үшін                        Үкіметі үшін </w:t>
      </w:r>
    </w:p>
    <w:p>
      <w:pPr>
        <w:spacing w:after="0"/>
        <w:ind w:left="0"/>
        <w:jc w:val="both"/>
      </w:pPr>
      <w:r>
        <w:rPr>
          <w:rFonts w:ascii="Times New Roman"/>
          <w:b w:val="false"/>
          <w:i w:val="false"/>
          <w:color w:val="000000"/>
          <w:sz w:val="28"/>
        </w:rPr>
        <w:t xml:space="preserve">Қазақстан Республикасының Үкiметі   </w:t>
      </w:r>
      <w:r>
        <w:br/>
      </w:r>
      <w:r>
        <w:rPr>
          <w:rFonts w:ascii="Times New Roman"/>
          <w:b w:val="false"/>
          <w:i w:val="false"/>
          <w:color w:val="000000"/>
          <w:sz w:val="28"/>
        </w:rPr>
        <w:t xml:space="preserve">
мен Түркiменстанның Yкiметі      </w:t>
      </w:r>
      <w:r>
        <w:br/>
      </w:r>
      <w:r>
        <w:rPr>
          <w:rFonts w:ascii="Times New Roman"/>
          <w:b w:val="false"/>
          <w:i w:val="false"/>
          <w:color w:val="000000"/>
          <w:sz w:val="28"/>
        </w:rPr>
        <w:t xml:space="preserve">
арасындағы шекара өкілдерiнiң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келiсiмге       </w:t>
      </w:r>
      <w:r>
        <w:br/>
      </w:r>
      <w:r>
        <w:rPr>
          <w:rFonts w:ascii="Times New Roman"/>
          <w:b w:val="false"/>
          <w:i w:val="false"/>
          <w:color w:val="000000"/>
          <w:sz w:val="28"/>
        </w:rPr>
        <w:t xml:space="preserve">
1-қосымша               </w:t>
      </w:r>
    </w:p>
    <w:bookmarkStart w:name="z23" w:id="22"/>
    <w:p>
      <w:pPr>
        <w:spacing w:after="0"/>
        <w:ind w:left="0"/>
        <w:jc w:val="left"/>
      </w:pPr>
      <w:r>
        <w:rPr>
          <w:rFonts w:ascii="Times New Roman"/>
          <w:b/>
          <w:i w:val="false"/>
          <w:color w:val="000000"/>
        </w:rPr>
        <w:t xml:space="preserve"> 
  Шекара өкiлдерiнiң (шекара комиссарларының) қызмет </w:t>
      </w:r>
      <w:r>
        <w:br/>
      </w:r>
      <w:r>
        <w:rPr>
          <w:rFonts w:ascii="Times New Roman"/>
          <w:b/>
          <w:i w:val="false"/>
          <w:color w:val="000000"/>
        </w:rPr>
        <w:t xml:space="preserve">
учаскелерi туралы </w:t>
      </w:r>
      <w:r>
        <w:br/>
      </w:r>
      <w:r>
        <w:rPr>
          <w:rFonts w:ascii="Times New Roman"/>
          <w:b/>
          <w:i w:val="false"/>
          <w:color w:val="000000"/>
        </w:rPr>
        <w:t xml:space="preserve">
Хаттама </w:t>
      </w:r>
    </w:p>
    <w:bookmarkEnd w:id="22"/>
    <w:p>
      <w:pPr>
        <w:spacing w:after="0"/>
        <w:ind w:left="0"/>
        <w:jc w:val="both"/>
      </w:pPr>
      <w:r>
        <w:rPr>
          <w:rFonts w:ascii="Times New Roman"/>
          <w:b w:val="false"/>
          <w:i w:val="false"/>
          <w:color w:val="000000"/>
          <w:sz w:val="28"/>
        </w:rPr>
        <w:t xml:space="preserve">      Қазақстан Республикасының Үкiметi мен Түркiменстанның Үкiметi арасындағы шекара өкiлдерiнiң (шекара комиссарларының) қызметi туралы келiсiмнiң 2-бабына сәйкес, Тараптар мыналарды анықтады: </w:t>
      </w:r>
      <w:r>
        <w:br/>
      </w:r>
      <w:r>
        <w:rPr>
          <w:rFonts w:ascii="Times New Roman"/>
          <w:b w:val="false"/>
          <w:i w:val="false"/>
          <w:color w:val="000000"/>
          <w:sz w:val="28"/>
        </w:rPr>
        <w:t xml:space="preserve">
      Шекара өкiлдерінің (шекара комиссарларының) қызмет учаскелерi: </w:t>
      </w:r>
    </w:p>
    <w:p>
      <w:pPr>
        <w:spacing w:after="0"/>
        <w:ind w:left="0"/>
        <w:jc w:val="both"/>
      </w:pPr>
      <w:r>
        <w:rPr>
          <w:rFonts w:ascii="Times New Roman"/>
          <w:b w:val="false"/>
          <w:i w:val="false"/>
          <w:color w:val="000000"/>
          <w:sz w:val="28"/>
          <w:u w:val="single"/>
        </w:rPr>
        <w:t xml:space="preserve">       Қазақстан Республикасы тарабынан: </w:t>
      </w:r>
      <w:r>
        <w:br/>
      </w:r>
      <w:r>
        <w:rPr>
          <w:rFonts w:ascii="Times New Roman"/>
          <w:b w:val="false"/>
          <w:i w:val="false"/>
          <w:color w:val="000000"/>
          <w:sz w:val="28"/>
        </w:rPr>
        <w:t xml:space="preserve">
      Ақтау учаскесi бойынша шекара өкiлi үшiн (келу орны - Ақтау қаласы) - Cуe мүйiсiнен Қазақстан Республикасы, Түркiменстан, Өзбекстан Республикасы мемлекеттік шекараларының түйiсу нүктесiне дейiн; </w:t>
      </w:r>
    </w:p>
    <w:p>
      <w:pPr>
        <w:spacing w:after="0"/>
        <w:ind w:left="0"/>
        <w:jc w:val="both"/>
      </w:pPr>
      <w:r>
        <w:rPr>
          <w:rFonts w:ascii="Times New Roman"/>
          <w:b w:val="false"/>
          <w:i w:val="false"/>
          <w:color w:val="000000"/>
          <w:sz w:val="28"/>
          <w:u w:val="single"/>
        </w:rPr>
        <w:t xml:space="preserve">       Түркiменстан тарабынан: </w:t>
      </w:r>
      <w:r>
        <w:br/>
      </w:r>
      <w:r>
        <w:rPr>
          <w:rFonts w:ascii="Times New Roman"/>
          <w:b w:val="false"/>
          <w:i w:val="false"/>
          <w:color w:val="000000"/>
          <w:sz w:val="28"/>
        </w:rPr>
        <w:t xml:space="preserve">
      Гарабогаз учаскесi бойынша шекара комиссары үшiн (келу орны - Гарабогаз қаласы) - Қазақстан Республикасы, Түркiменстан, Өзбекстан Республикасы мемлекеттік шекараларының түйiсу нүктесiнен Cуe мүйiсiне дейiн. </w:t>
      </w:r>
    </w:p>
    <w:p>
      <w:pPr>
        <w:spacing w:after="0"/>
        <w:ind w:left="0"/>
        <w:jc w:val="both"/>
      </w:pPr>
      <w:r>
        <w:rPr>
          <w:rFonts w:ascii="Times New Roman"/>
          <w:b w:val="false"/>
          <w:i w:val="false"/>
          <w:color w:val="000000"/>
          <w:sz w:val="28"/>
        </w:rPr>
        <w:t xml:space="preserve">Қазақстан Республикасының Үкiметі   </w:t>
      </w:r>
      <w:r>
        <w:br/>
      </w:r>
      <w:r>
        <w:rPr>
          <w:rFonts w:ascii="Times New Roman"/>
          <w:b w:val="false"/>
          <w:i w:val="false"/>
          <w:color w:val="000000"/>
          <w:sz w:val="28"/>
        </w:rPr>
        <w:t xml:space="preserve">
мен Түркiменстанның Yкiметі      </w:t>
      </w:r>
      <w:r>
        <w:br/>
      </w:r>
      <w:r>
        <w:rPr>
          <w:rFonts w:ascii="Times New Roman"/>
          <w:b w:val="false"/>
          <w:i w:val="false"/>
          <w:color w:val="000000"/>
          <w:sz w:val="28"/>
        </w:rPr>
        <w:t xml:space="preserve">
арасындағы шекара өкілдерiнiң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келiсiмге       </w:t>
      </w:r>
      <w:r>
        <w:br/>
      </w:r>
      <w:r>
        <w:rPr>
          <w:rFonts w:ascii="Times New Roman"/>
          <w:b w:val="false"/>
          <w:i w:val="false"/>
          <w:color w:val="000000"/>
          <w:sz w:val="28"/>
        </w:rPr>
        <w:t xml:space="preserve">
2-қосымша               </w:t>
      </w:r>
    </w:p>
    <w:bookmarkStart w:name="z24" w:id="23"/>
    <w:p>
      <w:pPr>
        <w:spacing w:after="0"/>
        <w:ind w:left="0"/>
        <w:jc w:val="left"/>
      </w:pPr>
      <w:r>
        <w:rPr>
          <w:rFonts w:ascii="Times New Roman"/>
          <w:b/>
          <w:i w:val="false"/>
          <w:color w:val="000000"/>
        </w:rPr>
        <w:t xml:space="preserve"> 
  Шекара өкілдерінің (Шекара комиссарларының) </w:t>
      </w:r>
      <w:r>
        <w:br/>
      </w:r>
      <w:r>
        <w:rPr>
          <w:rFonts w:ascii="Times New Roman"/>
          <w:b/>
          <w:i w:val="false"/>
          <w:color w:val="000000"/>
        </w:rPr>
        <w:t xml:space="preserve">
және олардың орынбасарларының өкілеттіктері </w:t>
      </w:r>
    </w:p>
    <w:bookmarkEnd w:id="23"/>
    <w:p>
      <w:pPr>
        <w:spacing w:after="0"/>
        <w:ind w:left="0"/>
        <w:jc w:val="both"/>
      </w:pPr>
      <w:r>
        <w:rPr>
          <w:rFonts w:ascii="Times New Roman"/>
          <w:b w:val="false"/>
          <w:i w:val="false"/>
          <w:color w:val="000000"/>
          <w:sz w:val="28"/>
        </w:rPr>
        <w:t xml:space="preserve">      Мұқаба - Мемлекеттiк елтаңба және мемлекеттiң атауы </w:t>
      </w:r>
      <w:r>
        <w:br/>
      </w:r>
      <w:r>
        <w:rPr>
          <w:rFonts w:ascii="Times New Roman"/>
          <w:b w:val="false"/>
          <w:i w:val="false"/>
          <w:color w:val="000000"/>
          <w:sz w:val="28"/>
        </w:rPr>
        <w:t xml:space="preserve">
      1-бет - Өкілеттік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иесінің қолы </w:t>
      </w:r>
      <w:r>
        <w:br/>
      </w:r>
      <w:r>
        <w:rPr>
          <w:rFonts w:ascii="Times New Roman"/>
          <w:b w:val="false"/>
          <w:i w:val="false"/>
          <w:color w:val="000000"/>
          <w:sz w:val="28"/>
        </w:rPr>
        <w:t xml:space="preserve">
      4-бет - 200__ жылғы "___" _________________ Қазақстан </w:t>
      </w:r>
      <w:r>
        <w:br/>
      </w:r>
      <w:r>
        <w:rPr>
          <w:rFonts w:ascii="Times New Roman"/>
          <w:b w:val="false"/>
          <w:i w:val="false"/>
          <w:color w:val="000000"/>
          <w:sz w:val="28"/>
        </w:rPr>
        <w:t xml:space="preserve">
Республикасының Yкiметi мен Түркiменстанның Үкiметi арасындағы </w:t>
      </w:r>
      <w:r>
        <w:br/>
      </w:r>
      <w:r>
        <w:rPr>
          <w:rFonts w:ascii="Times New Roman"/>
          <w:b w:val="false"/>
          <w:i w:val="false"/>
          <w:color w:val="000000"/>
          <w:sz w:val="28"/>
        </w:rPr>
        <w:t xml:space="preserve">
шекара өкiлдерiнiң (шекара комиссарларының) қызметi туралы </w:t>
      </w:r>
      <w:r>
        <w:br/>
      </w:r>
      <w:r>
        <w:rPr>
          <w:rFonts w:ascii="Times New Roman"/>
          <w:b w:val="false"/>
          <w:i w:val="false"/>
          <w:color w:val="000000"/>
          <w:sz w:val="28"/>
        </w:rPr>
        <w:t xml:space="preserve">
келiсiмнiң негізiнде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тегі, аты, әкесiнiң аты) </w:t>
      </w:r>
    </w:p>
    <w:p>
      <w:pPr>
        <w:spacing w:after="0"/>
        <w:ind w:left="0"/>
        <w:jc w:val="both"/>
      </w:pPr>
      <w:r>
        <w:rPr>
          <w:rFonts w:ascii="Times New Roman"/>
          <w:b w:val="false"/>
          <w:i w:val="false"/>
          <w:color w:val="000000"/>
          <w:sz w:val="28"/>
        </w:rPr>
        <w:t xml:space="preserve">қазақстан-түркiменстан мемлекеттiк шекарасының ____________________ </w:t>
      </w:r>
      <w:r>
        <w:br/>
      </w:r>
      <w:r>
        <w:rPr>
          <w:rFonts w:ascii="Times New Roman"/>
          <w:b w:val="false"/>
          <w:i w:val="false"/>
          <w:color w:val="000000"/>
          <w:sz w:val="28"/>
        </w:rPr>
        <w:t xml:space="preserve">
                                                (учаскенің атауы) </w:t>
      </w:r>
      <w:r>
        <w:br/>
      </w:r>
      <w:r>
        <w:rPr>
          <w:rFonts w:ascii="Times New Roman"/>
          <w:b w:val="false"/>
          <w:i w:val="false"/>
          <w:color w:val="000000"/>
          <w:sz w:val="28"/>
        </w:rPr>
        <w:t xml:space="preserve">
бойынша ___________________ шекара өкiлi (шекара комиссары) (шекара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өкілінің орынбасары) (шекара комиссарының орынбасары) болып </w:t>
      </w:r>
      <w:r>
        <w:br/>
      </w:r>
      <w:r>
        <w:rPr>
          <w:rFonts w:ascii="Times New Roman"/>
          <w:b w:val="false"/>
          <w:i w:val="false"/>
          <w:color w:val="000000"/>
          <w:sz w:val="28"/>
        </w:rPr>
        <w:t xml:space="preserve">
тағайындалды.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тегі, аты, әкeciнiң аты) </w:t>
      </w:r>
    </w:p>
    <w:p>
      <w:pPr>
        <w:spacing w:after="0"/>
        <w:ind w:left="0"/>
        <w:jc w:val="both"/>
      </w:pPr>
      <w:r>
        <w:rPr>
          <w:rFonts w:ascii="Times New Roman"/>
          <w:b w:val="false"/>
          <w:i w:val="false"/>
          <w:color w:val="000000"/>
          <w:sz w:val="28"/>
        </w:rPr>
        <w:t xml:space="preserve">жоғарыда аталған Келiсiмде көзделген мiндеттердi орындау үшiн </w:t>
      </w:r>
      <w:r>
        <w:br/>
      </w:r>
      <w:r>
        <w:rPr>
          <w:rFonts w:ascii="Times New Roman"/>
          <w:b w:val="false"/>
          <w:i w:val="false"/>
          <w:color w:val="000000"/>
          <w:sz w:val="28"/>
        </w:rPr>
        <w:t xml:space="preserve">
уәкiлеттенедi және осыған байланысты қазақстан-түркiменстан </w:t>
      </w:r>
      <w:r>
        <w:br/>
      </w:r>
      <w:r>
        <w:rPr>
          <w:rFonts w:ascii="Times New Roman"/>
          <w:b w:val="false"/>
          <w:i w:val="false"/>
          <w:color w:val="000000"/>
          <w:sz w:val="28"/>
        </w:rPr>
        <w:t xml:space="preserve">
мемлекеттiк шекарасынан кесiп өтуге және 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шекара жолағында болуға құқығы бар.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(өкілеттікке қол қоюға құқығы бар адам лауазымының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тегi, аты, әкесiнiң аты)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200__ жылғы "___" _________________ </w:t>
      </w:r>
      <w:r>
        <w:br/>
      </w:r>
      <w:r>
        <w:rPr>
          <w:rFonts w:ascii="Times New Roman"/>
          <w:b w:val="false"/>
          <w:i w:val="false"/>
          <w:color w:val="000000"/>
          <w:sz w:val="28"/>
        </w:rPr>
        <w:t xml:space="preserve">
      5-бет - 4 беттің мәтiнi ____________ тiлiнде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p>
      <w:pPr>
        <w:spacing w:after="0"/>
        <w:ind w:left="0"/>
        <w:jc w:val="both"/>
      </w:pPr>
      <w:r>
        <w:rPr>
          <w:rFonts w:ascii="Times New Roman"/>
          <w:b w:val="false"/>
          <w:i w:val="false"/>
          <w:color w:val="000000"/>
          <w:sz w:val="28"/>
        </w:rPr>
        <w:t xml:space="preserve">Қазақстан Республикасының Үкiметі   </w:t>
      </w:r>
      <w:r>
        <w:br/>
      </w:r>
      <w:r>
        <w:rPr>
          <w:rFonts w:ascii="Times New Roman"/>
          <w:b w:val="false"/>
          <w:i w:val="false"/>
          <w:color w:val="000000"/>
          <w:sz w:val="28"/>
        </w:rPr>
        <w:t xml:space="preserve">
мен Түркiменстанның Yкiметі      </w:t>
      </w:r>
      <w:r>
        <w:br/>
      </w:r>
      <w:r>
        <w:rPr>
          <w:rFonts w:ascii="Times New Roman"/>
          <w:b w:val="false"/>
          <w:i w:val="false"/>
          <w:color w:val="000000"/>
          <w:sz w:val="28"/>
        </w:rPr>
        <w:t xml:space="preserve">
арасындағы шекара өкілдерiнiң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келiсiмге       </w:t>
      </w:r>
      <w:r>
        <w:br/>
      </w:r>
      <w:r>
        <w:rPr>
          <w:rFonts w:ascii="Times New Roman"/>
          <w:b w:val="false"/>
          <w:i w:val="false"/>
          <w:color w:val="000000"/>
          <w:sz w:val="28"/>
        </w:rPr>
        <w:t xml:space="preserve">
3-қосымша               </w:t>
      </w:r>
    </w:p>
    <w:bookmarkStart w:name="z25" w:id="24"/>
    <w:p>
      <w:pPr>
        <w:spacing w:after="0"/>
        <w:ind w:left="0"/>
        <w:jc w:val="left"/>
      </w:pPr>
      <w:r>
        <w:rPr>
          <w:rFonts w:ascii="Times New Roman"/>
          <w:b/>
          <w:i w:val="false"/>
          <w:color w:val="000000"/>
        </w:rPr>
        <w:t xml:space="preserve"> 
  Шекара өкілі (Шекара комиссары) </w:t>
      </w:r>
      <w:r>
        <w:br/>
      </w:r>
      <w:r>
        <w:rPr>
          <w:rFonts w:ascii="Times New Roman"/>
          <w:b/>
          <w:i w:val="false"/>
          <w:color w:val="000000"/>
        </w:rPr>
        <w:t xml:space="preserve">
көмекшісінің өкілеттігі </w:t>
      </w:r>
    </w:p>
    <w:bookmarkEnd w:id="24"/>
    <w:p>
      <w:pPr>
        <w:spacing w:after="0"/>
        <w:ind w:left="0"/>
        <w:jc w:val="both"/>
      </w:pPr>
      <w:r>
        <w:rPr>
          <w:rFonts w:ascii="Times New Roman"/>
          <w:b w:val="false"/>
          <w:i w:val="false"/>
          <w:color w:val="000000"/>
          <w:sz w:val="28"/>
        </w:rPr>
        <w:t xml:space="preserve">      Мұқаба - Мемлекеттiк елтаңба және мемлекеттің атауы </w:t>
      </w:r>
      <w:r>
        <w:br/>
      </w:r>
      <w:r>
        <w:rPr>
          <w:rFonts w:ascii="Times New Roman"/>
          <w:b w:val="false"/>
          <w:i w:val="false"/>
          <w:color w:val="000000"/>
          <w:sz w:val="28"/>
        </w:rPr>
        <w:t xml:space="preserve">
      1-бет - Өкілеттік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иесiнің қолы </w:t>
      </w:r>
      <w:r>
        <w:br/>
      </w:r>
      <w:r>
        <w:rPr>
          <w:rFonts w:ascii="Times New Roman"/>
          <w:b w:val="false"/>
          <w:i w:val="false"/>
          <w:color w:val="000000"/>
          <w:sz w:val="28"/>
        </w:rPr>
        <w:t xml:space="preserve">
      4-бет - 200__ жылғы "___" ___________________ Қазақстан </w:t>
      </w:r>
      <w:r>
        <w:br/>
      </w:r>
      <w:r>
        <w:rPr>
          <w:rFonts w:ascii="Times New Roman"/>
          <w:b w:val="false"/>
          <w:i w:val="false"/>
          <w:color w:val="000000"/>
          <w:sz w:val="28"/>
        </w:rPr>
        <w:t xml:space="preserve">
Республикасының Үкiметi мен Түркiменстанның Үкіметі арасындағы </w:t>
      </w:r>
      <w:r>
        <w:br/>
      </w:r>
      <w:r>
        <w:rPr>
          <w:rFonts w:ascii="Times New Roman"/>
          <w:b w:val="false"/>
          <w:i w:val="false"/>
          <w:color w:val="000000"/>
          <w:sz w:val="28"/>
        </w:rPr>
        <w:t xml:space="preserve">
шекара өкiлдерiнiң (шекара комиссарларының) қызметi туралы келiсiмнiң негiзiнде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тегі, аты, әкесiнiң аты) </w:t>
      </w:r>
    </w:p>
    <w:p>
      <w:pPr>
        <w:spacing w:after="0"/>
        <w:ind w:left="0"/>
        <w:jc w:val="both"/>
      </w:pPr>
      <w:r>
        <w:rPr>
          <w:rFonts w:ascii="Times New Roman"/>
          <w:b w:val="false"/>
          <w:i w:val="false"/>
          <w:color w:val="000000"/>
          <w:sz w:val="28"/>
        </w:rPr>
        <w:t xml:space="preserve">қазақстан-түркiменстан шекарасының _________________________________ </w:t>
      </w:r>
      <w:r>
        <w:br/>
      </w:r>
      <w:r>
        <w:rPr>
          <w:rFonts w:ascii="Times New Roman"/>
          <w:b w:val="false"/>
          <w:i w:val="false"/>
          <w:color w:val="000000"/>
          <w:sz w:val="28"/>
        </w:rPr>
        <w:t xml:space="preserve">
                                          (учаскенің атауы) </w:t>
      </w:r>
      <w:r>
        <w:br/>
      </w:r>
      <w:r>
        <w:rPr>
          <w:rFonts w:ascii="Times New Roman"/>
          <w:b w:val="false"/>
          <w:i w:val="false"/>
          <w:color w:val="000000"/>
          <w:sz w:val="28"/>
        </w:rPr>
        <w:t xml:space="preserve">
бойынша _________________ шекара өкiлiнің (шекара комиссары)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көмекшісі болып тағайындалды.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тегі, аты, әкeciнiң аты) </w:t>
      </w:r>
      <w:r>
        <w:br/>
      </w:r>
      <w:r>
        <w:rPr>
          <w:rFonts w:ascii="Times New Roman"/>
          <w:b w:val="false"/>
          <w:i w:val="false"/>
          <w:color w:val="000000"/>
          <w:sz w:val="28"/>
        </w:rPr>
        <w:t xml:space="preserve">
жоғарыда аталған Келiсiмде көзделген мiндеттердi орындау үшiн уәкiлеттенедi және осыған байланысты қазақстан-түркiменстан шекарасынан өтуге және 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шекара жолағында болуға құқығы бар. </w:t>
      </w:r>
    </w:p>
    <w:p>
      <w:pPr>
        <w:spacing w:after="0"/>
        <w:ind w:left="0"/>
        <w:jc w:val="both"/>
      </w:pPr>
      <w:r>
        <w:rPr>
          <w:rFonts w:ascii="Times New Roman"/>
          <w:b/>
          <w:i w:val="false"/>
          <w:color w:val="000000"/>
          <w:sz w:val="28"/>
        </w:rPr>
        <w:t xml:space="preserve">              Шекара өкілі (Шекара комиссары)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тегі, аты, әкесiнiң аты)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200__ жылғы "___" _________________ </w:t>
      </w:r>
      <w:r>
        <w:br/>
      </w:r>
      <w:r>
        <w:rPr>
          <w:rFonts w:ascii="Times New Roman"/>
          <w:b w:val="false"/>
          <w:i w:val="false"/>
          <w:color w:val="000000"/>
          <w:sz w:val="28"/>
        </w:rPr>
        <w:t xml:space="preserve">
      5-бет - 4 беттiң мәтiнi___________ тiлiнде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p>
      <w:pPr>
        <w:spacing w:after="0"/>
        <w:ind w:left="0"/>
        <w:jc w:val="both"/>
      </w:pPr>
      <w:r>
        <w:rPr>
          <w:rFonts w:ascii="Times New Roman"/>
          <w:b w:val="false"/>
          <w:i w:val="false"/>
          <w:color w:val="000000"/>
          <w:sz w:val="28"/>
        </w:rPr>
        <w:t xml:space="preserve">Қазақстан Республикасының Үкiметі   </w:t>
      </w:r>
      <w:r>
        <w:br/>
      </w:r>
      <w:r>
        <w:rPr>
          <w:rFonts w:ascii="Times New Roman"/>
          <w:b w:val="false"/>
          <w:i w:val="false"/>
          <w:color w:val="000000"/>
          <w:sz w:val="28"/>
        </w:rPr>
        <w:t xml:space="preserve">
мен Түркiменстанның Yкiметі      </w:t>
      </w:r>
      <w:r>
        <w:br/>
      </w:r>
      <w:r>
        <w:rPr>
          <w:rFonts w:ascii="Times New Roman"/>
          <w:b w:val="false"/>
          <w:i w:val="false"/>
          <w:color w:val="000000"/>
          <w:sz w:val="28"/>
        </w:rPr>
        <w:t xml:space="preserve">
арасындағы шекара өкілдерiнiң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келiсiмге       </w:t>
      </w:r>
      <w:r>
        <w:br/>
      </w:r>
      <w:r>
        <w:rPr>
          <w:rFonts w:ascii="Times New Roman"/>
          <w:b w:val="false"/>
          <w:i w:val="false"/>
          <w:color w:val="000000"/>
          <w:sz w:val="28"/>
        </w:rPr>
        <w:t xml:space="preserve">
4-қосымша               </w:t>
      </w:r>
    </w:p>
    <w:bookmarkStart w:name="z26" w:id="25"/>
    <w:p>
      <w:pPr>
        <w:spacing w:after="0"/>
        <w:ind w:left="0"/>
        <w:jc w:val="left"/>
      </w:pPr>
      <w:r>
        <w:rPr>
          <w:rFonts w:ascii="Times New Roman"/>
          <w:b/>
          <w:i w:val="false"/>
          <w:color w:val="000000"/>
        </w:rPr>
        <w:t xml:space="preserve"> 
  Хатшылардың және аудармашылардың куәлігі </w:t>
      </w:r>
    </w:p>
    <w:bookmarkEnd w:id="25"/>
    <w:p>
      <w:pPr>
        <w:spacing w:after="0"/>
        <w:ind w:left="0"/>
        <w:jc w:val="both"/>
      </w:pPr>
      <w:r>
        <w:rPr>
          <w:rFonts w:ascii="Times New Roman"/>
          <w:b w:val="false"/>
          <w:i w:val="false"/>
          <w:color w:val="000000"/>
          <w:sz w:val="28"/>
        </w:rPr>
        <w:t xml:space="preserve">      Мұқаба - Мемлекеттiк елтаңба және мемлекеттiң атауы </w:t>
      </w:r>
      <w:r>
        <w:br/>
      </w:r>
      <w:r>
        <w:rPr>
          <w:rFonts w:ascii="Times New Roman"/>
          <w:b w:val="false"/>
          <w:i w:val="false"/>
          <w:color w:val="000000"/>
          <w:sz w:val="28"/>
        </w:rPr>
        <w:t xml:space="preserve">
      1-бет - Өкілеттік </w:t>
      </w:r>
      <w:r>
        <w:br/>
      </w:r>
      <w:r>
        <w:rPr>
          <w:rFonts w:ascii="Times New Roman"/>
          <w:b w:val="false"/>
          <w:i w:val="false"/>
          <w:color w:val="000000"/>
          <w:sz w:val="28"/>
        </w:rPr>
        <w:t xml:space="preserve">
      2-бет - </w:t>
      </w:r>
      <w:r>
        <w:br/>
      </w:r>
      <w:r>
        <w:rPr>
          <w:rFonts w:ascii="Times New Roman"/>
          <w:b w:val="false"/>
          <w:i w:val="false"/>
          <w:color w:val="000000"/>
          <w:sz w:val="28"/>
        </w:rPr>
        <w:t xml:space="preserve">
      3-бет - Фотосурет, мөр, иесiнiң қолы </w:t>
      </w:r>
      <w:r>
        <w:br/>
      </w:r>
      <w:r>
        <w:rPr>
          <w:rFonts w:ascii="Times New Roman"/>
          <w:b w:val="false"/>
          <w:i w:val="false"/>
          <w:color w:val="000000"/>
          <w:sz w:val="28"/>
        </w:rPr>
        <w:t xml:space="preserve">
      4-бет - 200__ жылғы "___" _________________ Қазақстан </w:t>
      </w:r>
      <w:r>
        <w:br/>
      </w:r>
      <w:r>
        <w:rPr>
          <w:rFonts w:ascii="Times New Roman"/>
          <w:b w:val="false"/>
          <w:i w:val="false"/>
          <w:color w:val="000000"/>
          <w:sz w:val="28"/>
        </w:rPr>
        <w:t xml:space="preserve">
Республикасының Yкiметі мен Түркiменстанның Үкiметi арасындағы </w:t>
      </w:r>
      <w:r>
        <w:br/>
      </w:r>
      <w:r>
        <w:rPr>
          <w:rFonts w:ascii="Times New Roman"/>
          <w:b w:val="false"/>
          <w:i w:val="false"/>
          <w:color w:val="000000"/>
          <w:sz w:val="28"/>
        </w:rPr>
        <w:t xml:space="preserve">
шекара өкiлдерiнiң (шекара комиссарларының) қызметi туралы </w:t>
      </w:r>
      <w:r>
        <w:br/>
      </w:r>
      <w:r>
        <w:rPr>
          <w:rFonts w:ascii="Times New Roman"/>
          <w:b w:val="false"/>
          <w:i w:val="false"/>
          <w:color w:val="000000"/>
          <w:sz w:val="28"/>
        </w:rPr>
        <w:t xml:space="preserve">
келiсiмнiң негізiнде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тегі, аты, әкесiнiң аты) </w:t>
      </w:r>
      <w:r>
        <w:br/>
      </w:r>
      <w:r>
        <w:rPr>
          <w:rFonts w:ascii="Times New Roman"/>
          <w:b w:val="false"/>
          <w:i w:val="false"/>
          <w:color w:val="000000"/>
          <w:sz w:val="28"/>
        </w:rPr>
        <w:t xml:space="preserve">
қазақстан-түркiменстан шекарасының ________________________________ </w:t>
      </w:r>
      <w:r>
        <w:br/>
      </w:r>
      <w:r>
        <w:rPr>
          <w:rFonts w:ascii="Times New Roman"/>
          <w:b w:val="false"/>
          <w:i w:val="false"/>
          <w:color w:val="000000"/>
          <w:sz w:val="28"/>
        </w:rPr>
        <w:t xml:space="preserve">
                                       (учаскенiң атауы) </w:t>
      </w:r>
      <w:r>
        <w:br/>
      </w:r>
      <w:r>
        <w:rPr>
          <w:rFonts w:ascii="Times New Roman"/>
          <w:b w:val="false"/>
          <w:i w:val="false"/>
          <w:color w:val="000000"/>
          <w:sz w:val="28"/>
        </w:rPr>
        <w:t xml:space="preserve">
бойынша __________________ шекара өкiлiнiң (шекара комиссарының)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 болып тағайындалды.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қазақстан-түркiменстан шекарасынан өтуге және 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шекара жолағында болуға құқығы бар. </w:t>
      </w:r>
    </w:p>
    <w:p>
      <w:pPr>
        <w:spacing w:after="0"/>
        <w:ind w:left="0"/>
        <w:jc w:val="left"/>
      </w:pPr>
      <w:r>
        <w:rPr>
          <w:rFonts w:ascii="Times New Roman"/>
          <w:b/>
          <w:i w:val="false"/>
          <w:color w:val="000000"/>
        </w:rPr>
        <w:t xml:space="preserve"> Шекара өкілі(Шекара комиссары)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тегі, аты, әкесiнің аты) </w:t>
      </w:r>
      <w:r>
        <w:br/>
      </w:r>
      <w:r>
        <w:rPr>
          <w:rFonts w:ascii="Times New Roman"/>
          <w:b w:val="false"/>
          <w:i w:val="false"/>
          <w:color w:val="000000"/>
          <w:sz w:val="28"/>
        </w:rPr>
        <w:t xml:space="preserve">
      Мөрдiң орны </w:t>
      </w:r>
      <w:r>
        <w:br/>
      </w:r>
      <w:r>
        <w:rPr>
          <w:rFonts w:ascii="Times New Roman"/>
          <w:b w:val="false"/>
          <w:i w:val="false"/>
          <w:color w:val="000000"/>
          <w:sz w:val="28"/>
        </w:rPr>
        <w:t xml:space="preserve">
      200__ жылғы "___" _________________ </w:t>
      </w:r>
      <w:r>
        <w:br/>
      </w:r>
      <w:r>
        <w:rPr>
          <w:rFonts w:ascii="Times New Roman"/>
          <w:b w:val="false"/>
          <w:i w:val="false"/>
          <w:color w:val="000000"/>
          <w:sz w:val="28"/>
        </w:rPr>
        <w:t xml:space="preserve">
      5-бет - 4 беттің мәтiнi ________ тiлiнде </w:t>
      </w:r>
      <w:r>
        <w:br/>
      </w:r>
      <w:r>
        <w:rPr>
          <w:rFonts w:ascii="Times New Roman"/>
          <w:b w:val="false"/>
          <w:i w:val="false"/>
          <w:color w:val="000000"/>
          <w:sz w:val="28"/>
        </w:rPr>
        <w:t xml:space="preserve">
      6-бет -  </w:t>
      </w:r>
      <w:r>
        <w:br/>
      </w:r>
      <w:r>
        <w:rPr>
          <w:rFonts w:ascii="Times New Roman"/>
          <w:b w:val="false"/>
          <w:i w:val="false"/>
          <w:color w:val="000000"/>
          <w:sz w:val="28"/>
        </w:rPr>
        <w:t xml:space="preserve">
      7-бет - </w:t>
      </w:r>
      <w:r>
        <w:br/>
      </w:r>
      <w:r>
        <w:rPr>
          <w:rFonts w:ascii="Times New Roman"/>
          <w:b w:val="false"/>
          <w:i w:val="false"/>
          <w:color w:val="000000"/>
          <w:sz w:val="28"/>
        </w:rPr>
        <w:t xml:space="preserve">
      8-бет - </w:t>
      </w:r>
    </w:p>
    <w:p>
      <w:pPr>
        <w:spacing w:after="0"/>
        <w:ind w:left="0"/>
        <w:jc w:val="both"/>
      </w:pPr>
      <w:r>
        <w:rPr>
          <w:rFonts w:ascii="Times New Roman"/>
          <w:b w:val="false"/>
          <w:i w:val="false"/>
          <w:color w:val="000000"/>
          <w:sz w:val="28"/>
        </w:rPr>
        <w:t xml:space="preserve">Қазақстан Республикасының Үкiметі   </w:t>
      </w:r>
      <w:r>
        <w:br/>
      </w:r>
      <w:r>
        <w:rPr>
          <w:rFonts w:ascii="Times New Roman"/>
          <w:b w:val="false"/>
          <w:i w:val="false"/>
          <w:color w:val="000000"/>
          <w:sz w:val="28"/>
        </w:rPr>
        <w:t xml:space="preserve">
мен Түркiменстанның Yкiметі      </w:t>
      </w:r>
      <w:r>
        <w:br/>
      </w:r>
      <w:r>
        <w:rPr>
          <w:rFonts w:ascii="Times New Roman"/>
          <w:b w:val="false"/>
          <w:i w:val="false"/>
          <w:color w:val="000000"/>
          <w:sz w:val="28"/>
        </w:rPr>
        <w:t xml:space="preserve">
арасындағы шекара өкілдерiнiң     </w:t>
      </w:r>
      <w:r>
        <w:br/>
      </w:r>
      <w:r>
        <w:rPr>
          <w:rFonts w:ascii="Times New Roman"/>
          <w:b w:val="false"/>
          <w:i w:val="false"/>
          <w:color w:val="000000"/>
          <w:sz w:val="28"/>
        </w:rPr>
        <w:t xml:space="preserve">
(шекара комиссарларының)       </w:t>
      </w:r>
      <w:r>
        <w:br/>
      </w:r>
      <w:r>
        <w:rPr>
          <w:rFonts w:ascii="Times New Roman"/>
          <w:b w:val="false"/>
          <w:i w:val="false"/>
          <w:color w:val="000000"/>
          <w:sz w:val="28"/>
        </w:rPr>
        <w:t xml:space="preserve">
қызметі туралы келiсiмге       </w:t>
      </w:r>
      <w:r>
        <w:br/>
      </w:r>
      <w:r>
        <w:rPr>
          <w:rFonts w:ascii="Times New Roman"/>
          <w:b w:val="false"/>
          <w:i w:val="false"/>
          <w:color w:val="000000"/>
          <w:sz w:val="28"/>
        </w:rPr>
        <w:t xml:space="preserve">
5-қосымша               </w:t>
      </w:r>
    </w:p>
    <w:bookmarkStart w:name="z27" w:id="26"/>
    <w:p>
      <w:pPr>
        <w:spacing w:after="0"/>
        <w:ind w:left="0"/>
        <w:jc w:val="left"/>
      </w:pPr>
      <w:r>
        <w:rPr>
          <w:rFonts w:ascii="Times New Roman"/>
          <w:b/>
          <w:i w:val="false"/>
          <w:color w:val="000000"/>
        </w:rPr>
        <w:t xml:space="preserve"> 
  Екі жаққа шекарадан бір жолғы кесіп өтуге </w:t>
      </w:r>
      <w:r>
        <w:br/>
      </w:r>
      <w:r>
        <w:rPr>
          <w:rFonts w:ascii="Times New Roman"/>
          <w:b/>
          <w:i w:val="false"/>
          <w:color w:val="000000"/>
        </w:rPr>
        <w:t xml:space="preserve">
арналған куәлік </w:t>
      </w:r>
    </w:p>
    <w:bookmarkEnd w:id="26"/>
    <w:p>
      <w:pPr>
        <w:spacing w:after="0"/>
        <w:ind w:left="0"/>
        <w:jc w:val="both"/>
      </w:pPr>
      <w:r>
        <w:rPr>
          <w:rFonts w:ascii="Times New Roman"/>
          <w:b w:val="false"/>
          <w:i w:val="false"/>
          <w:color w:val="000000"/>
          <w:sz w:val="28"/>
        </w:rPr>
        <w:t xml:space="preserve">      1-бет - қазақстан-түркiменстан шекарасынан бiр жолғы өтуге арналған Куәлік </w:t>
      </w:r>
      <w:r>
        <w:br/>
      </w:r>
      <w:r>
        <w:rPr>
          <w:rFonts w:ascii="Times New Roman"/>
          <w:b w:val="false"/>
          <w:i w:val="false"/>
          <w:color w:val="000000"/>
          <w:sz w:val="28"/>
        </w:rPr>
        <w:t xml:space="preserve">
      2-бет - 200__ жылғы "___" _________________ Қазақстан Республикасының Үкiметі мен Түркiменстанның Үкiметi арасындағы шекара өкiлдерiнiң (шекара комиссарларының) қызметi туралы келiсiмнiң негiзiнде ______________________________________________ </w:t>
      </w:r>
      <w:r>
        <w:br/>
      </w:r>
      <w:r>
        <w:rPr>
          <w:rFonts w:ascii="Times New Roman"/>
          <w:b w:val="false"/>
          <w:i w:val="false"/>
          <w:color w:val="000000"/>
          <w:sz w:val="28"/>
        </w:rPr>
        <w:t xml:space="preserve">
                          (атағы, тегі, аты, әкесiнің аты) </w:t>
      </w:r>
    </w:p>
    <w:p>
      <w:pPr>
        <w:spacing w:after="0"/>
        <w:ind w:left="0"/>
        <w:jc w:val="both"/>
      </w:pPr>
      <w:r>
        <w:rPr>
          <w:rFonts w:ascii="Times New Roman"/>
          <w:b w:val="false"/>
          <w:i w:val="false"/>
          <w:color w:val="000000"/>
          <w:sz w:val="28"/>
        </w:rPr>
        <w:t xml:space="preserve">қазақстан-түркiменстан шекарасының екi жағына да кесiп өтуге немесе </w:t>
      </w:r>
      <w:r>
        <w:br/>
      </w:r>
      <w:r>
        <w:rPr>
          <w:rFonts w:ascii="Times New Roman"/>
          <w:b w:val="false"/>
          <w:i w:val="false"/>
          <w:color w:val="000000"/>
          <w:sz w:val="28"/>
        </w:rPr>
        <w:t xml:space="preserve">
____________________________ шекара жолағында болуға құқығы бар. </w:t>
      </w:r>
      <w:r>
        <w:br/>
      </w:r>
      <w:r>
        <w:rPr>
          <w:rFonts w:ascii="Times New Roman"/>
          <w:b w:val="false"/>
          <w:i w:val="false"/>
          <w:color w:val="000000"/>
          <w:sz w:val="28"/>
        </w:rPr>
        <w:t xml:space="preserve">
   (мемлекеттің атауы) </w:t>
      </w:r>
    </w:p>
    <w:p>
      <w:pPr>
        <w:spacing w:after="0"/>
        <w:ind w:left="0"/>
        <w:jc w:val="both"/>
      </w:pPr>
      <w:r>
        <w:rPr>
          <w:rFonts w:ascii="Times New Roman"/>
          <w:b w:val="false"/>
          <w:i w:val="false"/>
          <w:color w:val="000000"/>
          <w:sz w:val="28"/>
        </w:rPr>
        <w:t xml:space="preserve">      Иесiнiң жеке басын куәландыратын құжатты көрсеткен кезде жарамды. </w:t>
      </w:r>
      <w:r>
        <w:br/>
      </w:r>
      <w:r>
        <w:rPr>
          <w:rFonts w:ascii="Times New Roman"/>
          <w:b w:val="false"/>
          <w:i w:val="false"/>
          <w:color w:val="000000"/>
          <w:sz w:val="28"/>
        </w:rPr>
        <w:t xml:space="preserve">
      200__ жылғы "___" _________________ бастап </w:t>
      </w:r>
      <w:r>
        <w:br/>
      </w:r>
      <w:r>
        <w:rPr>
          <w:rFonts w:ascii="Times New Roman"/>
          <w:b w:val="false"/>
          <w:i w:val="false"/>
          <w:color w:val="000000"/>
          <w:sz w:val="28"/>
        </w:rPr>
        <w:t xml:space="preserve">
      200__ жылғы "___" _________________ кезеңiнде жарамды. </w:t>
      </w:r>
    </w:p>
    <w:p>
      <w:pPr>
        <w:spacing w:after="0"/>
        <w:ind w:left="0"/>
        <w:jc w:val="left"/>
      </w:pPr>
      <w:r>
        <w:rPr>
          <w:rFonts w:ascii="Times New Roman"/>
          <w:b/>
          <w:i w:val="false"/>
          <w:color w:val="000000"/>
        </w:rPr>
        <w:t xml:space="preserve"> Шекара өкілі (Шекара комиссары)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(мемлекеттің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(атағы, тегі, аты, әкесiнің аты)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__ жылғы "___" _________________ </w:t>
      </w:r>
      <w:r>
        <w:br/>
      </w:r>
      <w:r>
        <w:rPr>
          <w:rFonts w:ascii="Times New Roman"/>
          <w:b w:val="false"/>
          <w:i w:val="false"/>
          <w:color w:val="000000"/>
          <w:sz w:val="28"/>
        </w:rPr>
        <w:t xml:space="preserve">
      3-бет - 2 беттің мәтiнi ________ тілінде </w:t>
      </w:r>
      <w:r>
        <w:br/>
      </w:r>
      <w:r>
        <w:rPr>
          <w:rFonts w:ascii="Times New Roman"/>
          <w:b w:val="false"/>
          <w:i w:val="false"/>
          <w:color w:val="000000"/>
          <w:sz w:val="28"/>
        </w:rPr>
        <w:t xml:space="preserve">
      4-бет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