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c822" w14:textId="9b3c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2003 жылғы 29 желтоқсандағы N 1343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шілдедегі N 764 қаулысы. Күші жойылды - Қазақстан Республикасы Үкіметінің 2009 жылғы 27 қазандағы N 1689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2009.10.27.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жанындағы Индустриялық-инновациялық саясатты iске асыру жөнiндегі үйлестiру кеңесiн құру туралы" Қазақстан Республикасы Үкiметiнiң 2003 жылғы 29 желтоқсандағы N 1343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49, 560-құжат)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 Үкiметiнiң жанындағы Индустриялық-инновациялық саясатты iске асыру жөнiндегі үйлестiру кеңесiнiң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 - "Маркетингтiк және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Жетпiсұлы           зерттеулер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Қыпшақбаев  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Әбдел Исаұлы               трансфертi орталығы"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қоғамының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Доминов 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Евгеньевич         қоғамы басқармасының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Манақбай                 - "Шағын кәсiпкерлiктi дамыту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Толымбек Манақбайұлы       акционерлiк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"Дунаев 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 қоғамы басқармасының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"Дунаев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мыналар шығарылсын: Әмрин Ғұсман Кәрімұлы, Досаев Ерболат Асқарбекұлы, Орынбаев Ербол Тұрмаханұлы.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