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5618" w14:textId="45c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С.Т.Тұңғышбеков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шілдедегі N 767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Санат Тұңғышбекұлы Тұңғышбеков Қазақстан Республикасының Ауыл шаруашылығы министрлігі Ауылдық аумақтар істері жөніндегі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