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fcfb" w14:textId="485f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Кредиттер және мемлекеттiк кепiлдiктер жөнiндегi мiндеттемелердi орындауға бөлiнген қаражат бойынша өздерiне қатысты талаптар тоқтатылатын, Қазақстан Республикасының заңнамасына сәйкес 2004 жылғы 1 қаңтардағы жағдай бойынша таратылған ұйымдардың және олардың берешек көлемдерiнің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шілдедегі N 770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"2004 жылға арналған республикалық бюджет туралы" Қазақстан Республикасының 2003 жылғы  5 желтоқсандағы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Қосымшаларға сәйкес Кредиттер және мемлекеттік кепiлдiктер жөнiндегi мiндеттемелердi орындауға бөлiнген қаражат бойынша республикалық бюджет алдында бepeшeгi бар, Қазақстан Республикасының заңнамасына сәйкес 2004 жылғы 1 қаңтардағы жағдай бойынша таратылған мынадай ұйымдардың тiзбесi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Ұлттық банкiнің орталықтандырылған (директивтiк) кредиттерiн алу тәртiбi туралы" Қазақстан Республикасы Министрлер Кабинетiнің 1994 жылғы 22 шiлдедегi N 826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Қазақстан Республикасы Yкiметiнiң және Қазақстан Республикасы Қаржы министрлігінің кепiлдiгiмен берiлген орталықтандырылған (директивтiк) кредиттер бойынша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Ұлттық Банкiнің орталықтандырылған (директивтiк) кредиттерiн алу тәртiбi туралы" Қазақстан Республикасы Министрлер Кабинетiнің 1994 жылғы 22 шілдедегi N 826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негізiнде жергілiкті атқарушы органдардың кепiлдiгiмен берiлген орталықтандырылған (директивтiк) кредиттер бойынша (2-қосымша);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"Кәсіпорындар мен ұйымдарға өз меншiгiндегi айналым қаржыларын толықтыруға бөлiнген кредиттердi бөлу жөнiндегi жұмысты ұйымдастыру туралы" Қазақстан Республикасы Министрлер Кабинетiнiң 1993 жылғы 7 қаңтардағы N 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өзiнiң айналым қаражатын толықтыруға берiлген кредиттер бойынша (3-қосымша);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Президентiнiң "Өзара қарыздарды есепке алу туралы" 1994 жылғы 4 ақпандағы N 1542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өзара борыштарды республикаішілiк есепке алуды жүргiзу нәтижелерi бойынша берiлген кредиттер бойынша (4-қосымша);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Экономиканы қайта құру қоры қаражатының есебiнен берiлген кредиттер бойынша (5-қосымша);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Республикасының 1995-1997 жылдардағы инвестициялық бағдарламаларының шеңберiнде берiлген кредиттер бойынша (6-қосымша);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мемлекет кепілдiк берген қарыздар бойынша (7-қосымша);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ауыл шаруашылығы секторы үшін Азия Даму Банкiнiң бағдарламалық қарыз шеңберінде берілген кредиттерi бойынша (8-қосымша).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9814482754,06 (тоғыз миллиард сегiз жүз он төрт миллион төрт жүз сексен екi мың жетi жүз елу төрт теңге алты тиын) теңге сомаға осы қаулының 1-тармағында көрсетiлген ұйымдарға қойылатын талаптар тоқтатылсын.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"Қазақстан Республикасы Ұлттық банкiнің орталықтандырылған (директивтiк) кредиттерін алу тәртiбi туралы" Қазақстан Республикасы Министрлер Кабинетiнiң 1994 жылғы 22 шілдедегi N 826  </w:t>
      </w:r>
      <w:r>
        <w:rPr>
          <w:rFonts w:ascii="Times New Roman"/>
          <w:b/>
          <w:i w:val="false"/>
          <w:color w:val="000000"/>
        </w:rPr>
        <w:t xml:space="preserve">қаулысының </w:t>
      </w:r>
      <w:r>
        <w:rPr>
          <w:rFonts w:ascii="Times New Roman"/>
          <w:b/>
          <w:i w:val="false"/>
          <w:color w:val="000000"/>
        </w:rPr>
        <w:t xml:space="preserve"> негізінде Қазақстан Республикасы Үкіметінің және Қазақстан Республикасы Қаржы министрлігінің кепілдiгiмен берілген орталықтандырылған (директивтiк) кредиттер бойынша республикалық бюджет алдында берешегі бар, Қазақстан Республикасының заңнамасына сәйкес 2004 жылғы 1 қаңтардағы жағдай бойынша таратылған ұйымдардың тiзбесi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 Қарыз алушы кәсіпорынның  |     Берешек сомасы,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 атауы             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 барлығы | негізгі  |  сыйақы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         |  борыш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 2                |    3    |     4    |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"Мәдина" ЖҮАҚ               40 800,00    10 000,00    30 800,00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"Береке"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компаниясы      16 000,00    10 000,00     6 000,00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"Қазкөлiкбанк"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банкi                       31 130,00    16 230,00    14 900,00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"Аспап-Алматтроникс ҒТБ"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ЖШС                         10 800,00         0,00    10 800,00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"Ауылшармаш"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Ауылшаруашылық машина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("Ақжол" МШК)               294 200,00   120 900,00  173 300,00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"Ақмолабалық" ЖШС             9 600,00     2 900,00    6 700,00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"Керамика" АҮАҚ              31 000,00     9 200,00   21 800,00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"Шығыссауда" АҚ             106 900,00    40 000,00   66 900,00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"Семей-балық" ЖШС            16 000,00     8 000,00    8 000,00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"Аяқ-киiм" ААҚ                8 000,00     4 000,00    4 000,00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"Рунотекс" ЖШС               48 200,00    19 000,00   29 200,00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"Үмiт" ЖАҚ ("Үмiт"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Жаңақорған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өнеркәсiп комбинаты)         1 400,00       800,00       600,00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"Екiбастұз ГРЭС-2" ААҚ     867 500,00    33 700,00   833 800,00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"Павлодар РЭК"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(Павлодарэнерго)           280 800,00    90 300,00   190 500,00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                   1 762 330,00   365 030,00  1 397 300,00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"Қазақстан Республикасы Ұлттық банкiнің орталықтандырылған (директивтiк) кредиттерін алу тәртiбi туралы" Қазақстан Республикасы Министрлер Кабинетiнiң 1994 жылғы 22 шілдедегi N 826  </w:t>
      </w:r>
      <w:r>
        <w:rPr>
          <w:rFonts w:ascii="Times New Roman"/>
          <w:b/>
          <w:i w:val="false"/>
          <w:color w:val="000000"/>
        </w:rPr>
        <w:t xml:space="preserve">қаулысының </w:t>
      </w:r>
      <w:r>
        <w:rPr>
          <w:rFonts w:ascii="Times New Roman"/>
          <w:b/>
          <w:i w:val="false"/>
          <w:color w:val="000000"/>
        </w:rPr>
        <w:t xml:space="preserve"> негізінде жергілікті атқарушы органдардың кепілдiгiмен берілген орталықтандырылған (директивтiк) кредиттер бойынша республикалық бюджет алдында берешегі бар, Қазақстан Республикасының заңнамасына сәйкес 2004 жылғы 1 қаңтардағы жағдай бойынша таратылған ұйымдардың тiзбесi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 Қарыз алушы кәсіпорынның  |     Берешек сомасы,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 атауы             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 барлығы | негізгі  |  сыйақы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 |         |  борыш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 2                |    3    |     4    |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"Береке" агрофирмасы" АҚ     9195000,00    0,00     9195000,00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"Жеміс" АҮАҚ                 1839000,00    0,00     1839000,00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"Болашақ" ӨК ("Бақанас") АҚ  6897000,00    0,00     6897000,00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"Алматы жемісконсерві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АҚ                   6409500,00    0,00     6409500,00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"Глубокое аудандық тұтыну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қоғамы" ТұтҚ                 1308000,00  1000000,00  308000,00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"Өскемен сүт комбинаты"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ААҚ ("Жалын" АҚ)            32207000,00 10000000,00 22207000,00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"Сүт" АYАҚ                  26161900,00  7961900,00  18200000,00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"Қарағандыцемент" ААҚ       32700000,00  10000000,00 22700000,00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"Беловодск НҚК" ЖШС          7375300,00  2182000,00  5193300,00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"Баянауыл НҚК" ЖШС          13627300,00  4086100,00  9541200,00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"Рождественск элеваторы" АҚ  7833100,00  2334000,00  5499100,00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Оңтүстік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"Ақ құм" ӨК                  914100,00    380000,00   534100,00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                    146467200,00  37944000,00  108523200,00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"Кәсіпорындар мен ұйымдарға өз меншігіндегі айналым қаржыларын толықтыруға бөлінген кредиттерді бөлу жөніндегі жұмысты ұйымдастыру туралы" Қазақстан Республикасы Министрлер Кабинетінің 1993 жылғы 7 қаңтардағы N 19  </w:t>
      </w:r>
      <w:r>
        <w:rPr>
          <w:rFonts w:ascii="Times New Roman"/>
          <w:b/>
          <w:i w:val="false"/>
          <w:color w:val="000000"/>
        </w:rPr>
        <w:t xml:space="preserve">қаулысының </w:t>
      </w:r>
      <w:r>
        <w:rPr>
          <w:rFonts w:ascii="Times New Roman"/>
          <w:b/>
          <w:i w:val="false"/>
          <w:color w:val="000000"/>
        </w:rPr>
        <w:t xml:space="preserve"> негізінде өзінің айналым қаражатын толықтыруға берілген кредиттер бойынша республикалық бюджет алдында берешегі бар, Қазақстан Республикасының заңнамасына сәйкес 2004 жылғы 1 қаңтардағы жағдай бойынша таратылған ұйымдардың тізбесі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 Қарыз алушы кәсіпорынның|     Берешек сомасы,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 атауы           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 | барлығы  | негізгі   |  сыйақы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 |          |  борыш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 2              |    3     |     4     |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"Қорғалы" ЖШС                36 000,00   17 000,00     19000,00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"Мейрамов және К" КС        259 000,00  128 000,00   131 000,00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"Ұялы" ЖШС                   54 000,00   25 000,00    29 000,00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"Ергольский" АШӨК          1406 900,00  347 900,00  1059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"Суворовский" АШӨК          601 500,00  163 900,00   437 600,00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"Исин және К" КС            136 600,00   56 000,00    80 600,00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"Достық" АӨК                447 100,00  208 000,00   239 100,00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"Самарский" ӨК              963 000,00  488 000,00   475 000,00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"Сандықтау" ӨК              951 868,00  212 868,00   739 000,00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"Мұқышев және К" KС         377 000,00  126 000,00   251 000,00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"Барақкөл" ЖШС              175 161,00   43 161,00   132 000,00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"Жаңа-Александровск" АӨК    176 842,00   95 842,00    81 000,00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"Жарсуат" АӨК                21 500,00   14 000,00     7 500,00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"Қорғалжын" ӨK              128 000,00   61 000,00    67 000,00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"Анарский" АӨК               66 145,00   36 145,00    30 000,00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"Берсуатский" АӨК            54 825,00   29 825,00    25 000,00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"Журавлевский" ӨК         1 218 500,00  308 700,00   909 800,00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"Еңбек" АҮАҚ                466 000,00  235 000,00   231 000,00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"Садырбай" ЖШС               43 000,00    9 000,00    34 000,00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"Балғабаев және К" KC       412 000,00   83 000,00   329 000,00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"Жантеке" ЖШС               239 000,00  111 000,00   128 000,00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"Тыңғылықты" ЖШС             28 000,00   13 000,00    15 000,00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"Минский" АӨК               105 000,00   74 000,00    31 000,00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"Максимовский" АШӨК         528 899,00  126 899,00   402 000,00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"Новоишимский" ӨK            97 960,00   87 960,00    10 000,00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"Тоқанов және К" КС          43 800,00   21 000,00    22 800,00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"Әбдiхалықов және К" KC     130 000,00   62 000,00    68 000,00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"Новорыбинский" КС          191 600,00  112 000,00    79 600,00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"Урюпинский" KС             202 300,00  156 000,00    46 300,00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"Селеты" АҚ                 609 900,00  455 900,00   154 000,00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"Изобильный" ЖШС             316000,00  236 000,00    80 000,00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"Степной" АШӨК               45 600,00   30 000,00    15 600,00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"Андреевский" АӨК           357 300,00  230 800,00   126 500,00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"Красносельский" ӨК         115 000,00  115 000,00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"Бекенов и К" КС            132 300,00   44 000,00    88 300,00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"Вишневский" АӨК            127 691,00   97 691,00    30 000,00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"Балкашино асыл-тұқым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 зауыты" АҚ              809 651,00  249 651,00   560 000,00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"Аханов и К" КС             154 800,00   64 000,00    90 800,00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"Достық" МАҚ                127 250,00   63 250,00    64 000,00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"Караегин" ЖШС               72 700,00   36 000,00    36 700,00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"Веселовский" ӨК            593 944,00  146 944,00   447 000,00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"Колос" ӨК                  325 986,00   79 986,00   246 000,00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"Острогорский" АӨК          117 000,00   72 000,00    45 000,00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"Гвардеец" ӨК               599 233,00  149 233,00   450 000,00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"Капитоновский" АШӨК       1816 500,00  412 000,00  1404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"Ақтөбе" ЖҮАҚ               62 400,00   50 500,00    11 900,00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"Сарыбай" ӨК                130 000,00   80 000,00    50 000,00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"Бартоғай" АӨК               80 700,00   51 000,00    29 700,00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"Бақбақты" ААҚ              104 700,00   80 700,00    24 000,00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"Рославль" АӨК              338 000,00  208 000,00   130 000,00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"Сұраншы батыр" АӨК         240 200,00  147 800,00    92 400,00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"Тескенсу" АӨК              148 800,00  101 200,00    47 600,00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"Таусүгір" АӨК              129 300,00   80 000,00    49 300,00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"Гигант" ӨК                 139 000,00  112 000,00    27 000,00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"Береке" ЖШС                 95 400,00   73 400,00    22 000,00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Найманбай атындағы ӨК       113 800,00   70 000,00    43 800,00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"Жеңіс" АҮАҚ                 56 000,00   44 000,00    12 000,00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"Қызылжиде" шаруа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қожалығы қауымдастығы       214 500,00  146 000,00    68 500,00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Розыбакиев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өндірістік кооперативтер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қауымдастығы                 23 700,00   23 700,00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"Алакөл" қант зауыты АҮАҚ   165 300,00  165 300,00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"Бірлік" ААҚ                107 100,00   82 100,00    25 000,00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"Қорам" АӨК                 156 500,00   96 000,00    60 500,00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"Дегерес" ӨнК               370 500,00  228 000,00   142 500,00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"Саттаров" ӨК                88 700,00   54 000,00    34 700,00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"Ынтымақ" ӨАК                94 200,00   58 000,00    36 200,00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"Д.А.Қонаев атындағы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меншік ауылшаруашылық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кооперативі"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ауылшаруашылық кооперативі   87 400,00   53 800,00    33 600,00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"Түрксіб" ӨК                 65 448,00   65 448,00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"Ақшоқы" ЖШС                112 200,00  112 200,00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"Бозтал" ЖШС                113 614,00  113 614,00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"Өндіріс" ЖШС                39 800,00   39 800,00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"Бөдене" ЖШС                 47 816,00   47 816,00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"Башкүл" ЖШС                 49 600,00   49 600,00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"Семеновское" АҚ             91 990,00   91 990,00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"Балапан" АҚ                178 784,00  178 784,00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"Канонерское" АҚ             86 750,00   86 750,00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"Бөкенші" ӨК                 56 280,00   56 280,00   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"Байқадам"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кооперативі                 201 396,00  122 058,00    79 338,00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"Тобольское" АҮАҚ           64 200,00   37 000,00    27 200,00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"Балалар әлемі"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есептегі кәсіпорын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(Қалаөндсауда)               2 600,00    2 600,00   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"Экибастұзэнергоқұрылыс"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                          604 100,00  604 100,00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Жиыны                   20 543 133,00  9 548 195,00  10 994 938,00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Президентiнiң "Өзара қарыздарды есепке алу туралы" 1994 жылғы 4 ақпандағы N 1542  </w:t>
      </w:r>
      <w:r>
        <w:rPr>
          <w:rFonts w:ascii="Times New Roman"/>
          <w:b/>
          <w:i w:val="false"/>
          <w:color w:val="000000"/>
        </w:rPr>
        <w:t xml:space="preserve">қаулысының </w:t>
      </w:r>
      <w:r>
        <w:rPr>
          <w:rFonts w:ascii="Times New Roman"/>
          <w:b/>
          <w:i w:val="false"/>
          <w:color w:val="000000"/>
        </w:rPr>
        <w:t xml:space="preserve"> негiзiнде өзара борыштарды республикаiшiлiк есепке алуды жүргізу нәтижелерi бойынша берiлген кредиттер бойынша республикалық бюджет алдында берешегi бар, Қазақстан Республикасының заңнамасына сәйкес 2004 жылғы 1 қаңтардағы жағдай бойынша таратылған ұйымдардың тізбесі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 Қарыз алушы кәсіпорынның |     Берешек сомасы,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 атауы             |___________________________________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 | барлығы  |  негізгі  |  сыйақы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 |          |   борыш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 2               |    3     |      4    |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"Атрико" Ақмола жiп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иiру-тоқыма комбинаты АҚ  3 604 500,00  744 000,00  2 860 500,00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"Ерейментау НПК" АҚ     18 934 300,00  4 164 800,00 14 769500,00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"Балқашмыс"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("Көктау" АҚ)            10363 000,00  2898 000,00   7465 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"Алматы шай өлшеу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фабрикасы" АҚ            76608 400,00   13934600,00  62673800,00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"Мантра" АYАҚ            11974 000,00   2375 000,00  9599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"Аттау" АҚ                3827 500,00    973600,00   2853 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"Болашақ" ӨК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("Бақанас" АҚ)            1381000,00     312000,00   1069 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"Сары-май" АҚ             310 800,00     53 900,00    256 900,00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"Ақдария" ЖШС           1 237 940,00                1 237 940,00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"Айтуар" АҚ            15 536 660,00   3491 960,00 12 044 700,00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"Өскемен цемент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АҚ                984 000,00     215 000,00   769 000,00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"Аяқ-киiм" фирмасы "АҚ  6 741 000,00   1 386 000,00  5355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"Серебрянск органикалық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емес өндiрiстер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AAҚ             13089 000,00   2 937 000,00  10152000,00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"Ертiс полиметалл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комбинаты" АҚ          44 828 000,00  20 919 000,00  23909000,00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"Сәулет"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акционерлiк концернi    7 951 900,00   1 828 400,00  6 123500,00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"Жемiс-жидек" АYАҚ     52 356 000,00  12 748 000,00  39608000,00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"ШСУ-6" ЖШС             9 511 000,00   2 155 000,00  7 356000,00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"Қарағандыцемент" ААҚ  62 670 000,00  15 710 000,00  46960000,00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Негiзгi "Қарағанды.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шахтақұрылыс" АҚ-ның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"Шахтақұрылысбасқарма.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"Шахтқұрылыс.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механизация"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АYАҚ                    5 079 000,00    982 000,00  4 097 000,00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"N 6 шахтақұрылыс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басқармасы" ААҚ        12 513 000,00   2 868 000,00  9 645000,00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"Қарағандышахта.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құрылыс" АҮААҚ         61 503 000,00  14 086 000,00  47417000,00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"Ақтас кiрпiш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зауыты" АҮАҚ            4 556 000,00   1 108 000,00  3 448000,00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"Үмiт" ЖАҚ ("Үмiт"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Жаңақорған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аудөндкомбинаты)         317 000,00       85 200,00   231 800,00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Тас-Бөгет көп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коммуналдық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("Талапкер" ШК)        2 596 000,00           0,00  2 596 000,00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"Қостанайдизель" ААҚ    78 011000,00   17006000,00   61005000,00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"Қазасбестқұрылыс" АҚ   44 192 000,00  9 545000,00  34 647000,00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"Сымбат" АҮАҚ            2 266 000,00   454 000,00  1 812 000,00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"Балалар әлемi"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есептегi кәсiпорын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(Қалаөндсауда)          6 881 000,00  1 654 000,00  5 227 000,00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"Ауыл құрылысы" ЖШС     2 684 000,00    635 000,00  2 049 000,00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Федоров жолаушылар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автокөлiктiк кәсiпорны    427 000,00          0,00    427 000,00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"Механикаландырылған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АҮАҚ                      143 000,00    67 000,00     76 000,00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"Рождественск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элеваторы" АҚ          19 025 940,00  4 212 000,00 14 813 940,00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"Мыңкөл элеваторы"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АҮАҚ                    2 311 540,00    501 000,00  1 810 540,00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"Керамзит" ШК           3 031 680,00    696 060,00  2 335 620,00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Оңтүстік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"Фосфор" АYАҚ         222858 200,00  48657 100,00  174201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"Табыс" ААҚ            6000 600,00    1229 400,00    4771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                816304960,00   190632020,00   625672940,00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Экономиканы қайта құру қоры қаражатының есебiнен берiлген кредиттер бойынша республикалық бюджет алдында берешегі бар, Қазақстан Республикасының заңнамасына сәйкес 2004 жылғы 1 қаңтардағы жағдай бойынша таратылған ұйымдардың тізбесі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 Қарыз алушы   |            Берешек сомасы,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 кәсіпорынның  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 барлығы    |  негізгі   |   сыйақы   |айыппұл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 |   борыш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 2        |     3      |      4     |      5 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"Қазақстан әуе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жолы" ҰАӘК     140764 934,68  110559516,12  30205 418,56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"Гүлістан" ӨК     213 977,00    147 500,00   66 477,00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"Қаратау" ААҚ    5081851,74    3932 137,53   1149714,21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"Химөнеркәсіп"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ААҚ              5705721,48    5199 999,00   505 722,48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"Т.Пiрiмқұлов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атындағы" ӨК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("Жасөркен" ӨК)   54 008,33      50 000,00    4 008,33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"Ерейментау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НПК" АҚ           218372,01     164 000,00   54 372,01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"Жаңа жол"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(ВЛКСМ-ның 60-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жылдығы кеңшарында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сүт өндіру жөнін.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мал кешені) 2497 901,46   1700 000,00  797 901,46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"Сары-Арқа"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(Үржар тоңазыту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қасапханасы)      403 288,97   90 482,76    21 369,47  291436,74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"Өскемен сүт.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комбинаты" ААҚ    5556 829,00  265 200,00  291629,00  5000000,00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"Мұнайгазмаш"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("Казтехөнерк.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арматура" ӨБ)     6111 407,09  4643 463,00  1467944,09      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"Қостанайдизель"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ЖҮАҚ               6801461,51  4 301 019,64   2500441,87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            173409753,27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131053318,05  37064998,48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5291436,74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1995-1997 жылдардағы инвестициялық бағдарламаларының шеңберінде берілген кредиттер бойынша республикалық бюджет алдында берешегі бар, Қазақстан Республикасының заңнамасына сәйкес 2004 жылғы 1 қаңтардағы жағдай бойынша таратылған ұйымдардың тізбесі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 Қарыз алушы   |            Берешек сомасы, теңге*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 кәсіпорынның  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атауы      | барлығы    |  негізгі   |   сыйақы   |айыппұл.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        |   борыш    |            |  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 2        |     3      |      4     |      5 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"Салынып жатқан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аяқ киiм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фабрикасының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әкiмшiлiгi" МК  238359597,79  156277847,69 45202850,08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36878900,02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           238359597,79  156277847,69 45202850,08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36878900,02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- 2003 жылғы 31 желтоқсанға доллар бағамы 144,22 теңгенi құрайды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  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Мемлекет кепiлдiк берген қарыздар бойынша республикалық бюджет алдында берешегі бар, Қазақстан Республикасының заңнамасына сәйкес 2004 жылғы 1 қаңтардағы жағдай бойынша таратылған ұйымдардың тiзбесi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Р/с|      Қарыз алушы              |  01.01.2004 жағдай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|  кәсіпорынның атауы           | берешектің қалдығы,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"Армавирский" АӨК                        296 868,75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"Игiлiк" ААҚ                             682 875,72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"Жеңiлөнеркәсiп"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компаниясы" АҮАҚ                         2244 535,77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"Ынтымақ" Сауда үйi" ЖШС                  542 494,04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"Ауылшармаш"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машина жасау акционерлiк компаниясы     1 181 148,08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"Дәулет Холдинг"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компаниясы" АҚ                            298 198,98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"Мақсат" АҚ                               238 234,37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                                  5 484 355,71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  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Ауыл шаруашылығы секторы үшiн Азия Даму Банкiнiң бағдарламалық қарызы шеңберiнде берiлген кредиттер бойынша республикалық бюджет алдында берешегi бар, Қазақстан Республикасының заңнамасына сәйкес 2004 жылғы 1 қаңтардағы жағдай бойынша таратылған ұйымдардың тiзбесi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| Қарыз алушы кәсiпорынның     |  01.01.2004 арналған жағдай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         атауы                |  бойынша берешектiң қалдығы,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 |    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"Тұран" ЖШС                               768 412,9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"Алкон-Нан" ЖШС                           107 505,2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"Жаса Фирмасы" ЖШС                         54 793,0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"Бесарықастық" ААҚ                         78 376,3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"Агрос-Ясная Поляна" ЖАҚ                  163 625,0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Жиыны:                                  1 172 712,4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