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aff5" w14:textId="196a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 тамыздағы N 776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шілдедегі N 772 қаулысы.
Күші жойылды - ҚР Үкіметінің 2007 жылғы 23 қазандағы N 987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23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Қоршаған ортаның сапасын тұрақтандыру мәселелерi жөнiнде ведомствоаралық комиссия құру туралы" Қазақстан Республикасы Yкiметінiң 2003 жылғы 1 тамыздағы N 776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31, 313-құжат) мынадай өзгерiстер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бекiтiлген Қоршаған ортаның сапасын тұрақтандыру мәселелерi жөнiндегi ведомствоаралық комиссия құрамындағы: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"Есiмов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 Министрінің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"- Қазақстан Республикасының Ауыл шаруашылығы министрi"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Сәтжанұлы   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 Вадим Валерьевич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Меркер Виктор Александрович, Ким Афанасий Григорьевич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