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10b3" w14:textId="4041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шілдедегі N 782 Қаулысы.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512-құжат)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Әйтімова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Бірғаным Сарықызы          Министрінің орынбасары,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 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Наталья Артемовна          және бюджеттік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Қонаев      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Эльдар Асқарұлы            жағдайлар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"Белоног Анатолий Александрович - Қазақстан Республикасының Денсаулық сақтау бірінші вице-министрі, төрағаның орынбасары"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"Белоног Анатолий Александрович - Қазақстан Республикасының Денсаулық сақтау вице-министрі - Қазақстан Республикасының Бас мемлекеттік санитарлық дәрігері";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Келімбетов Қайрат Нематұлы, Ким Афанасий Григорьевич, Шығанбаев Ерғали Әбдімомынұлы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