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ea23" w14:textId="647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 сәуірдегі N 431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шілдедегі N 786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"Мұнайдың төгілуіне ден қою жөніндегі ұлттық комиссия туралы" Қазақстан Республикасы Үкіметінің 2001 жылғы 2 сәуірдегі N 431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13, 147-құжат)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Мұнайдың төгілуіне ден қою жөніндегі ұлттық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қазақша мәтініндегі тақырыбында "Мұнайдың төгілуіне" деген сөздер өзгеріссіз қалады;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Нұрахмет Құсайынұлы - Қазақстан Республикасы Төтенше жағдайлар жөніндегі агенттігінің төрағасы,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Дүйсекенов Нұрсіләм Рахымұлы - Қазақстан Республикасы Төтенше жағдайлар жөніндегі агенттігі Төтенше жағдайларды мемлекеттік қадағалау, техникалық және тау-кен қадағалау жөніндегі департаментінің директоры,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шығарылсын: Нұрқаділов Заманбек Қалабайұлы, Оглов Вадим Валерьевич.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