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aae3" w14:textId="925a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14 қаңтардағы N 9 және 2004 жылғы 4 наурыздағы N 268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шілдедегі N 794 Қаулысы. Күші жойылды - ҚР Үкіметінің 2007 жылғы 15 қазандағы N 948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15 қазандағы </w:t>
      </w:r>
      <w:r>
        <w:rPr>
          <w:rFonts w:ascii="Times New Roman"/>
          <w:b w:val="false"/>
          <w:i w:val="false"/>
          <w:color w:val="ff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"Хьюстон бастамасы" кәсіпкерлікті дамыту жөніндегі қазақстан-американ әріптестік бағдарламасын іске асыру бойынша ұсыныстар әзірлеу жөніндегі ведомствоаралық комиссия құру туралы" Қазақстан Республикасы Үкіметінің 2003 жылғы 14 қаңтардағы N 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"Хьюстон бастамасы" кәсіпкерлікті дамыту жөніндегі қазақстан-американ әріптестік бағдарламасын іске асыру бойынша ұсыныстар әзірлеу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 Әкімшілігі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Экономикалық саясат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 сауда министрлігі Шағын бизнесті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жөніндегі комитетінің төрағасы,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Манақбай               - "Шағын кәсіпкерлікті дамыту қоры"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Толымбек                 акционерлік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Өтембаев Ержан Әбілхайырұлы, Мисников Владимир Андреевич, Ибадуллаев Азамат Амалұлы шығарылсын;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"Лицензиялау жүйесін жетілдіру мәселелері жөніндегі ведомствоаралық комиссия құру туралы" Қазақстан Республикасы Үкіметінің 2004 жылғы 4 наурыздағы N 268 қаулысына (Қазақстан Республикасының ПҮКЖ-ы, 2004 ж., N 11, 143-құжат):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Лицензиялау жүйесін жетілдіру мәселелері жөніндегі ведомствоаралық комиссияның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 сауда министрлігі Шағын бизнесті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жөніндегі комитетінің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Мисников Владимир Андреевич шығарылсын.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