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59459" w14:textId="e8594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Күштерi жабық және оқшауланған әскери қалашықтарының, басқа да әскерлерi мен әскери құралымдарының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30 шілдедегі N 805 Қаулысы. Күші жойылды - Қазақстан Республикасы Үкіметінің 2012 жылғы 12 қазандағы № 1293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2012.10.12 </w:t>
      </w:r>
      <w:r>
        <w:rPr>
          <w:rFonts w:ascii="Times New Roman"/>
          <w:b w:val="false"/>
          <w:i w:val="false"/>
          <w:color w:val="ff0000"/>
          <w:sz w:val="28"/>
        </w:rPr>
        <w:t>N 1293</w:t>
      </w:r>
      <w:r>
        <w:rPr>
          <w:rFonts w:ascii="Times New Roman"/>
          <w:b w:val="false"/>
          <w:i w:val="false"/>
          <w:color w:val="ff0000"/>
          <w:sz w:val="28"/>
        </w:rPr>
        <w:t xml:space="preserve"> (2013.01.01 бастап қолданысқа енгізіледі) Қаулысымен.</w:t>
      </w:r>
    </w:p>
    <w:bookmarkEnd w:id="0"/>
    <w:p>
      <w:pPr>
        <w:spacing w:after="0"/>
        <w:ind w:left="0"/>
        <w:jc w:val="both"/>
      </w:pPr>
      <w:r>
        <w:rPr>
          <w:rFonts w:ascii="Times New Roman"/>
          <w:b w:val="false"/>
          <w:i w:val="false"/>
          <w:color w:val="000000"/>
          <w:sz w:val="28"/>
        </w:rPr>
        <w:t>      "Әскери қызметшiлер мен олардың отбасы мүшелерiнiң мәртебесi және оларды әлеуметтiк қорғау туралы" Қазақстан Республикасының 1993 жылғы 20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Үкiметi қаулы етеді: </w:t>
      </w:r>
    </w:p>
    <w:bookmarkStart w:name="z2" w:id="1"/>
    <w:p>
      <w:pPr>
        <w:spacing w:after="0"/>
        <w:ind w:left="0"/>
        <w:jc w:val="both"/>
      </w:pPr>
      <w:r>
        <w:rPr>
          <w:rFonts w:ascii="Times New Roman"/>
          <w:b w:val="false"/>
          <w:i w:val="false"/>
          <w:color w:val="000000"/>
          <w:sz w:val="28"/>
        </w:rPr>
        <w:t xml:space="preserve">
      1. Қоса беріліп отырған тұрғын үйлердi ұстау мен орталықтандырылған жылу беру мемлекет есебiнен қамтамасыз етiлетiн Қазақстан Республикасының Қарулы Күштерi жабық және оқшауланған әскери қалашықтарының, басқа да әскерлерi мен әскери құралымдарының тiзбесi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Министрлер Кабинетiнiң 1994 жылғы 25 ақпандағы N 219-9 қаулысының күшi жойылды деп танылсын.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2004 жылғы 30 шiлдедегi   </w:t>
      </w:r>
      <w:r>
        <w:br/>
      </w:r>
      <w:r>
        <w:rPr>
          <w:rFonts w:ascii="Times New Roman"/>
          <w:b w:val="false"/>
          <w:i w:val="false"/>
          <w:color w:val="000000"/>
          <w:sz w:val="28"/>
        </w:rPr>
        <w:t xml:space="preserve">
N 805 қаулысымен       </w:t>
      </w:r>
      <w:r>
        <w:br/>
      </w:r>
      <w:r>
        <w:rPr>
          <w:rFonts w:ascii="Times New Roman"/>
          <w:b w:val="false"/>
          <w:i w:val="false"/>
          <w:color w:val="000000"/>
          <w:sz w:val="28"/>
        </w:rPr>
        <w:t xml:space="preserve">
Бекітілген          </w:t>
      </w:r>
    </w:p>
    <w:bookmarkStart w:name="z5" w:id="4"/>
    <w:p>
      <w:pPr>
        <w:spacing w:after="0"/>
        <w:ind w:left="0"/>
        <w:jc w:val="left"/>
      </w:pPr>
      <w:r>
        <w:rPr>
          <w:rFonts w:ascii="Times New Roman"/>
          <w:b/>
          <w:i w:val="false"/>
          <w:color w:val="000000"/>
        </w:rPr>
        <w:t xml:space="preserve"> 
  Қазақстан Республикасы Қарулы Күштерi жабық және </w:t>
      </w:r>
      <w:r>
        <w:br/>
      </w:r>
      <w:r>
        <w:rPr>
          <w:rFonts w:ascii="Times New Roman"/>
          <w:b/>
          <w:i w:val="false"/>
          <w:color w:val="000000"/>
        </w:rPr>
        <w:t xml:space="preserve">
оқшауланған әскери қалашықтарының, басқа да әскерлерi </w:t>
      </w:r>
      <w:r>
        <w:br/>
      </w:r>
      <w:r>
        <w:rPr>
          <w:rFonts w:ascii="Times New Roman"/>
          <w:b/>
          <w:i w:val="false"/>
          <w:color w:val="000000"/>
        </w:rPr>
        <w:t xml:space="preserve">
мен әскери құралымдарының </w:t>
      </w:r>
      <w:r>
        <w:br/>
      </w:r>
      <w:r>
        <w:rPr>
          <w:rFonts w:ascii="Times New Roman"/>
          <w:b/>
          <w:i w:val="false"/>
          <w:color w:val="000000"/>
        </w:rPr>
        <w:t xml:space="preserve">
Тізбесі </w:t>
      </w:r>
    </w:p>
    <w:bookmarkEnd w:id="4"/>
    <w:p>
      <w:pPr>
        <w:spacing w:after="0"/>
        <w:ind w:left="0"/>
        <w:jc w:val="both"/>
      </w:pPr>
      <w:r>
        <w:rPr>
          <w:rFonts w:ascii="Times New Roman"/>
          <w:b w:val="false"/>
          <w:i w:val="false"/>
          <w:color w:val="ff0000"/>
          <w:sz w:val="28"/>
        </w:rPr>
        <w:t xml:space="preserve">     Ескерту. Тізбеге өзгерту енгізілді - ҚР Үкіметінің 2006.04.28.   N </w:t>
      </w:r>
      <w:r>
        <w:rPr>
          <w:rFonts w:ascii="Times New Roman"/>
          <w:b w:val="false"/>
          <w:i w:val="false"/>
          <w:color w:val="ff0000"/>
          <w:sz w:val="28"/>
        </w:rPr>
        <w:t xml:space="preserve">  340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Гарнизон |   Әскери қалашықтың атауы, |  Санаты     | Орналасатын </w:t>
      </w:r>
      <w:r>
        <w:br/>
      </w:r>
      <w:r>
        <w:rPr>
          <w:rFonts w:ascii="Times New Roman"/>
          <w:b w:val="false"/>
          <w:i w:val="false"/>
          <w:color w:val="000000"/>
          <w:sz w:val="28"/>
        </w:rPr>
        <w:t xml:space="preserve">
          |     мүкәммалдық нөмiрi,    |  (жабық,    | әскери бөлiм </w:t>
      </w:r>
      <w:r>
        <w:br/>
      </w:r>
      <w:r>
        <w:rPr>
          <w:rFonts w:ascii="Times New Roman"/>
          <w:b w:val="false"/>
          <w:i w:val="false"/>
          <w:color w:val="000000"/>
          <w:sz w:val="28"/>
        </w:rPr>
        <w:t xml:space="preserve">
          |      орналасқан жерi       |оқшауланған)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Қорғаныс министрлігі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Астана қаласы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Ақмола      N 1 әскери қалашық </w:t>
      </w:r>
      <w:r>
        <w:br/>
      </w:r>
      <w:r>
        <w:rPr>
          <w:rFonts w:ascii="Times New Roman"/>
          <w:b w:val="false"/>
          <w:i w:val="false"/>
          <w:color w:val="000000"/>
          <w:sz w:val="28"/>
        </w:rPr>
        <w:t xml:space="preserve">
            Астана қаласы, Қырқыншы          Жабық         68665 </w:t>
      </w:r>
      <w:r>
        <w:br/>
      </w:r>
      <w:r>
        <w:rPr>
          <w:rFonts w:ascii="Times New Roman"/>
          <w:b w:val="false"/>
          <w:i w:val="false"/>
          <w:color w:val="000000"/>
          <w:sz w:val="28"/>
        </w:rPr>
        <w:t xml:space="preserve">
            станциясы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Ақмола облысы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Вячеслав    N 1 әскери қалашық                             44813 </w:t>
      </w:r>
      <w:r>
        <w:br/>
      </w:r>
      <w:r>
        <w:rPr>
          <w:rFonts w:ascii="Times New Roman"/>
          <w:b w:val="false"/>
          <w:i w:val="false"/>
          <w:color w:val="000000"/>
          <w:sz w:val="28"/>
        </w:rPr>
        <w:t xml:space="preserve">
            Вячеслав ауылы                   Жабық         73805 </w:t>
      </w:r>
    </w:p>
    <w:p>
      <w:pPr>
        <w:spacing w:after="0"/>
        <w:ind w:left="0"/>
        <w:jc w:val="both"/>
      </w:pPr>
      <w:r>
        <w:rPr>
          <w:rFonts w:ascii="Times New Roman"/>
          <w:b w:val="false"/>
          <w:i w:val="false"/>
          <w:color w:val="000000"/>
          <w:sz w:val="28"/>
        </w:rPr>
        <w:t xml:space="preserve">Щучье       N 7 әскери қалашық </w:t>
      </w:r>
      <w:r>
        <w:br/>
      </w:r>
      <w:r>
        <w:rPr>
          <w:rFonts w:ascii="Times New Roman"/>
          <w:b w:val="false"/>
          <w:i w:val="false"/>
          <w:color w:val="000000"/>
          <w:sz w:val="28"/>
        </w:rPr>
        <w:t xml:space="preserve">
            Щучье қаласы                     Жабық  Ұлттық қорғаныс </w:t>
      </w:r>
      <w:r>
        <w:br/>
      </w:r>
      <w:r>
        <w:rPr>
          <w:rFonts w:ascii="Times New Roman"/>
          <w:b w:val="false"/>
          <w:i w:val="false"/>
          <w:color w:val="000000"/>
          <w:sz w:val="28"/>
        </w:rPr>
        <w:t xml:space="preserve">
                                                      университеті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Алматы облысы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Алматы      N 1 әскери қалашық </w:t>
      </w:r>
      <w:r>
        <w:br/>
      </w:r>
      <w:r>
        <w:rPr>
          <w:rFonts w:ascii="Times New Roman"/>
          <w:b w:val="false"/>
          <w:i w:val="false"/>
          <w:color w:val="000000"/>
          <w:sz w:val="28"/>
        </w:rPr>
        <w:t xml:space="preserve">
            Шамалған ауылы                   Оқшауланған   11567 </w:t>
      </w:r>
    </w:p>
    <w:p>
      <w:pPr>
        <w:spacing w:after="0"/>
        <w:ind w:left="0"/>
        <w:jc w:val="both"/>
      </w:pPr>
      <w:r>
        <w:rPr>
          <w:rFonts w:ascii="Times New Roman"/>
          <w:b w:val="false"/>
          <w:i w:val="false"/>
          <w:color w:val="000000"/>
          <w:sz w:val="28"/>
        </w:rPr>
        <w:t xml:space="preserve">Жаркент     N 1 әскери қалашық Жаркент </w:t>
      </w:r>
      <w:r>
        <w:br/>
      </w:r>
      <w:r>
        <w:rPr>
          <w:rFonts w:ascii="Times New Roman"/>
          <w:b w:val="false"/>
          <w:i w:val="false"/>
          <w:color w:val="000000"/>
          <w:sz w:val="28"/>
        </w:rPr>
        <w:t xml:space="preserve">
            қаласы                           Оқшауланған   74261 </w:t>
      </w:r>
    </w:p>
    <w:p>
      <w:pPr>
        <w:spacing w:after="0"/>
        <w:ind w:left="0"/>
        <w:jc w:val="both"/>
      </w:pPr>
      <w:r>
        <w:rPr>
          <w:rFonts w:ascii="Times New Roman"/>
          <w:b w:val="false"/>
          <w:i w:val="false"/>
          <w:color w:val="000000"/>
          <w:sz w:val="28"/>
        </w:rPr>
        <w:t xml:space="preserve">Қапшағай    N 1 әскери қалашық </w:t>
      </w:r>
      <w:r>
        <w:br/>
      </w:r>
      <w:r>
        <w:rPr>
          <w:rFonts w:ascii="Times New Roman"/>
          <w:b w:val="false"/>
          <w:i w:val="false"/>
          <w:color w:val="000000"/>
          <w:sz w:val="28"/>
        </w:rPr>
        <w:t xml:space="preserve">
            Шеңгелдi ауылы                   Оқшауланған   86621 </w:t>
      </w:r>
    </w:p>
    <w:p>
      <w:pPr>
        <w:spacing w:after="0"/>
        <w:ind w:left="0"/>
        <w:jc w:val="both"/>
      </w:pPr>
      <w:r>
        <w:rPr>
          <w:rFonts w:ascii="Times New Roman"/>
          <w:b w:val="false"/>
          <w:i w:val="false"/>
          <w:color w:val="000000"/>
          <w:sz w:val="28"/>
        </w:rPr>
        <w:t xml:space="preserve">Қапшағай    N 1 әскери қалашық </w:t>
      </w:r>
      <w:r>
        <w:br/>
      </w:r>
      <w:r>
        <w:rPr>
          <w:rFonts w:ascii="Times New Roman"/>
          <w:b w:val="false"/>
          <w:i w:val="false"/>
          <w:color w:val="000000"/>
          <w:sz w:val="28"/>
        </w:rPr>
        <w:t xml:space="preserve">
            Қапшағай қаласы, "Жұлдыз" </w:t>
      </w:r>
      <w:r>
        <w:br/>
      </w:r>
      <w:r>
        <w:rPr>
          <w:rFonts w:ascii="Times New Roman"/>
          <w:b w:val="false"/>
          <w:i w:val="false"/>
          <w:color w:val="000000"/>
          <w:sz w:val="28"/>
        </w:rPr>
        <w:t xml:space="preserve">
            шағын ауданы                     Жабық         32363 </w:t>
      </w:r>
    </w:p>
    <w:p>
      <w:pPr>
        <w:spacing w:after="0"/>
        <w:ind w:left="0"/>
        <w:jc w:val="both"/>
      </w:pPr>
      <w:r>
        <w:rPr>
          <w:rFonts w:ascii="Times New Roman"/>
          <w:b w:val="false"/>
          <w:i w:val="false"/>
          <w:color w:val="000000"/>
          <w:sz w:val="28"/>
        </w:rPr>
        <w:t xml:space="preserve">Сарыөзек    N 1 әскери қалашық </w:t>
      </w:r>
      <w:r>
        <w:br/>
      </w:r>
      <w:r>
        <w:rPr>
          <w:rFonts w:ascii="Times New Roman"/>
          <w:b w:val="false"/>
          <w:i w:val="false"/>
          <w:color w:val="000000"/>
          <w:sz w:val="28"/>
        </w:rPr>
        <w:t xml:space="preserve">
            Сарыөзек кентi                   Жабық         97751 </w:t>
      </w:r>
    </w:p>
    <w:p>
      <w:pPr>
        <w:spacing w:after="0"/>
        <w:ind w:left="0"/>
        <w:jc w:val="both"/>
      </w:pPr>
      <w:r>
        <w:rPr>
          <w:rFonts w:ascii="Times New Roman"/>
          <w:b w:val="false"/>
          <w:i w:val="false"/>
          <w:color w:val="000000"/>
          <w:sz w:val="28"/>
        </w:rPr>
        <w:t xml:space="preserve">Сарыөзек    N 41 әскери қалашық </w:t>
      </w:r>
      <w:r>
        <w:br/>
      </w:r>
      <w:r>
        <w:rPr>
          <w:rFonts w:ascii="Times New Roman"/>
          <w:b w:val="false"/>
          <w:i w:val="false"/>
          <w:color w:val="000000"/>
          <w:sz w:val="28"/>
        </w:rPr>
        <w:t xml:space="preserve">
            Сарыөзек кентi                   Жабық         10989 </w:t>
      </w:r>
    </w:p>
    <w:p>
      <w:pPr>
        <w:spacing w:after="0"/>
        <w:ind w:left="0"/>
        <w:jc w:val="both"/>
      </w:pPr>
      <w:r>
        <w:rPr>
          <w:rFonts w:ascii="Times New Roman"/>
          <w:b w:val="false"/>
          <w:i w:val="false"/>
          <w:color w:val="000000"/>
          <w:sz w:val="28"/>
        </w:rPr>
        <w:t xml:space="preserve">Талдықорған N 1 әскери қалашық </w:t>
      </w:r>
      <w:r>
        <w:br/>
      </w:r>
      <w:r>
        <w:rPr>
          <w:rFonts w:ascii="Times New Roman"/>
          <w:b w:val="false"/>
          <w:i w:val="false"/>
          <w:color w:val="000000"/>
          <w:sz w:val="28"/>
        </w:rPr>
        <w:t xml:space="preserve">
            Қарабұлақ кентi                  Оқшауланған   15603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Шығыс Қазақстан облысы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Аягөз       N 1 әскери қалашық </w:t>
      </w:r>
      <w:r>
        <w:br/>
      </w:r>
      <w:r>
        <w:rPr>
          <w:rFonts w:ascii="Times New Roman"/>
          <w:b w:val="false"/>
          <w:i w:val="false"/>
          <w:color w:val="000000"/>
          <w:sz w:val="28"/>
        </w:rPr>
        <w:t xml:space="preserve">
            Аягөз қаласы                     Оқшауланған   05325 </w:t>
      </w:r>
    </w:p>
    <w:p>
      <w:pPr>
        <w:spacing w:after="0"/>
        <w:ind w:left="0"/>
        <w:jc w:val="both"/>
      </w:pPr>
      <w:r>
        <w:rPr>
          <w:rFonts w:ascii="Times New Roman"/>
          <w:b w:val="false"/>
          <w:i w:val="false"/>
          <w:color w:val="000000"/>
          <w:sz w:val="28"/>
        </w:rPr>
        <w:t xml:space="preserve">Аягөз       N 3 әскери қалашық </w:t>
      </w:r>
      <w:r>
        <w:br/>
      </w:r>
      <w:r>
        <w:rPr>
          <w:rFonts w:ascii="Times New Roman"/>
          <w:b w:val="false"/>
          <w:i w:val="false"/>
          <w:color w:val="000000"/>
          <w:sz w:val="28"/>
        </w:rPr>
        <w:t xml:space="preserve">
            Аягөз қаласы, Сергиополь         Оқшауланған   97616 </w:t>
      </w:r>
    </w:p>
    <w:p>
      <w:pPr>
        <w:spacing w:after="0"/>
        <w:ind w:left="0"/>
        <w:jc w:val="both"/>
      </w:pPr>
      <w:r>
        <w:rPr>
          <w:rFonts w:ascii="Times New Roman"/>
          <w:b w:val="false"/>
          <w:i w:val="false"/>
          <w:color w:val="000000"/>
          <w:sz w:val="28"/>
        </w:rPr>
        <w:t xml:space="preserve">Георгиев    N 1 әскери қалашық </w:t>
      </w:r>
      <w:r>
        <w:br/>
      </w:r>
      <w:r>
        <w:rPr>
          <w:rFonts w:ascii="Times New Roman"/>
          <w:b w:val="false"/>
          <w:i w:val="false"/>
          <w:color w:val="000000"/>
          <w:sz w:val="28"/>
        </w:rPr>
        <w:t xml:space="preserve">
            Георгиев кентi                   Жабық         27943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Жамбыл облысы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Гвардейск   N 3 әскери қалашық </w:t>
      </w:r>
      <w:r>
        <w:br/>
      </w:r>
      <w:r>
        <w:rPr>
          <w:rFonts w:ascii="Times New Roman"/>
          <w:b w:val="false"/>
          <w:i w:val="false"/>
          <w:color w:val="000000"/>
          <w:sz w:val="28"/>
        </w:rPr>
        <w:t xml:space="preserve">
            Гвардейск кентi                  Жабық         30212 </w:t>
      </w:r>
    </w:p>
    <w:p>
      <w:pPr>
        <w:spacing w:after="0"/>
        <w:ind w:left="0"/>
        <w:jc w:val="both"/>
      </w:pPr>
      <w:r>
        <w:rPr>
          <w:rFonts w:ascii="Times New Roman"/>
          <w:b w:val="false"/>
          <w:i w:val="false"/>
          <w:color w:val="000000"/>
          <w:sz w:val="28"/>
        </w:rPr>
        <w:t xml:space="preserve">Гвардейск   N 10 әскери қалашық </w:t>
      </w:r>
      <w:r>
        <w:br/>
      </w:r>
      <w:r>
        <w:rPr>
          <w:rFonts w:ascii="Times New Roman"/>
          <w:b w:val="false"/>
          <w:i w:val="false"/>
          <w:color w:val="000000"/>
          <w:sz w:val="28"/>
        </w:rPr>
        <w:t xml:space="preserve">
            Гвардейск кентi                  Жабық         07792 </w:t>
      </w:r>
    </w:p>
    <w:p>
      <w:pPr>
        <w:spacing w:after="0"/>
        <w:ind w:left="0"/>
        <w:jc w:val="both"/>
      </w:pPr>
      <w:r>
        <w:rPr>
          <w:rFonts w:ascii="Times New Roman"/>
          <w:b w:val="false"/>
          <w:i w:val="false"/>
          <w:color w:val="000000"/>
          <w:sz w:val="28"/>
        </w:rPr>
        <w:t xml:space="preserve">Жуалы       N 1 әскери қалашық </w:t>
      </w:r>
      <w:r>
        <w:br/>
      </w:r>
      <w:r>
        <w:rPr>
          <w:rFonts w:ascii="Times New Roman"/>
          <w:b w:val="false"/>
          <w:i w:val="false"/>
          <w:color w:val="000000"/>
          <w:sz w:val="28"/>
        </w:rPr>
        <w:t xml:space="preserve">
            Б. Момышұлы ауылы                Жабық         91678 </w:t>
      </w:r>
    </w:p>
    <w:p>
      <w:pPr>
        <w:spacing w:after="0"/>
        <w:ind w:left="0"/>
        <w:jc w:val="both"/>
      </w:pPr>
      <w:r>
        <w:rPr>
          <w:rFonts w:ascii="Times New Roman"/>
          <w:b w:val="false"/>
          <w:i w:val="false"/>
          <w:color w:val="000000"/>
          <w:sz w:val="28"/>
        </w:rPr>
        <w:t xml:space="preserve">Луговой     N 1 әскери қалашық </w:t>
      </w:r>
      <w:r>
        <w:br/>
      </w:r>
      <w:r>
        <w:rPr>
          <w:rFonts w:ascii="Times New Roman"/>
          <w:b w:val="false"/>
          <w:i w:val="false"/>
          <w:color w:val="000000"/>
          <w:sz w:val="28"/>
        </w:rPr>
        <w:t xml:space="preserve">
            Құлан ауылы, "Луговая" </w:t>
      </w:r>
      <w:r>
        <w:br/>
      </w:r>
      <w:r>
        <w:rPr>
          <w:rFonts w:ascii="Times New Roman"/>
          <w:b w:val="false"/>
          <w:i w:val="false"/>
          <w:color w:val="000000"/>
          <w:sz w:val="28"/>
        </w:rPr>
        <w:t xml:space="preserve">
            станциясы                        Оқшауланған   42062 </w:t>
      </w:r>
    </w:p>
    <w:p>
      <w:pPr>
        <w:spacing w:after="0"/>
        <w:ind w:left="0"/>
        <w:jc w:val="both"/>
      </w:pPr>
      <w:r>
        <w:rPr>
          <w:rFonts w:ascii="Times New Roman"/>
          <w:b w:val="false"/>
          <w:i w:val="false"/>
          <w:color w:val="000000"/>
          <w:sz w:val="28"/>
        </w:rPr>
        <w:t xml:space="preserve">Мерке       N 5 әскери қалашық </w:t>
      </w:r>
      <w:r>
        <w:br/>
      </w:r>
      <w:r>
        <w:rPr>
          <w:rFonts w:ascii="Times New Roman"/>
          <w:b w:val="false"/>
          <w:i w:val="false"/>
          <w:color w:val="000000"/>
          <w:sz w:val="28"/>
        </w:rPr>
        <w:t xml:space="preserve">
            Мерке ауылы                      Жабық         43053 </w:t>
      </w:r>
    </w:p>
    <w:p>
      <w:pPr>
        <w:spacing w:after="0"/>
        <w:ind w:left="0"/>
        <w:jc w:val="both"/>
      </w:pPr>
      <w:r>
        <w:rPr>
          <w:rFonts w:ascii="Times New Roman"/>
          <w:b w:val="false"/>
          <w:i w:val="false"/>
          <w:color w:val="000000"/>
          <w:sz w:val="28"/>
        </w:rPr>
        <w:t xml:space="preserve">Тараз       N 2 әскери қалашық </w:t>
      </w:r>
      <w:r>
        <w:br/>
      </w:r>
      <w:r>
        <w:rPr>
          <w:rFonts w:ascii="Times New Roman"/>
          <w:b w:val="false"/>
          <w:i w:val="false"/>
          <w:color w:val="000000"/>
          <w:sz w:val="28"/>
        </w:rPr>
        <w:t xml:space="preserve">
            Королев ауылы                    Оқшауланған   28349 </w:t>
      </w:r>
    </w:p>
    <w:p>
      <w:pPr>
        <w:spacing w:after="0"/>
        <w:ind w:left="0"/>
        <w:jc w:val="both"/>
      </w:pPr>
      <w:r>
        <w:rPr>
          <w:rFonts w:ascii="Times New Roman"/>
          <w:b w:val="false"/>
          <w:i w:val="false"/>
          <w:color w:val="000000"/>
          <w:sz w:val="28"/>
        </w:rPr>
        <w:t xml:space="preserve">Тараз       N 3 әскери қалашық </w:t>
      </w:r>
      <w:r>
        <w:br/>
      </w:r>
      <w:r>
        <w:rPr>
          <w:rFonts w:ascii="Times New Roman"/>
          <w:b w:val="false"/>
          <w:i w:val="false"/>
          <w:color w:val="000000"/>
          <w:sz w:val="28"/>
        </w:rPr>
        <w:t xml:space="preserve">
            Ақжар ауылы                      Жабық         40336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Қарағанды облысы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Қарағанды   әскери қалашық </w:t>
      </w:r>
      <w:r>
        <w:br/>
      </w:r>
      <w:r>
        <w:rPr>
          <w:rFonts w:ascii="Times New Roman"/>
          <w:b w:val="false"/>
          <w:i w:val="false"/>
          <w:color w:val="000000"/>
          <w:sz w:val="28"/>
        </w:rPr>
        <w:t xml:space="preserve">
            Тельман ауданының </w:t>
      </w:r>
      <w:r>
        <w:br/>
      </w:r>
      <w:r>
        <w:rPr>
          <w:rFonts w:ascii="Times New Roman"/>
          <w:b w:val="false"/>
          <w:i w:val="false"/>
          <w:color w:val="000000"/>
          <w:sz w:val="28"/>
        </w:rPr>
        <w:t xml:space="preserve">
            Спасск кентi                     Оқшауланған   45934 </w:t>
      </w:r>
    </w:p>
    <w:p>
      <w:pPr>
        <w:spacing w:after="0"/>
        <w:ind w:left="0"/>
        <w:jc w:val="both"/>
      </w:pPr>
      <w:r>
        <w:rPr>
          <w:rFonts w:ascii="Times New Roman"/>
          <w:b w:val="false"/>
          <w:i w:val="false"/>
          <w:color w:val="000000"/>
          <w:sz w:val="28"/>
        </w:rPr>
        <w:t xml:space="preserve">Нұра        N 1 әскери қалашық </w:t>
      </w:r>
      <w:r>
        <w:br/>
      </w:r>
      <w:r>
        <w:rPr>
          <w:rFonts w:ascii="Times New Roman"/>
          <w:b w:val="false"/>
          <w:i w:val="false"/>
          <w:color w:val="000000"/>
          <w:sz w:val="28"/>
        </w:rPr>
        <w:t xml:space="preserve">
            Нұра кентi                       Оқшауланған   11998 </w:t>
      </w:r>
    </w:p>
    <w:p>
      <w:pPr>
        <w:spacing w:after="0"/>
        <w:ind w:left="0"/>
        <w:jc w:val="both"/>
      </w:pPr>
      <w:r>
        <w:rPr>
          <w:rFonts w:ascii="Times New Roman"/>
          <w:b w:val="false"/>
          <w:i w:val="false"/>
          <w:color w:val="000000"/>
          <w:sz w:val="28"/>
        </w:rPr>
        <w:t xml:space="preserve">Балқаш      N 1 әскери қалашық </w:t>
      </w:r>
      <w:r>
        <w:br/>
      </w:r>
      <w:r>
        <w:rPr>
          <w:rFonts w:ascii="Times New Roman"/>
          <w:b w:val="false"/>
          <w:i w:val="false"/>
          <w:color w:val="000000"/>
          <w:sz w:val="28"/>
        </w:rPr>
        <w:t xml:space="preserve">
            Орта Дересiн кентi               Жабық         26441 </w:t>
      </w:r>
    </w:p>
    <w:p>
      <w:pPr>
        <w:spacing w:after="0"/>
        <w:ind w:left="0"/>
        <w:jc w:val="both"/>
      </w:pPr>
      <w:r>
        <w:rPr>
          <w:rFonts w:ascii="Times New Roman"/>
          <w:b w:val="false"/>
          <w:i w:val="false"/>
          <w:color w:val="000000"/>
          <w:sz w:val="28"/>
        </w:rPr>
        <w:t xml:space="preserve">Приозерск   N 1 әскери қалашық </w:t>
      </w:r>
      <w:r>
        <w:br/>
      </w:r>
      <w:r>
        <w:rPr>
          <w:rFonts w:ascii="Times New Roman"/>
          <w:b w:val="false"/>
          <w:i w:val="false"/>
          <w:color w:val="000000"/>
          <w:sz w:val="28"/>
        </w:rPr>
        <w:t xml:space="preserve">
            Приозерск қаласы                 Жабық         44841 </w:t>
      </w:r>
    </w:p>
    <w:p>
      <w:pPr>
        <w:spacing w:after="0"/>
        <w:ind w:left="0"/>
        <w:jc w:val="both"/>
      </w:pPr>
      <w:r>
        <w:rPr>
          <w:rFonts w:ascii="Times New Roman"/>
          <w:b w:val="false"/>
          <w:i w:val="false"/>
          <w:color w:val="000000"/>
          <w:sz w:val="28"/>
        </w:rPr>
        <w:t xml:space="preserve">Приозерск   N 2 әскери қалашық </w:t>
      </w:r>
      <w:r>
        <w:br/>
      </w:r>
      <w:r>
        <w:rPr>
          <w:rFonts w:ascii="Times New Roman"/>
          <w:b w:val="false"/>
          <w:i w:val="false"/>
          <w:color w:val="000000"/>
          <w:sz w:val="28"/>
        </w:rPr>
        <w:t xml:space="preserve">
            Приозерск қаласы                 Жабық         14805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Оңтүстiк Қазақстан облысы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Арыс        N 2 әскери қалашық </w:t>
      </w:r>
      <w:r>
        <w:br/>
      </w:r>
      <w:r>
        <w:rPr>
          <w:rFonts w:ascii="Times New Roman"/>
          <w:b w:val="false"/>
          <w:i w:val="false"/>
          <w:color w:val="000000"/>
          <w:sz w:val="28"/>
        </w:rPr>
        <w:t xml:space="preserve">
            Арыс қаласы                      Оқшауланған   44859 </w:t>
      </w:r>
    </w:p>
    <w:p>
      <w:pPr>
        <w:spacing w:after="0"/>
        <w:ind w:left="0"/>
        <w:jc w:val="both"/>
      </w:pPr>
      <w:r>
        <w:rPr>
          <w:rFonts w:ascii="Times New Roman"/>
          <w:b w:val="false"/>
          <w:i w:val="false"/>
          <w:color w:val="000000"/>
          <w:sz w:val="28"/>
        </w:rPr>
        <w:t xml:space="preserve">Арыс        N 4 әскери қалашық </w:t>
      </w:r>
      <w:r>
        <w:br/>
      </w:r>
      <w:r>
        <w:rPr>
          <w:rFonts w:ascii="Times New Roman"/>
          <w:b w:val="false"/>
          <w:i w:val="false"/>
          <w:color w:val="000000"/>
          <w:sz w:val="28"/>
        </w:rPr>
        <w:t xml:space="preserve">
            Арыс қаласы                      Оқшауланған   44859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Ұлттық Қауіпсіздік комитеті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Астана қаласы Алматы ауданы </w:t>
      </w:r>
      <w:r>
        <w:br/>
      </w:r>
      <w:r>
        <w:rPr>
          <w:rFonts w:ascii="Times New Roman"/>
          <w:b w:val="false"/>
          <w:i w:val="false"/>
          <w:color w:val="000000"/>
          <w:sz w:val="28"/>
        </w:rPr>
        <w:t xml:space="preserve">
            Интернационал кентi              Оқшауланған   61329 "З" </w:t>
      </w:r>
    </w:p>
    <w:p>
      <w:pPr>
        <w:spacing w:after="0"/>
        <w:ind w:left="0"/>
        <w:jc w:val="both"/>
      </w:pPr>
      <w:r>
        <w:rPr>
          <w:rFonts w:ascii="Times New Roman"/>
          <w:b w:val="false"/>
          <w:i w:val="false"/>
          <w:color w:val="000000"/>
          <w:sz w:val="28"/>
        </w:rPr>
        <w:t xml:space="preserve">            Оңтүстік Қазақстан облысы </w:t>
      </w:r>
      <w:r>
        <w:br/>
      </w:r>
      <w:r>
        <w:rPr>
          <w:rFonts w:ascii="Times New Roman"/>
          <w:b w:val="false"/>
          <w:i w:val="false"/>
          <w:color w:val="000000"/>
          <w:sz w:val="28"/>
        </w:rPr>
        <w:t xml:space="preserve">
            Сарыағаш қаласы                  Жабық         62156 "А" </w:t>
      </w:r>
    </w:p>
    <w:p>
      <w:pPr>
        <w:spacing w:after="0"/>
        <w:ind w:left="0"/>
        <w:jc w:val="both"/>
      </w:pPr>
      <w:r>
        <w:rPr>
          <w:rFonts w:ascii="Times New Roman"/>
          <w:b w:val="false"/>
          <w:i w:val="false"/>
          <w:color w:val="000000"/>
          <w:sz w:val="28"/>
        </w:rPr>
        <w:t xml:space="preserve">            Алматы облысы Iле ауданы </w:t>
      </w:r>
      <w:r>
        <w:br/>
      </w:r>
      <w:r>
        <w:rPr>
          <w:rFonts w:ascii="Times New Roman"/>
          <w:b w:val="false"/>
          <w:i w:val="false"/>
          <w:color w:val="000000"/>
          <w:sz w:val="28"/>
        </w:rPr>
        <w:t xml:space="preserve">
            Қараой кентi                     Жабық         2466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Шекара қызметiнiң орталыққа бағынатын әскери бөлiмдерi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Алматы облысы Іле ауданы         Жабық         2177 </w:t>
      </w:r>
    </w:p>
    <w:p>
      <w:pPr>
        <w:spacing w:after="0"/>
        <w:ind w:left="0"/>
        <w:jc w:val="both"/>
      </w:pPr>
      <w:r>
        <w:rPr>
          <w:rFonts w:ascii="Times New Roman"/>
          <w:b w:val="false"/>
          <w:i w:val="false"/>
          <w:color w:val="000000"/>
          <w:sz w:val="28"/>
        </w:rPr>
        <w:t xml:space="preserve">            Алматы облысы Іле ауданы         Жабық         2125 </w:t>
      </w:r>
    </w:p>
    <w:p>
      <w:pPr>
        <w:spacing w:after="0"/>
        <w:ind w:left="0"/>
        <w:jc w:val="both"/>
      </w:pPr>
      <w:r>
        <w:rPr>
          <w:rFonts w:ascii="Times New Roman"/>
          <w:b w:val="false"/>
          <w:i w:val="false"/>
          <w:color w:val="000000"/>
          <w:sz w:val="28"/>
        </w:rPr>
        <w:t xml:space="preserve">            Алматы облысы Iле ауданы         Жабық         9824 </w:t>
      </w:r>
    </w:p>
    <w:p>
      <w:pPr>
        <w:spacing w:after="0"/>
        <w:ind w:left="0"/>
        <w:jc w:val="both"/>
      </w:pPr>
      <w:r>
        <w:rPr>
          <w:rFonts w:ascii="Times New Roman"/>
          <w:b w:val="false"/>
          <w:i w:val="false"/>
          <w:color w:val="000000"/>
          <w:sz w:val="28"/>
        </w:rPr>
        <w:t xml:space="preserve">            Алматы облысы Қарасай ауданы     Жабық         2027 </w:t>
      </w:r>
    </w:p>
    <w:p>
      <w:pPr>
        <w:spacing w:after="0"/>
        <w:ind w:left="0"/>
        <w:jc w:val="both"/>
      </w:pPr>
      <w:r>
        <w:rPr>
          <w:rFonts w:ascii="Times New Roman"/>
          <w:b w:val="false"/>
          <w:i w:val="false"/>
          <w:color w:val="000000"/>
          <w:sz w:val="28"/>
        </w:rPr>
        <w:t xml:space="preserve">            ШҚО Жарма ауданы </w:t>
      </w:r>
      <w:r>
        <w:br/>
      </w:r>
      <w:r>
        <w:rPr>
          <w:rFonts w:ascii="Times New Roman"/>
          <w:b w:val="false"/>
          <w:i w:val="false"/>
          <w:color w:val="000000"/>
          <w:sz w:val="28"/>
        </w:rPr>
        <w:t xml:space="preserve">
            Жаңғызтөбе станциясы             Жабық         2544 </w:t>
      </w:r>
    </w:p>
    <w:p>
      <w:pPr>
        <w:spacing w:after="0"/>
        <w:ind w:left="0"/>
        <w:jc w:val="both"/>
      </w:pPr>
      <w:r>
        <w:rPr>
          <w:rFonts w:ascii="Times New Roman"/>
          <w:b w:val="false"/>
          <w:i w:val="false"/>
          <w:color w:val="000000"/>
          <w:sz w:val="28"/>
        </w:rPr>
        <w:t xml:space="preserve">            Алматы қаласы Дорожник </w:t>
      </w:r>
      <w:r>
        <w:br/>
      </w:r>
      <w:r>
        <w:rPr>
          <w:rFonts w:ascii="Times New Roman"/>
          <w:b w:val="false"/>
          <w:i w:val="false"/>
          <w:color w:val="000000"/>
          <w:sz w:val="28"/>
        </w:rPr>
        <w:t xml:space="preserve">
            шағын ауданы                     Жабық         2468 </w:t>
      </w:r>
    </w:p>
    <w:p>
      <w:pPr>
        <w:spacing w:after="0"/>
        <w:ind w:left="0"/>
        <w:jc w:val="both"/>
      </w:pPr>
      <w:r>
        <w:rPr>
          <w:rFonts w:ascii="Times New Roman"/>
          <w:b w:val="false"/>
          <w:i w:val="false"/>
          <w:color w:val="000000"/>
          <w:sz w:val="28"/>
        </w:rPr>
        <w:t xml:space="preserve">            Алматы қаласы Түркiсiб ауданы    Жабық         2458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Шекара қызметiнiң "Шығыс" өңiрлiк басқармасы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Алматы облысы Шонжа ауылы        Жабық         2534 </w:t>
      </w:r>
    </w:p>
    <w:p>
      <w:pPr>
        <w:spacing w:after="0"/>
        <w:ind w:left="0"/>
        <w:jc w:val="both"/>
      </w:pPr>
      <w:r>
        <w:rPr>
          <w:rFonts w:ascii="Times New Roman"/>
          <w:b w:val="false"/>
          <w:i w:val="false"/>
          <w:color w:val="000000"/>
          <w:sz w:val="28"/>
        </w:rPr>
        <w:t xml:space="preserve">            Алматы облысы Жаркент қаласы     Жабық         2091 </w:t>
      </w:r>
    </w:p>
    <w:p>
      <w:pPr>
        <w:spacing w:after="0"/>
        <w:ind w:left="0"/>
        <w:jc w:val="both"/>
      </w:pPr>
      <w:r>
        <w:rPr>
          <w:rFonts w:ascii="Times New Roman"/>
          <w:b w:val="false"/>
          <w:i w:val="false"/>
          <w:color w:val="000000"/>
          <w:sz w:val="28"/>
        </w:rPr>
        <w:t xml:space="preserve">            Алматы облысы Үшарал қаласы      Жабық         2484 </w:t>
      </w:r>
    </w:p>
    <w:p>
      <w:pPr>
        <w:spacing w:after="0"/>
        <w:ind w:left="0"/>
        <w:jc w:val="both"/>
      </w:pPr>
      <w:r>
        <w:rPr>
          <w:rFonts w:ascii="Times New Roman"/>
          <w:b w:val="false"/>
          <w:i w:val="false"/>
          <w:color w:val="000000"/>
          <w:sz w:val="28"/>
        </w:rPr>
        <w:t xml:space="preserve">            Шығыс Қазақстан облысы </w:t>
      </w:r>
      <w:r>
        <w:br/>
      </w:r>
      <w:r>
        <w:rPr>
          <w:rFonts w:ascii="Times New Roman"/>
          <w:b w:val="false"/>
          <w:i w:val="false"/>
          <w:color w:val="000000"/>
          <w:sz w:val="28"/>
        </w:rPr>
        <w:t xml:space="preserve">
            Мақаншы қаласы                   Жабық         2086 </w:t>
      </w:r>
    </w:p>
    <w:p>
      <w:pPr>
        <w:spacing w:after="0"/>
        <w:ind w:left="0"/>
        <w:jc w:val="both"/>
      </w:pPr>
      <w:r>
        <w:rPr>
          <w:rFonts w:ascii="Times New Roman"/>
          <w:b w:val="false"/>
          <w:i w:val="false"/>
          <w:color w:val="000000"/>
          <w:sz w:val="28"/>
        </w:rPr>
        <w:t xml:space="preserve">            Шығыс Қазақстан облысы Зайсан </w:t>
      </w:r>
      <w:r>
        <w:br/>
      </w:r>
      <w:r>
        <w:rPr>
          <w:rFonts w:ascii="Times New Roman"/>
          <w:b w:val="false"/>
          <w:i w:val="false"/>
          <w:color w:val="000000"/>
          <w:sz w:val="28"/>
        </w:rPr>
        <w:t xml:space="preserve">
            қаласы                           Жабық         2017 </w:t>
      </w:r>
    </w:p>
    <w:p>
      <w:pPr>
        <w:spacing w:after="0"/>
        <w:ind w:left="0"/>
        <w:jc w:val="both"/>
      </w:pPr>
      <w:r>
        <w:rPr>
          <w:rFonts w:ascii="Times New Roman"/>
          <w:b w:val="false"/>
          <w:i w:val="false"/>
          <w:color w:val="000000"/>
          <w:sz w:val="28"/>
        </w:rPr>
        <w:t xml:space="preserve">            Шығыс Қазақстан облысы </w:t>
      </w:r>
      <w:r>
        <w:br/>
      </w:r>
      <w:r>
        <w:rPr>
          <w:rFonts w:ascii="Times New Roman"/>
          <w:b w:val="false"/>
          <w:i w:val="false"/>
          <w:color w:val="000000"/>
          <w:sz w:val="28"/>
        </w:rPr>
        <w:t xml:space="preserve">
            Күршім ауылы                     Жабық         2535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Шекара қызметінiң "Оңтүстік" өңiрлiк басқармасы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Жамбыл облысы Тараз қаласы        Жабық         2035 </w:t>
      </w:r>
    </w:p>
    <w:p>
      <w:pPr>
        <w:spacing w:after="0"/>
        <w:ind w:left="0"/>
        <w:jc w:val="both"/>
      </w:pPr>
      <w:r>
        <w:rPr>
          <w:rFonts w:ascii="Times New Roman"/>
          <w:b w:val="false"/>
          <w:i w:val="false"/>
          <w:color w:val="000000"/>
          <w:sz w:val="28"/>
        </w:rPr>
        <w:t xml:space="preserve">           Оңтүстік Қазақстан облысы </w:t>
      </w:r>
      <w:r>
        <w:br/>
      </w:r>
      <w:r>
        <w:rPr>
          <w:rFonts w:ascii="Times New Roman"/>
          <w:b w:val="false"/>
          <w:i w:val="false"/>
          <w:color w:val="000000"/>
          <w:sz w:val="28"/>
        </w:rPr>
        <w:t xml:space="preserve">
           Сарыағаш қаласы                   Жабық         2020 </w:t>
      </w:r>
    </w:p>
    <w:p>
      <w:pPr>
        <w:spacing w:after="0"/>
        <w:ind w:left="0"/>
        <w:jc w:val="both"/>
      </w:pPr>
      <w:r>
        <w:rPr>
          <w:rFonts w:ascii="Times New Roman"/>
          <w:b w:val="false"/>
          <w:i w:val="false"/>
          <w:color w:val="000000"/>
          <w:sz w:val="28"/>
        </w:rPr>
        <w:t xml:space="preserve">           Қызылорда облысы Қызылорда </w:t>
      </w:r>
      <w:r>
        <w:br/>
      </w:r>
      <w:r>
        <w:rPr>
          <w:rFonts w:ascii="Times New Roman"/>
          <w:b w:val="false"/>
          <w:i w:val="false"/>
          <w:color w:val="000000"/>
          <w:sz w:val="28"/>
        </w:rPr>
        <w:t xml:space="preserve">
           қаласы                            Жабық         2019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Шекара қызметiнiң "Батыс" өңiрлiк басқармасы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Маңғыстау облысы </w:t>
      </w:r>
      <w:r>
        <w:br/>
      </w:r>
      <w:r>
        <w:rPr>
          <w:rFonts w:ascii="Times New Roman"/>
          <w:b w:val="false"/>
          <w:i w:val="false"/>
          <w:color w:val="000000"/>
          <w:sz w:val="28"/>
        </w:rPr>
        <w:t xml:space="preserve">
           Ақтау қаласы                      Жабық         2018 </w:t>
      </w:r>
    </w:p>
    <w:p>
      <w:pPr>
        <w:spacing w:after="0"/>
        <w:ind w:left="0"/>
        <w:jc w:val="both"/>
      </w:pPr>
      <w:r>
        <w:rPr>
          <w:rFonts w:ascii="Times New Roman"/>
          <w:b w:val="false"/>
          <w:i w:val="false"/>
          <w:color w:val="000000"/>
          <w:sz w:val="28"/>
        </w:rPr>
        <w:t xml:space="preserve">           Атырау облысы Атырау қаласы       Жабық         2016 </w:t>
      </w:r>
    </w:p>
    <w:p>
      <w:pPr>
        <w:spacing w:after="0"/>
        <w:ind w:left="0"/>
        <w:jc w:val="both"/>
      </w:pPr>
      <w:r>
        <w:rPr>
          <w:rFonts w:ascii="Times New Roman"/>
          <w:b w:val="false"/>
          <w:i w:val="false"/>
          <w:color w:val="000000"/>
          <w:sz w:val="28"/>
        </w:rPr>
        <w:t xml:space="preserve">           Маңғыстау облысы Ақтау қаласы     Жабық         2201 </w:t>
      </w:r>
    </w:p>
    <w:p>
      <w:pPr>
        <w:spacing w:after="0"/>
        <w:ind w:left="0"/>
        <w:jc w:val="both"/>
      </w:pPr>
      <w:r>
        <w:rPr>
          <w:rFonts w:ascii="Times New Roman"/>
          <w:b w:val="false"/>
          <w:i w:val="false"/>
          <w:color w:val="000000"/>
          <w:sz w:val="28"/>
        </w:rPr>
        <w:t xml:space="preserve">           Маңғыстау облысы </w:t>
      </w:r>
      <w:r>
        <w:br/>
      </w:r>
      <w:r>
        <w:rPr>
          <w:rFonts w:ascii="Times New Roman"/>
          <w:b w:val="false"/>
          <w:i w:val="false"/>
          <w:color w:val="000000"/>
          <w:sz w:val="28"/>
        </w:rPr>
        <w:t xml:space="preserve">
           Түпқараған ауданы                 Жабық         2201 "Б" </w:t>
      </w:r>
    </w:p>
    <w:p>
      <w:pPr>
        <w:spacing w:after="0"/>
        <w:ind w:left="0"/>
        <w:jc w:val="both"/>
      </w:pPr>
      <w:r>
        <w:rPr>
          <w:rFonts w:ascii="Times New Roman"/>
          <w:b w:val="false"/>
          <w:i w:val="false"/>
          <w:color w:val="000000"/>
          <w:sz w:val="28"/>
        </w:rPr>
        <w:t xml:space="preserve">           Маңғыстау облысы  Бейнеу ауданы   Жабық         2087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Шекара қызметiнiң "Солтүстiк" өңiрлiк басқармасы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Батыс Қазақстан облысы </w:t>
      </w:r>
      <w:r>
        <w:br/>
      </w:r>
      <w:r>
        <w:rPr>
          <w:rFonts w:ascii="Times New Roman"/>
          <w:b w:val="false"/>
          <w:i w:val="false"/>
          <w:color w:val="000000"/>
          <w:sz w:val="28"/>
        </w:rPr>
        <w:t xml:space="preserve">
           Орал қаласы                       Жабық         2029 </w:t>
      </w:r>
    </w:p>
    <w:p>
      <w:pPr>
        <w:spacing w:after="0"/>
        <w:ind w:left="0"/>
        <w:jc w:val="both"/>
      </w:pPr>
      <w:r>
        <w:rPr>
          <w:rFonts w:ascii="Times New Roman"/>
          <w:b w:val="false"/>
          <w:i w:val="false"/>
          <w:color w:val="000000"/>
          <w:sz w:val="28"/>
        </w:rPr>
        <w:t xml:space="preserve">           Ақтөбе облысы Ақтөбе қаласы       Жабық         2030 </w:t>
      </w:r>
    </w:p>
    <w:p>
      <w:pPr>
        <w:spacing w:after="0"/>
        <w:ind w:left="0"/>
        <w:jc w:val="both"/>
      </w:pPr>
      <w:r>
        <w:rPr>
          <w:rFonts w:ascii="Times New Roman"/>
          <w:b w:val="false"/>
          <w:i w:val="false"/>
          <w:color w:val="000000"/>
          <w:sz w:val="28"/>
        </w:rPr>
        <w:t xml:space="preserve">           Қостанай облысы Қостанай қаласы   Жабық         2031 </w:t>
      </w:r>
    </w:p>
    <w:p>
      <w:pPr>
        <w:spacing w:after="0"/>
        <w:ind w:left="0"/>
        <w:jc w:val="both"/>
      </w:pPr>
      <w:r>
        <w:rPr>
          <w:rFonts w:ascii="Times New Roman"/>
          <w:b w:val="false"/>
          <w:i w:val="false"/>
          <w:color w:val="000000"/>
          <w:sz w:val="28"/>
        </w:rPr>
        <w:t xml:space="preserve">           Солтүстiк Қазақстан облысы </w:t>
      </w:r>
      <w:r>
        <w:br/>
      </w:r>
      <w:r>
        <w:rPr>
          <w:rFonts w:ascii="Times New Roman"/>
          <w:b w:val="false"/>
          <w:i w:val="false"/>
          <w:color w:val="000000"/>
          <w:sz w:val="28"/>
        </w:rPr>
        <w:t xml:space="preserve">
           Петропавл қаласы                  Жабық         2032 </w:t>
      </w:r>
    </w:p>
    <w:p>
      <w:pPr>
        <w:spacing w:after="0"/>
        <w:ind w:left="0"/>
        <w:jc w:val="both"/>
      </w:pPr>
      <w:r>
        <w:rPr>
          <w:rFonts w:ascii="Times New Roman"/>
          <w:b w:val="false"/>
          <w:i w:val="false"/>
          <w:color w:val="000000"/>
          <w:sz w:val="28"/>
        </w:rPr>
        <w:t xml:space="preserve">           Павлодар облысы Павлодар қаласы   Жабық         2033 </w:t>
      </w:r>
    </w:p>
    <w:p>
      <w:pPr>
        <w:spacing w:after="0"/>
        <w:ind w:left="0"/>
        <w:jc w:val="both"/>
      </w:pPr>
      <w:r>
        <w:rPr>
          <w:rFonts w:ascii="Times New Roman"/>
          <w:b w:val="false"/>
          <w:i w:val="false"/>
          <w:color w:val="000000"/>
          <w:sz w:val="28"/>
        </w:rPr>
        <w:t xml:space="preserve">           Шығыс Қазақстан облысы </w:t>
      </w:r>
      <w:r>
        <w:br/>
      </w:r>
      <w:r>
        <w:rPr>
          <w:rFonts w:ascii="Times New Roman"/>
          <w:b w:val="false"/>
          <w:i w:val="false"/>
          <w:color w:val="000000"/>
          <w:sz w:val="28"/>
        </w:rPr>
        <w:t xml:space="preserve">
           Өскемен қаласы                    Жабық         2034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Қазақстан Республикасы Ішкі істер министрлігінің </w:t>
      </w:r>
      <w:r>
        <w:br/>
      </w:r>
      <w:r>
        <w:rPr>
          <w:rFonts w:ascii="Times New Roman"/>
          <w:b w:val="false"/>
          <w:i w:val="false"/>
          <w:color w:val="000000"/>
          <w:sz w:val="28"/>
        </w:rPr>
        <w:t>
</w:t>
      </w:r>
      <w:r>
        <w:rPr>
          <w:rFonts w:ascii="Times New Roman"/>
          <w:b/>
          <w:i w:val="false"/>
          <w:color w:val="000000"/>
          <w:sz w:val="28"/>
        </w:rPr>
        <w:t xml:space="preserve">                      ішкі әскерлер комитеті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Қаракемер қүк                     Оқшауланған   6654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Қазақстан Республикасы Төтенше жағдайлар </w:t>
      </w:r>
      <w:r>
        <w:br/>
      </w:r>
      <w:r>
        <w:rPr>
          <w:rFonts w:ascii="Times New Roman"/>
          <w:b w:val="false"/>
          <w:i w:val="false"/>
          <w:color w:val="000000"/>
          <w:sz w:val="28"/>
        </w:rPr>
        <w:t>
</w:t>
      </w:r>
      <w:r>
        <w:rPr>
          <w:rFonts w:ascii="Times New Roman"/>
          <w:b/>
          <w:i w:val="false"/>
          <w:color w:val="000000"/>
          <w:sz w:val="28"/>
        </w:rPr>
        <w:t xml:space="preserve">                        министрлігі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Алматы облысы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Ұзынағаш   Ұзынағаш ауылы                    Жабық         28237 </w:t>
      </w:r>
      <w:r>
        <w:br/>
      </w:r>
      <w:r>
        <w:rPr>
          <w:rFonts w:ascii="Times New Roman"/>
          <w:b w:val="false"/>
          <w:i w:val="false"/>
          <w:color w:val="000000"/>
          <w:sz w:val="28"/>
        </w:rPr>
        <w:t xml:space="preserve">
гарнизоны </w:t>
      </w:r>
    </w:p>
    <w:p>
      <w:pPr>
        <w:spacing w:after="0"/>
        <w:ind w:left="0"/>
        <w:jc w:val="both"/>
      </w:pPr>
      <w:r>
        <w:rPr>
          <w:rFonts w:ascii="Times New Roman"/>
          <w:b w:val="false"/>
          <w:i w:val="false"/>
          <w:color w:val="000000"/>
          <w:sz w:val="28"/>
        </w:rPr>
        <w:t xml:space="preserve">Ұзынағаш   Ұзынағаш ауылы                    Жабық         68303 </w:t>
      </w:r>
      <w:r>
        <w:br/>
      </w:r>
      <w:r>
        <w:rPr>
          <w:rFonts w:ascii="Times New Roman"/>
          <w:b w:val="false"/>
          <w:i w:val="false"/>
          <w:color w:val="000000"/>
          <w:sz w:val="28"/>
        </w:rPr>
        <w:t xml:space="preserve">
гарнизоны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Ескерту: тiзбеде көрсетілгеннен басқа оқшауланғандардың қатарына Әуе қорғанысы күштерi бөлiмшелерiнiң барлық қалашықтары (позициялар), өзiнiң тұрғын үй қоры бар және елдi-мекен пункттерiнен тыс орналасқан байланыс тараптары мен әскери қоймалары, сондай-ақ шекара жасақтарының учаскелерiнде орналасқан барлық шекара заставалары мен комендатуралары жатқызылады.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