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74ea" w14:textId="6707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w:t>
      </w:r>
    </w:p>
    <w:p>
      <w:pPr>
        <w:spacing w:after="0"/>
        <w:ind w:left="0"/>
        <w:jc w:val="both"/>
      </w:pPr>
      <w:r>
        <w:rPr>
          <w:rFonts w:ascii="Times New Roman"/>
          <w:b w:val="false"/>
          <w:i w:val="false"/>
          <w:color w:val="000000"/>
          <w:sz w:val="28"/>
        </w:rPr>
        <w:t>Қазақстан Республикасы Үкіметінің 2004 жылғы 30 шілдедегі N 810 қаулысы.</w:t>
      </w:r>
    </w:p>
    <w:p>
      <w:pPr>
        <w:spacing w:after="0"/>
        <w:ind w:left="0"/>
        <w:jc w:val="both"/>
      </w:pPr>
      <w:bookmarkStart w:name="z1" w:id="0"/>
      <w:r>
        <w:rPr>
          <w:rFonts w:ascii="Times New Roman"/>
          <w:b w:val="false"/>
          <w:i w:val="false"/>
          <w:color w:val="000000"/>
          <w:sz w:val="28"/>
        </w:rPr>
        <w:t xml:space="preserve">
      "Экономиканың стратегиялық маңызы бар салаларындағы меншiктің мемлекеттiк мониторингi туралы" Қазақстан Республикасының 2003 жылғы 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экономикалық қауiпсiздігін және тұрақты экономикалық дамуын қамтамасыз ету мақсатында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Қoca берiлiп отырған Экономиканың стратегиялық маңызы бар салаларының өздерiне қатысты меншiктiң мемлекеттiк мониторингі жүзеге асырылатын объектiлерiнiң тiзбесi бекiтiлсiн.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экономикасының стратегиялық салаларындағы басқару тиiмдiлігінiң мониторингiне жататын жекешелендiрiлген ұйымдардың тiзбесiн бекiту туралы" Қазақстан Республикасы Үкiметiнiң 2002 жылғы 5 тамыздағы N 872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26, 281-құжат) күшi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күшiне енедi.</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30 шілдедегі</w:t>
            </w:r>
            <w:r>
              <w:br/>
            </w:r>
            <w:r>
              <w:rPr>
                <w:rFonts w:ascii="Times New Roman"/>
                <w:b w:val="false"/>
                <w:i w:val="false"/>
                <w:color w:val="000000"/>
                <w:sz w:val="20"/>
              </w:rPr>
              <w:t>№ 810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Экономиканың стратегиялық маңызы бар салаларының өздерiне қатысты меншiктiң мемлекеттiк мониторингi жүзеге асырылатын объектілерiнiң тiзбесi</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17.01.2023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Отын-энергетикалық пайдалы қазбаларды (көмірді, мұнайды, газды, уранды) және металл кеніштерін өндіру және қайта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 және бюджетке төленетін төлемдердің түсуін қамтамасыз ету саласындағы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тау-кен байыту өндірістік бірлестігі"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"ҚазРосГаз"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 бекіткен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 химия зауыты"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ҚМГ"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w:t>
            </w:r>
            <w:r>
              <w:rPr>
                <w:rFonts w:ascii="Times New Roman"/>
                <w:b w:val="false"/>
                <w:i w:val="false"/>
                <w:color w:val="000000"/>
                <w:sz w:val="20"/>
              </w:rPr>
              <w:t>тізбесін</w:t>
            </w:r>
            <w:r>
              <w:rPr>
                <w:rFonts w:ascii="Times New Roman"/>
                <w:b w:val="false"/>
                <w:i w:val="false"/>
                <w:color w:val="000000"/>
                <w:sz w:val="20"/>
              </w:rPr>
              <w:t xml:space="preserve">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Қазақстан-Ресей-Қырғыз шетелдік инвестицияларымен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Қазақстандық-француздық "Катко"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"Семізбай-U"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кәсіпорын"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 компаниясы"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(Хорасан-У)"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тау-кен металлургиялық концерні"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тау-кен химия комбинаты"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"Буденовское" бірлескен кәсіпорны"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Steel" ("КейЭсПи Стил")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"УПНК-ПВ"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ауыр машина жасау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Электр энергиясын өндіру және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"Еуроазияттық энергетикалық корпорациясы"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Өскемен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 басқару жөніндегі Қазақстан компаниясы "KEGOC" АҚ (Kazakhstan Electricity Grid Operating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МАЭС-2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электр станциясы"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МАЭС-1"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Көлік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сондай-ақ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"АТМА – Атырау әуежайы және тасымалдар"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"Қостанай" халықаралық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халықаралық әуежайы"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Азаматтық авиация комитетінің "Қазаэронавигация"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Әскери-өнеркәсіп мақсатындағы өнімді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(Kazakhstan Engineering)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Химия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"ҚАЗФОСФАТ"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қосылыстары зауыты"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сондай-ақ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"Нефтехим LTD" компаниясы" ("Компания Нефтехим ЛТД")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мен төлемдердің түсуін қамтамасыз ету саласында басшылықты жүзеге асыратын уәкілетті орган бекіткен ірі салық төлеушілер мониторингіне жататын салық төлеушілердің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Су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Энергетика және коммуналдық шаруашылық басқармасының "Алматы Су" ШЖҚ МКК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үй-коммуналдық шаруашылығы, жолаушылар көлігі және автомобиль жолдары бөлімінің "Горводоканал"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стратегиялық маңызы бар, оның ішінде жалға және сенімгерлік басқаруға берілуі мүмкін су шаруашылығы құрылыстарының тізбесі туралы" Қазақстан Республикасы Үкіметінің 2017 жылғы 29 желтоқсандағы № 933 қаулысымен бекітілген ерекше стратегиялық маңызы бар, оның ішінде жалға және сенімгерлік басқаруға берілуі мүмкін су шаруашылығы құрылыстарының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диірмен  комбинаты"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"Тауарларын,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 Қазақстан Республикасы Үкіметінің 2022 жылғы 1 маусымдағы № 349 қаулысымен бекітілген тауарларын, жұмыстары мен көрсетілетін қызметтерін сатып алу елішілік құндылық мониторингіне жататын ұйымдардың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-бөлім</w:t>
            </w:r>
            <w:r>
              <w:rPr>
                <w:rFonts w:ascii="Times New Roman"/>
                <w:b/>
                <w:i w:val="false"/>
                <w:color w:val="000000"/>
                <w:sz w:val="20"/>
              </w:rPr>
              <w:t>. Ғарыш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сондай-ақ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қаулысымен бекітілген ұлттық басқарушы холдингтердің, ұлттық холдингтердің, ұлттық компаниялардың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ғарыштық байланыс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xml:space="preserve">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тізбесінде есепке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ғарыштық зерттеулер мен технологиялар 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қаулысымен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w:t>
            </w:r>
            <w:r>
              <w:rPr>
                <w:rFonts w:ascii="Times New Roman"/>
                <w:b w:val="false"/>
                <w:i w:val="false"/>
                <w:color w:val="000000"/>
                <w:sz w:val="20"/>
              </w:rPr>
              <w:t>тізбесінде</w:t>
            </w:r>
            <w:r>
              <w:rPr>
                <w:rFonts w:ascii="Times New Roman"/>
                <w:b w:val="false"/>
                <w:i w:val="false"/>
                <w:color w:val="000000"/>
                <w:sz w:val="20"/>
              </w:rPr>
              <w:t>, сондай-ақ "Базалық қаржыландыру субъектілері болып табылатын ұйымдар тізбесін бекіту туралы" Қазақстан Республикасы Білім және ғылым министрінің 2022 жылғы 25 мамырдағы № 224 бұйрығымен бекітілген базалық қаржыландыру субъектілері болып табылатын ұйымдардың тізбесінде есепке алынған.</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АҚ – акционерлік коғам;</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