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90ab" w14:textId="8d690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21 қаңтардағы N 62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шілдедегі N 811 Қаулысы. Күші жойылды - ҚР Үкіметінің 2006.06.08. N 523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Ұлттық Банкі басқармасындағы Қазақстан Республикасы Үкіметінің өкілдері туралы" Қазақстан Республикасы Үкіметінің 2004 жылғы 21 қаңтардағы N 62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 алынып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мынадай мазмұндағы 1-1, 1-2-тармақтармен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Қазақстан Республикасының Экономика және бюджеттік жоспарлау министрі Қайрат Нематұлы Келімбетов Қазақстан Республикасының Ұлттық Банкі басқармасындағы Қазақстан Республикасы Үкіметінің өкілі болып тағайындалсын.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1-2. Григорий Александрович Марченко Қазақстан Республикасының Ұлттық Банкі басқармасындағы Қазақстан Республикасы Үкіметінің өкілі міндетінен босатылсын.".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