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e32a" w14:textId="333e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26 ақпандағы N 233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 тамыздағы N 815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"Ауылдық кредит серіктестіктері жүйесі арқылы ауыл шаруашылығы өндірісіне кредит беру ережесін бекіту туралы" Қазақстан Республикасы Үкіметінің 2004 жылғы 26 ақпандағы N 233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10, 124-құжат) мынадай өзгеріс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Ауылдық кредит серіктестіктері жүйесі арқылы ауыл шаруашылығы өндірісіне кредит беру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 "1879000000 (бір миллиард сегіз жүз жетпіс тоғыз миллион)" деген сөздер "2120203000 (екі миллиард бір жүз жиырма миллион екі жүз үш мың)"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