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b1cf" w14:textId="60eb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7 ақпандағы N 291 өкiмiне өзгерiстер мен толықтырулар енгiзу туралы" Қазақстан Республикасының Президентi өкiмінің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тамыздағы N 817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Президентiнiң 2002 жылғы 7 ақпандағы N 291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мен толықтырулар енгiзу туралы" Қазақстан Республикасының Президентi өкiмiнiң жобасы Қазақстан Республикасы Президентiнiң қарауына енгізiлсiн.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Президентiнің 2002 жылғы 7 ақпандағы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N 291 өкiмiне өзгерiстер мен толықтырулар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"Республикалық бюджет комиссиясының құрамы туралы" 2002 жылғы 7 ақпандағы N 291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2002 ж., N 6, 43-құжат; N 25, 258-құжат; N 40, 406-құжат; 2003 ж., N 27, 251-құжат; 2004 ж., N 15, 185-құжат) мынадай өзгерiстер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көрсетiлген өкiмiмен бекiтiлген Республикалық бюджет комиссиясының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      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     Қаржы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   Президентiнiң Әкiмшілігі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Экономикалық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   Министрiнің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"Есiмов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   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шаруашылығы министpi,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"Есiмов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   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жоспарлау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кейiн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   Президентінің көмекшiсi";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 құрамынан: Досаев Ерболат Асқарбекұлы, Жандосов Ораз Әлиұлы, Өтембаев Ержан Әбiлқайырұлы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