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bef6" w14:textId="f6d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желтоқсандағы N 1946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820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көрсетiлген қаулымен бекiтiлген Жоғары ғылыми-техникалық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"Премьер-Министрiнiң бiрiншi орынбасары" деген сөздер "Премьер-Министрiнiң орынбасары"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Қазақстан Республикасының Үкiметi жанындағы Жоғары ғылыми-техникалық комиссияның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Әйтiмова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Бiрғаным Сарықызы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Доминов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Евгеньевич      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Қыпшақбаев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Әбділ Исаұлы             трансфертi орталығы"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Мамыраев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 Баймағамбетұлы    Әкiмшiлігі Iшкi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Әлеуметтiк-саясат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әлеуметтiк-мәдени сала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Өтеулина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Мұхтарқызы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Насырұлы  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даму бөлiмiнiң бас сарапшысы,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Марченко Григорий Александрович, Досқалиев Жақсылық Ақмырзаұлы, Ергешев Розмат Байташұлы, Дунаев Арман Ғалиасқарұлы, Орынбаев Ербол Тұрмаханұлы, Жұмағұлов Бақытжан Тұрсынұлы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