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8f8" w14:textId="c0c2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2004 жылғы 23 қаңтардағы N 73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тамыздағы N 823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Yкiметi заң жобалау жұмыстарының 2004 жылға арналған жоспары туралы" Қазақстан Республикасы Yкiметiнің 2004 жылғы 23 қаңтардағы N 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Республикасының Үкiметi заң жобалау жұмыстарының 2004 жылға арналған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нөмiрлерi 18, 19, 20, 21, 22, 24, 25, 28, 30 және 34-жолдар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нөмiрлерi 29-1, 29-2, 29-3, 30-1, 36-1, 36-2, 36-3, 36-4, 38-1, 45-1, 45-2, 45-3, 45-4, 45-5, 45-6, 45-7-жолдармен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"29-1. Қазақстан Республика. ҚНРА       маусым   Б.Б. Жәмiшев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кейбiр заңнамалық      (келісiм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бағалы қағаздар  бойынша)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рыногы және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қоғамдар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29-2. "Қазақстан Республи.   Қаржыминi  маусым   А.Ә. Әрiпханов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қасындағы тұрғын үй құрылы.       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 жинақ ақшасы туралы"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Заңына өзгерiстер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29-3. Теңiзде мұнай          ЭМРМ       маусым  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операцияларын жүргізу                   шiлде    Iзмұхамбетов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кезiнде өнiмдi бөлу туралы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келiсiмдер туралы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"30-1. 2005 жылға арналған   ЭБЖМ       тамыз    Б.Т.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бюджет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                                  тамыз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"36-1. Қазақстан Республика. ЭБЖМ       шілде    Қ.М. Әйтекенов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кейбiр заңнамалық      Қаржымині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салық салу 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мәселелерi бойынша өзге.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36-2. "Сот сараптамасы       Әділетмині шілде    Ү.М. Стамқұлов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   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 Заңына 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36-3. Қазақстан Республика.             шілде   К.Ө. Райымбеков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Жер кодексiне 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толықтырулар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36-4. Қазақстан Республика.  Қаржымині  шілде    М.С. Раханов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Азаматтық кодексiне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(Жалпы бөлiм) толықтыру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"38-1. Қазақстан Республика. ЭБЖМ       тамыз    Н.А. Коржова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кейбiр заңнамалық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жұмылдыру  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дайындығы және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мәселелерi бойынша өзгерiс.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"45-1. Қазақстан Республика. ЭСЖҚА      қазан    А.Ө. Сәрсенов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кейбiр заңнамалық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қаржы полициясы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органдарының қызметi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45-2. Ақпарат және ақпаратты Ақпарат.   қазан    А.Д. Досжан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қорғау туралы                минi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45-3. Алқабилер туралы       Әділет.    қазан   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мині, ЖС   қараша   Баймағанбетов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45-4. Қазақстан Республика.  Әділет.    қазан   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кейбiр заңнамалық      мині, ЖС   қараша   Баймағанбетов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алқабилер        (келісім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институтын енгізу мәселелерi бойынша)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45-5. Заңсыз жолмен алынған  ЭСЖҚА,     қазан    Р.Ә.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кiрiстердi заңдастыруға      Қаржымині, қараша   Ыбырайымов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(жылыстатуға) және           ІІМ, КБА,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терроризмдi қаржыландыруға   ҰБ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қарсы iс-қимыл туралы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45-6. Қазақстан Республика.  ЭСЖҚА,     қазан    Р.Ә.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кейбiр заңнамалық      Қаржымині, қараша   Ыбырайымов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кесiмдерiне заңсыз жолмен    ІІМ, КБА,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алынған кiрiстердi заңдас.   ҰБ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тыруға (жылыстатуға) және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терроризмдi қаржыландыруға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қарсы iс-қимыл мәселелерi    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өзгерiстер мен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толықтырулар енгiзу туралы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45-7. Балалары бар           Еңбекмині  қазан    Т.К. Дүйсенова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отбасыларына мемлекеттік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жәрдемақылар туралы                     желтоқсан            ;"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