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3b63" w14:textId="4bf3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"Кентаукеніштарату" РМК-нің теңгеріміндегі Хантағы қалдықтар сақтау қоймасын және "Қаласүтзауыты" 35/6 кВ кіші станциясын республикалық меншіктен Оңтүстік Қазақстан облысының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4 тамыздағы N 830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мүлікті мемлекеттік меншіктің бір түрінен екінші түріне беру ережесін бекіту туралы" Қазақстан Республикасы Үкіметінің 2003 жылғы 22 қаңтардағы N 81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Оңтүстік Қазақстан облысы әкімінің "Кентаукеніштарату" РМК-нің теңгеріміндегі Хантағы қалдықтар сақтау қоймасын және "Қаласүтзауыты" 35/6 кВ кіші станциясын (бұдан әрі - объектілер) республикалық меншіктен Оңтүстік Қазақстан облысының коммуналдық меншігіне беру туралы ұсынысы қабылдансын.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Индустрия және сауда министрлігі Қазақстан Республикасы Қаржы министрлігінің Мемлекеттік мүлік және жекешелендіру комитетімен және Оңтүстік Қазақстан облысының әкімдігімен бірлесіп заңнамада белгіленген тәртіппен объектілерді қабылдау-беру жөніндегі қажетті ұйымдастыру іс-шараларын жүзеге асырсын.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