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0a3" w14:textId="d823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кейбiр шешімдеріне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842 қаулысы. Күші жойылды - ҚР Үкіметінің 2007.06.28. N 544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Yкiметiнiң кейбiр шешiмдерiне мынадай толықтырулар мен өзгерiстер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"Лицензиялау туралы" Қазақстан Республикасының Заңын iске асыру туралы" Қазақстан Республикасы Yкiметiнiң 1995 жылғы 29 желтоқсандағы N 1894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1995 ж., N 41, 515-құжат):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түрлерiне, лицензиялар беруге өкiлеттік берiлген мемлекеттiк органдардың (лицензиярлардың)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3-жолдың 3-бағаны: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Санитарлық, экологиялық және тау-кен техникалық қадағалау органдарының, сондай-ақ мемэнергияқадағалау органдарының қорытындысы қажет лицензияланатын жұмыстар мен қызметтер түрлерiнiң тiзiмiнде: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 қадағалау органдарының қорытындысы қажет лицензияланатын жұмыстар мен қызметтер түрлерiнiң тiзiмi" деген I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қадағалау органдарының қорытындысы қажет лицензиялайтын жұмыстар мен қызмет түрлерiнiң тiзiмi" деген II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21-1-тармақта: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 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ҚР Үкіметінің 2007.07.19. N 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 көлiктегі қызметті лицензиялаудың кейбiр мәселелерi" туралы Қазақстан Республикасы Yкiметiнiң 2002 жылғы 17 шiлдедегi N 794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22, 243-құжат):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Теңiз кемелерiне, жолаушыларға және жүктерге қызмет көрсетуге байланысты теңiз порттарының қызметiн лицензиялау кезiнде қойылатын бiлiктiлiк талаптарында: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"байланысты теңiз" деген сөздерден кейiн "және өзен"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кемелерiне"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портының" деген сөздер "теңiз және өзен порттарының"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"теңiз кемелерi" деген сөздер "кемелерге"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 "теңiз портында" деген сөздер "теңiз және өзен порттарында" деген сөздермен ауыстырылсын.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Премьер-Mинистрінің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мiндетiн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