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fca3" w14:textId="12cf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шешiмдерiнiң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2004 жылғы 12 тамыздағы N 846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Қазақстан Республикасы Yкiметiнiң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12 тамыздағы 
</w:t>
      </w:r>
      <w:r>
        <w:br/>
      </w:r>
      <w:r>
        <w:rPr>
          <w:rFonts w:ascii="Times New Roman"/>
          <w:b w:val="false"/>
          <w:i w:val="false"/>
          <w:color w:val="000000"/>
          <w:sz w:val="28"/>
        </w:rPr>
        <w:t>
N 846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Yкiметiнiң күші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жойылған кейбір шешімдерінің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"Жұмысшылар мен қызметшiлерге еңбек мiндетiн атқаруына байланысты мертiгiп қалған жағдайда немесе денсаулығына басқаша зақым келгенде олардың шеккен зиянын меншiктiң барлық нысанындағы ұйымдардың өтеуi жөнiндегi ереженi бекiту туралы" Қазақстан Республикасы Министрлер Кабинетiнiң 1993 жылғы 17 наурыздағы N 201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1993 ж., N 8,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Министрлер Кабинетiнiң 1993 жылғы 17 наурыздағы N 201 қаулысына өзгерiстер енгiзу туралы" Қазақстан Республикасы Министрлер Кабинетiнiң 1994 жылғы 16 желтоқсандағы N 1417 қаулысы (Қазақстан Республикасының ПҮКЖ-ы, 1994 ж., N 48, 531-құжат).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салық салу мәселелерi жөнiндегi кейбiр шешiмдерiне өзгерiстер енгiзу және кейбiр шешiмдерiнiң күшi жойылды деп тану туралы" Қазақстан Республикасы Министрлер Кабинетiнiң 1995 жылғы 2 тамыздағы N 1069 қаулысымен бекiтiлген Қазақстан Республикасы Үкiметiнiң кейбiр шешiмдерiне салық салу мәселелерi бойынша енгiзiлетiн өзгерiстердiң 11-тармағы (Қазақстан Республикасының ПҮКЖ-ы, 1995 ж., N 27, 320-құжат).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Министрлер Кабинетiнiң 1993 жылғы 17 наурыздағы N 201 қаулысына өзгерiстер мен толықтырулар енгiзу туралы" Қазақстан Республикасы Үкiметiнiң 1997 жылғы 31 желтоқсандағы N 1878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57, 523-құжат).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Үкiметiнiң кейбiр шешiмдерiне өзгерiстер енгiзу және кейбiр шешiмдерiнiң күшi жойылды деп тану туралы" Қазақстан Республикасы Үкiметiнiң 2002 жылғы 28 маусымдағы N 703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өзгерiстердiң 1-тармағы (Қазақстан Республикасының ПҮКЖ-ы, 2002 ж., N 20, 214-құжат).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