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42ba" w14:textId="730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12 желтоқсандағы N 1260 және 2003 жылғы 26 желтоқсандағы N 1327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тамыздағы N 847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Үкiметiнiң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 көрсету" 01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Кедендiк бақылау агенттiгi" 619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"Кедендiк бақылау және кедендік инфрақұрылым объектілерiн салу" 004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Кедендiк бақылау және кедендiк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объектiлерін салу                                     2821350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iшiнде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"Ғани Мұратбаев"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бақылау-өткiзу пунктін салу                            218000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"Обаған" бiрыңғай бақылау-өткізу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пунктiн салу                                           215031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"Ауыл" бiрыңғай бақылау-өткізу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пунктін салу                                           249360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"Қарақоға"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бақылау-өткiзу пунктін салу                            219897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"Шарбақты" бiрыңғай бақылау-өткiзу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пунктiн салу                                           219500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 "Дружба" станциясындағы "Достық"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темiр жол кеден терминалын салу            372000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"Ертiс" кеден бекетiн электрмен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жабдықтау                                                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"Найза" кеден бекетiн электрмен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жабдықтау                                               14100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қаласында 10 иттік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мөлдек салу                                             31420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"Бақты" кеденiнiң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ресiмдеу залын салу                                     33230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- Кедендiк ресiмдеу орталығы"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бекетiн салу                                            85562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"Достық" кеденінiң тексеру алаңын және уақытша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 қоймасын салу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қаласында оқу-әдiстемелiк орталық салу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100 орынға арналған жатақхана салу    289950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"Достық" кеденi кеден қызметiнiң қызметкерлерi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                                         248000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кедендік ресiмдеу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бекетiнiң құрылысын аяқтау                        34897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қаласындағы Кедендiк ресiмдеу орталығы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бекетiне жапсаржай салу                          33304";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бюджеттік бағдарламалардың паспорттарын бекiту туралы" Қазақстан Республикасы Үкiметiнiң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408-қосымшада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жөнiндегі iс-шаралар жоспары" деген 6-тармақтың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Ақтөбе - Кедендiк ресiмдеу орталығы" кеден бекетiнің құрылысын салу" (жұмыс жобасына мемлекеттiк сараптаманың 2003 жылғы 28 қарашадағы N 6-506/03 қорытындысы);";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 және 12-тармақтармен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Астана қаласындағы кеден бекетінің - Кедендiк ресiмдеу орталығының құрылысын аяқтау" (жұмыс жобасына мемлекеттiк сараптаманың 2004 жылғы 23 сәуiрдегі N 2-163/04 қорытындысы);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Павлодар қаласындағы кеден бекетiне - Кедендiк ресiмдеу орталығына жапсаржайдың құрылысын салу" (сметалық құжаттама бойынша мемлекеттiк сараптаманың 2004 жылғы 13 сәуiрдегi N 16-111/04 қорытындысы).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орындаудан күтілетін нәтижелер" деген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 бойынша Кедендiк бақылау департаментiнiң әкiмшілiк ғимаратына жапсаржайдың"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"Достық" кеденiнiң тексеру алаңы мен уақытша сақтау қоймасының" деген сөздерден кейiн ", Астана қаласындағы кеден бекетiнiң - Кедендiк ресiмдеу орталығының, Павлодар қаласындағы кеден бекетiне - Кедендiк ресiмдеу орталығына жапсаржайдың"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 "Достық" кедендiк темiржол терминалының құрылысын салу бойынша (сметалық құнының 70%)" деген сөздерден кейiн ", Ақтөбе - Кедендiк ресiмдеу орталығы" кеден бекетiнiң құрылысын салу бойынша" (сметалық құнының 75%)"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