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8807" w14:textId="6148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20 қаңтардағы N 54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тамыздағы N 857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 </w:t>
      </w:r>
      <w:r>
        <w:rPr>
          <w:rFonts w:ascii="Times New Roman"/>
          <w:b w:val="false"/>
          <w:i w:val="false"/>
          <w:color w:val="ff0000"/>
          <w:sz w:val="28"/>
        </w:rPr>
        <w:t>N 381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"Инновациялық қызмет туралы" Қазақстан Республикасының Заңын iске асыру жөнiндегi шаралар туралы" Қазақстан Республикасы Yкiметiнiң 2003 жылғы 20 қаңтардағы N 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"Инновациялық қызмет туралы" Қазақстан Республикасының Заңын iске асыру жөнiндегi 2003-2004 жылдарға арналған Iс-шаралар жоспарындағы: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