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2891" w14:textId="b812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тамыздағы N 860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Үкiметiнiң кейбiр шешiмдерiне енгiзiлетiн өзгерiстер мен толықтырулар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түрде жарияланған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860 қаулысымен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Үкiметiнiң кейбiр шешiмдерiне енгiзiлетiн өзгерiстер мен толықтырулар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"Лицензиялау туралы" Қазақстан Республикасының Заңын iске асыру туралы" Қазақстан Республикасы Үкiметiнiң 1995 жылғы 29 желтоқсандағы N 1894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1995 ж., N 41, 515-құжат):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27-жолдың 3-бағаны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"алкоголь өнiмiн (сырадан басқа) сақтау, көтерме және бөлшек сату";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31-1-жолдың 3-бағанындағы "этил спиртiн сақтау және сату, сондай-ақ алкоголь өнiмiн (сырадан басқа), сақтау, көтерме және бөлшек саудада сату,"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"Санитарлық қадағалау органдарының қорытындысы қажет лицензияланатын жұмыстар мен қызметтер түрлерінің тiзiмi" деген I-бөлiмнiң 14-тармағындағы "этил спиртін сақтау мен сату,"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(Күші жойылды - ҚР Үкіметінің 2008.06.12.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күші жойылды - ҚР Үкіметінің 2007 жылғы 23 тамыздағы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(ресми жарияланғаннан кейін жиырма бір күн мерзім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4-тармақтың күші жойылды - ҚР Үкіметінің 2007.07.19.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9 тамыздан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5-тармақтың күші жойылды - ҚР Үкіметінің 2004.10.29.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