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bafb" w14:textId="469b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1430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тамыздағы N 861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құқық бұзушылықтың алдын алу мен қылмысқа қарсы күрестiң 2003-2004 жылдарға арналған бағдарламасы туралы" Қазақстан Республикасы Үкiметiнiң 2002 жылғы 29 желтоқсандағы N 1430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48, 484-құжат)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құқық бұзушылықтың алдын алу мен қылмысқа қарсы күрестiң 2003-2004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68-жол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