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9e18" w14:textId="a6f9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ресурстар астығын сатудың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20 тамыздағы N 873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Ауыл шаруашылығы министрлiгi "Азық-түлiк келiсiм-шарт корпорациясы" акционерлiк қоғамының сатылатын мемлекеттiк ресурстар астығын 100 (бip жүз) мың тоннаға дейiнгi көлемде iшкi рынокта ашық тендерлер өткiзу арқылы не тауар биржасында сатуын қамтамасыз етсiн.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Қазақстан Республикасының Ауыл шаруашылығы министрi С.Ә.Үмбетовке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