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68c2" w14:textId="e406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3 тамыздағы N 1176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Yкiметінің 2004 жылғы 24 тамыздағы N 890 қаулысы. Күші жойылды - Қазақстан Республикасы Үкіметінің 2020 жылғы 31 желтоқсандағы № 960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авиациясын заңсыз араласу әрекетінен қорғауды қамтамасыз ету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түрлерiнiң айналымына мемлекеттiк бақылау жасау туралы" Қазақстан Республикасының Заңын жүзеге асыру жөнiндегі шаралар туралы" Қазақстан Республикасы Үкіметінің 2000 жылғы 3 тамыздағы N 1176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32-33, 399-құжат)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Қазақстан Республикасындағы қару мен оның патрондары айналымының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бiрiншi абзацы "10-1" деген сандардан кейiн "10-2"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бiрінші абзацы "10" деген сандардан кейiн "10-2"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10-2-қосымшамен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мен оның патрондары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айналымының ережесiне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әуежайлары авиациялық қауіпсіздік қызметінің қызметкерлерін қаруландыру үшін белгіленген қару мен оның патрондарының түрлері, үлгілері, модельдері,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Әуежайдың авиациялық қауіпсіздік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қызметкерлерiн қаруландыру нормасы: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Әуежайдың авиациялық қауіпсіздік    | Қару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қызметінің қызметкерлері        |----------------------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| Пистолет|Ұзын ұңғылы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|(тапанша)|тегiс ұңғылы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|         |   мылтық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(оның орынбасары)                                1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бөлiмшесiнiң бастығы                 1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қауiпсiздiк бөлiмшесі ауысымының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 (оның орынбасарлары)                     1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бөлiмшесiнiң аға инспекторы          1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Бақылау-өткiзу пунктіндегі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қауiпсiздiк бөлiмшесiнiң инспекторы            постқа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(кiшi инспекторы)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қызметінің                -       постқа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қауiпсiздiк бөлiмшесi ауысымының                         (патруль)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инспекторы (кiшi инспекторы)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қауiпсiздiк бөлiмшесiнiң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(кiшi инспекторы) - қызметтiк иттер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жетекшiсi, патрульдiк-iз кесушi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иттiң бастаушысы.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Қару-жарақтар нормасы мынадай есептен белгiленедi: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|     Қару атауы     |         патрондар саны (дана)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p/c|                    |-----------------------------------------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Ауысымға |Қару бiр. |Бiр жылғы шығын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|қаруланған| лiгiне   |-------------------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қызметкер|азайтыл.  |бiр қыз.|бiрлiк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 (пост,  |майтын қор|меткерге|қаруға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 патруль)|          |практи. |келетiн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         |          |калық   |атысты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|          |          |атуларға|тексеруге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ұзын ұңғылы тегiс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ұңғылы мылтық         15 патрон       60       10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Пистолет              16 патрон       32       12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(2 магазинде)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Тапанша               14 патрон       28       12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(қораптарда)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Қарудың атысын тексеруге арналған патрондарды басқа мақсаттарда шығындауға тыйым салынады.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Қарудың атысын тексеру қажеттілiгiн әуежай басшысының орынбасары немесе әуежайдың авиациялық қауіпсіздік қызметінің бастығы жылына екi рет белгiлейдi.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Тегiс ұңғылы мылтыққа арналған патрондар N 7, 8 бытырамен оқталады.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Қарудың жалпы саны әуежайдың авиациялық қауiпсiздiк қызметiнің қауiпсiздiк бөлiмшесi ауысымы қызметкерлерінің бекiтiлген штат кестесi бойынша жалпы санынан аспауы керек, бұл ретте 10 бiрлiкке бір резервтегi қару ұстауға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Әуежайда ұшуды орнитологиялық қамтамасыз ету үшiн қосымша екi тегiс ұңғылы қару ұстауға рұқсат етіледі.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