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7560" w14:textId="fc57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 шiлдедегі N 735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тамыздағы N 898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1."Электронды сайлау жүйесiн қабылдау жөнiндегi мемлекеттiк комиссияны қалыптастыру ережесiн бекiту туралы" Қазақстан Республикасы Yкiметiнің 2004 жылғы 2 шiлдедегi N 735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Электронды сайлау жүйесiн қабылдау жөнiндегi мемлекеттiк комиссияны қалыптастыру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