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f719" w14:textId="f93f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салық салу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27 тамыздағы N 899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"Қазақстан Республикасының кейбiр заң актiлерiне салық салу мәселелерi бойынша өзгерiстер мен толықтырулар енгiзу туралы" Қазақстан Республикасы Заңының жобасы Қазақстан Республикасы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кейбiр заң актiлерiне салық салу мәселелерi бойынша өзгерiстер мен толықтырулар енгiзу туралы Қазақстан Республикасының Заңы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актiлерiне өзгерістер мен толықтырулар енгізiлсiн: </w:t>
      </w:r>
      <w:r>
        <w:br/>
      </w:r>
      <w:r>
        <w:rPr>
          <w:rFonts w:ascii="Times New Roman"/>
          <w:b w:val="false"/>
          <w:i w:val="false"/>
          <w:color w:val="000000"/>
          <w:sz w:val="28"/>
        </w:rPr>
        <w:t>
      1. 1999 жылғы 13 шiлдедегi Қазақстан Республикасының Азаматтық iс жүргiзу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2004 жылғы 23 шiлдеде "Егемен Қазақстан" және 2004 жылғы 15 шiлдеде "Казахстанская правда" газеттерiнде жарияланған "Қазақстан Республикасының кейбiр заң актiлерiне сайлау заңдарының мәселелерi бойынша өзгерiстер мен толықтырулар енгiзу туралы" Қазақстан Республикасының 2004 жылғы 9 шілдедегі Заңы): </w:t>
      </w:r>
      <w:r>
        <w:br/>
      </w:r>
      <w:r>
        <w:rPr>
          <w:rFonts w:ascii="Times New Roman"/>
          <w:b w:val="false"/>
          <w:i w:val="false"/>
          <w:color w:val="000000"/>
          <w:sz w:val="28"/>
        </w:rPr>
        <w:t xml:space="preserve">
      1) 104-баптың екiнші бөлігі алынып тасталсын; </w:t>
      </w:r>
      <w:r>
        <w:br/>
      </w:r>
      <w:r>
        <w:rPr>
          <w:rFonts w:ascii="Times New Roman"/>
          <w:b w:val="false"/>
          <w:i w:val="false"/>
          <w:color w:val="000000"/>
          <w:sz w:val="28"/>
        </w:rPr>
        <w:t xml:space="preserve">
      2) 105-бап алынып тасталсын. </w:t>
      </w:r>
    </w:p>
    <w:bookmarkEnd w:id="1"/>
    <w:bookmarkStart w:name="z3" w:id="2"/>
    <w:p>
      <w:pPr>
        <w:spacing w:after="0"/>
        <w:ind w:left="0"/>
        <w:jc w:val="both"/>
      </w:pP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2004 жылғы 14 шiлдеде "Егемен Қазақстан" және 2004 жылғы 10 шiлдеде "Казахстанская правда" газеттерiнде жарияланған "Қазақстан Республикасының кейбiр заң актiлерiне кредиттiк бюро қызметi және кредиттiк тарихты қалыптастыру мәселелерi бойынша өзгерiстер мен толықтырулар енгiзу туралы" Қазақстан Республикасының 2004 жылғы 6 шiлдедегi Заңы; 2004 жылғы 23 шiлдеде "Егемен Қазақстан" және 2004 жылғы 15 шiлдеде "Казахстанская правда" газеттерiнде жарияланған "Қазақстан Республикасының кейбiр заң актiлерiне сайлау заңдарының мәселелерi бойынша өзгерiстер мен толықтырулар енгiзу туралы" Қазақстан Республикасының 2004 жылғы 9 шiлдедегi Заңы): </w:t>
      </w:r>
      <w:r>
        <w:br/>
      </w:r>
      <w:r>
        <w:rPr>
          <w:rFonts w:ascii="Times New Roman"/>
          <w:b w:val="false"/>
          <w:i w:val="false"/>
          <w:color w:val="000000"/>
          <w:sz w:val="28"/>
        </w:rPr>
        <w:t xml:space="preserve">
      1) 48-баптың төртiншi бөлiгiнде "осы баптың үшiншi бөлiгiнде аталған айыппұлдар мөлшерiнен асатын" деген сөздер "осы бапта аталған айыппұлдар мөлшерiнен жоғары және/немесе төмен" деген сөздермен ауыстырылсын; </w:t>
      </w:r>
      <w:r>
        <w:br/>
      </w:r>
      <w:r>
        <w:rPr>
          <w:rFonts w:ascii="Times New Roman"/>
          <w:b w:val="false"/>
          <w:i w:val="false"/>
          <w:color w:val="000000"/>
          <w:sz w:val="28"/>
        </w:rPr>
        <w:t xml:space="preserve">
      2) 69-баптың екiншi бөлiгi мынадай редакцияда жазылсын: </w:t>
      </w:r>
      <w:r>
        <w:br/>
      </w:r>
      <w:r>
        <w:rPr>
          <w:rFonts w:ascii="Times New Roman"/>
          <w:b w:val="false"/>
          <w:i w:val="false"/>
          <w:color w:val="000000"/>
          <w:sz w:val="28"/>
        </w:rPr>
        <w:t xml:space="preserve">
      "2. Жеке тұлға әкiмшiлiк сыбайлас жемқорлықпен құқық бұзушылық, сондай-ақ салық салу саласында құқық бұзушылық жасағаны үшiн оны жасаған күннен бастап бiр жыл өткеннен кейiн әкiмшiлiк жауаптылыққа тартылуға тиiс емес. Жеке тұлғаларды қоспағанда, заңды тұлға (оның iшiнде жеке кәсiпкерлер) әкiмшiлiк сыбайлас жемқорлықпен құқық бұзушылық, сондай-ақ салық салу саласында құқық бұзушылық жасағаны үшiн оны жасаған күннен бастап бес жыл өткеннен кейiн әкiмшiлiк жауаптылыққа тартылуға тиiс емес."; </w:t>
      </w:r>
      <w:r>
        <w:br/>
      </w:r>
      <w:r>
        <w:rPr>
          <w:rFonts w:ascii="Times New Roman"/>
          <w:b w:val="false"/>
          <w:i w:val="false"/>
          <w:color w:val="000000"/>
          <w:sz w:val="28"/>
        </w:rPr>
        <w:t xml:space="preserve">
      3) 88-бап мынадай редакцияда жазылсын: </w:t>
      </w:r>
      <w:r>
        <w:br/>
      </w:r>
      <w:r>
        <w:rPr>
          <w:rFonts w:ascii="Times New Roman"/>
          <w:b w:val="false"/>
          <w:i w:val="false"/>
          <w:color w:val="000000"/>
          <w:sz w:val="28"/>
        </w:rPr>
        <w:t xml:space="preserve">
      "88-бап. Қазақстан Республикасының зейнетақымен қамсыздандыру туралы заңдарын бұзу </w:t>
      </w:r>
      <w:r>
        <w:br/>
      </w:r>
      <w:r>
        <w:rPr>
          <w:rFonts w:ascii="Times New Roman"/>
          <w:b w:val="false"/>
          <w:i w:val="false"/>
          <w:color w:val="000000"/>
          <w:sz w:val="28"/>
        </w:rPr>
        <w:t xml:space="preserve">
      1. Жинақтаушы зейнетақы қорларының Қазақстан Республикасының зейнетақымен қамсыздандыру туралы заңдарында көзделген зейнетақы төлемдерiн, аударымдар мен алып қоюларды белгiленген мерзiмдерде уақтылы жүзеге асыру жөнiндегi мiндеттерiн орындамауы - </w:t>
      </w:r>
      <w:r>
        <w:br/>
      </w:r>
      <w:r>
        <w:rPr>
          <w:rFonts w:ascii="Times New Roman"/>
          <w:b w:val="false"/>
          <w:i w:val="false"/>
          <w:color w:val="000000"/>
          <w:sz w:val="28"/>
        </w:rPr>
        <w:t xml:space="preserve">
      лауазымды адамдарға айлық есептiк көрсеткiштiң жиырмаға дейiнгi мөлшерiнде, заңды тұлғаларға айлық есептiк көрсеткiштiң елуге дейiнгi мөлшерiнде айыппұл салуға әкеп соғады. </w:t>
      </w:r>
      <w:r>
        <w:br/>
      </w:r>
      <w:r>
        <w:rPr>
          <w:rFonts w:ascii="Times New Roman"/>
          <w:b w:val="false"/>
          <w:i w:val="false"/>
          <w:color w:val="000000"/>
          <w:sz w:val="28"/>
        </w:rPr>
        <w:t xml:space="preserve">
      2. Зейнетақы төлеу жөнiндегі орталықтың лауазымды адамдарының Қазақстан Республикасының зейнетақымен қамсыздандыру туралы заңдарында көзделген зейнетақыны толық мөлшерде және белгiленген мерзiмдерде төлеу жөнiндегi мiндеттерiн орындамауы - </w:t>
      </w:r>
      <w:r>
        <w:br/>
      </w:r>
      <w:r>
        <w:rPr>
          <w:rFonts w:ascii="Times New Roman"/>
          <w:b w:val="false"/>
          <w:i w:val="false"/>
          <w:color w:val="000000"/>
          <w:sz w:val="28"/>
        </w:rPr>
        <w:t xml:space="preserve">
      айлық есептiк көрсеткiштiң жиырмаға дейiнгi мөлшерiнде айыппұл салуға әкеп соғады. </w:t>
      </w:r>
      <w:r>
        <w:br/>
      </w:r>
      <w:r>
        <w:rPr>
          <w:rFonts w:ascii="Times New Roman"/>
          <w:b w:val="false"/>
          <w:i w:val="false"/>
          <w:color w:val="000000"/>
          <w:sz w:val="28"/>
        </w:rPr>
        <w:t xml:space="preserve">
      3. Жеке тұлғаның, жеке кәсiпкердiң, жеке нотариустың, адвокаттың, заңды тұлғаның немесе оның лауазымды адамдарының: </w:t>
      </w:r>
      <w:r>
        <w:br/>
      </w:r>
      <w:r>
        <w:rPr>
          <w:rFonts w:ascii="Times New Roman"/>
          <w:b w:val="false"/>
          <w:i w:val="false"/>
          <w:color w:val="000000"/>
          <w:sz w:val="28"/>
        </w:rPr>
        <w:t xml:space="preserve">
      қызмет көрсетушi банкке салық органдары ұсынған инкассалық өкiмдер бойынша берешектер пайдасына өндiрiп алынатын жинақтаушы зейнетақы қорлары салымшыларының тiзiмiн табыс етпеу; </w:t>
      </w:r>
      <w:r>
        <w:br/>
      </w:r>
      <w:r>
        <w:rPr>
          <w:rFonts w:ascii="Times New Roman"/>
          <w:b w:val="false"/>
          <w:i w:val="false"/>
          <w:color w:val="000000"/>
          <w:sz w:val="28"/>
        </w:rPr>
        <w:t xml:space="preserve">
      салық органдарына мiндеттi зейнетақы жарналарының есептелген, ұсталған (есептеп қосылған) және аударылған сомалары жөнiнде есеп-қисапты Қазақстан Республикасының зейнетақымен қамсыздандыру туралы заңдарында белгiленген мерзiмдерде табыс етпеу; </w:t>
      </w:r>
      <w:r>
        <w:br/>
      </w:r>
      <w:r>
        <w:rPr>
          <w:rFonts w:ascii="Times New Roman"/>
          <w:b w:val="false"/>
          <w:i w:val="false"/>
          <w:color w:val="000000"/>
          <w:sz w:val="28"/>
        </w:rPr>
        <w:t xml:space="preserve">
      Қазақстан Республикасының заңдарында белгiленген тәртiпке сәйкес әрбiр қызметкер бойынша есептелген, ұсталған (есептеп қосылған) және аударылған мiндетті зейнетақы жарналарының бастапқы есебiн жүргізбеу; </w:t>
      </w:r>
      <w:r>
        <w:br/>
      </w:r>
      <w:r>
        <w:rPr>
          <w:rFonts w:ascii="Times New Roman"/>
          <w:b w:val="false"/>
          <w:i w:val="false"/>
          <w:color w:val="000000"/>
          <w:sz w:val="28"/>
        </w:rPr>
        <w:t xml:space="preserve">
      есептелген, ұсталған (есептеп қосылған) және аударылған мiндеттi зейнетақы жарналары туралы мәлiметтердi салымшыларға Қазақстан Республикасының зейнетақымен қамсыздандыру туралы заңдарында белгіленген мерзiмдерде табыс етпеу; </w:t>
      </w:r>
      <w:r>
        <w:br/>
      </w:r>
      <w:r>
        <w:rPr>
          <w:rFonts w:ascii="Times New Roman"/>
          <w:b w:val="false"/>
          <w:i w:val="false"/>
          <w:color w:val="000000"/>
          <w:sz w:val="28"/>
        </w:rPr>
        <w:t xml:space="preserve">
      жинақтаушы зейнетақы қорларына мiндеттi зейнетақы жарналарын уақтылы және (немесе) толық есептемеу, ұстамау (есептеп қоспау) және (немесе) төлемеу (аудармау) түрiнде жасаған Қазақстан Республикасының зейнетақымен қамсыздандыру туралы заңдарында көзделген мiндеттердi орындамауы не тиiсiнше орындамауы - </w:t>
      </w:r>
      <w:r>
        <w:br/>
      </w:r>
      <w:r>
        <w:rPr>
          <w:rFonts w:ascii="Times New Roman"/>
          <w:b w:val="false"/>
          <w:i w:val="false"/>
          <w:color w:val="000000"/>
          <w:sz w:val="28"/>
        </w:rPr>
        <w:t xml:space="preserve">
      жеке тұлғаға айлық есептiк көрсеткiштiң оннан жиырмаға дейiнгi мөлшерiнде, жеке кәсiпкерлерге, жеке нотариустарға, адвокаттарға, лауазымды адамдарға жиырмадан қырыққа дейiнгi мөлшерiнде, заңды тұлғаға бiр жүзден екi жүзге дейiнгi мөлшерiнде айыппұл салуға әкеп соғады. </w:t>
      </w:r>
      <w:r>
        <w:br/>
      </w:r>
      <w:r>
        <w:rPr>
          <w:rFonts w:ascii="Times New Roman"/>
          <w:b w:val="false"/>
          <w:i w:val="false"/>
          <w:color w:val="000000"/>
          <w:sz w:val="28"/>
        </w:rPr>
        <w:t xml:space="preserve">
      4. Осы баптың үшiншi бөлiгінде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xml:space="preserve">
      жеке тұлғаға айлық есептiк көрсеткiштiң жиырмадан қырыққа дейiнгі мөлшерiнде, жеке кәсiпкерлерге, жеке нотариустарға, адвокаттарға, лауазымды адамдарға қырықтан сексенге дейiнгi мөлшерiнде, заңды тұлғаға екi жүзден төрт жүзге дейінгі мөлшерiнде айыппұл салуға әкеп соғады."; </w:t>
      </w:r>
      <w:r>
        <w:br/>
      </w:r>
      <w:r>
        <w:rPr>
          <w:rFonts w:ascii="Times New Roman"/>
          <w:b w:val="false"/>
          <w:i w:val="false"/>
          <w:color w:val="000000"/>
          <w:sz w:val="28"/>
        </w:rPr>
        <w:t xml:space="preserve">
      4) 205-1-баптың екiншi абзацы мынадай редакцияда жазылсын: </w:t>
      </w:r>
      <w:r>
        <w:br/>
      </w:r>
      <w:r>
        <w:rPr>
          <w:rFonts w:ascii="Times New Roman"/>
          <w:b w:val="false"/>
          <w:i w:val="false"/>
          <w:color w:val="000000"/>
          <w:sz w:val="28"/>
        </w:rPr>
        <w:t xml:space="preserve">
      "жеке тұлғаларға және жеке кәсiпкерлерге айлық есептiк көрсеткiштiң жиырмадан қырыққа дейінгі мөлшерiнде, заңды тұлғаларға қырықтан алпысқа дейінгі мөлшерiнде айыппұл салуға әкеп соғады."; </w:t>
      </w:r>
      <w:r>
        <w:br/>
      </w:r>
      <w:r>
        <w:rPr>
          <w:rFonts w:ascii="Times New Roman"/>
          <w:b w:val="false"/>
          <w:i w:val="false"/>
          <w:color w:val="000000"/>
          <w:sz w:val="28"/>
        </w:rPr>
        <w:t xml:space="preserve">
      5) 206-бапта: </w:t>
      </w:r>
      <w:r>
        <w:br/>
      </w:r>
      <w:r>
        <w:rPr>
          <w:rFonts w:ascii="Times New Roman"/>
          <w:b w:val="false"/>
          <w:i w:val="false"/>
          <w:color w:val="000000"/>
          <w:sz w:val="28"/>
        </w:rPr>
        <w:t xml:space="preserve">
      бiрiншi бөлiктiң екiншi абзацында: </w:t>
      </w:r>
      <w:r>
        <w:br/>
      </w:r>
      <w:r>
        <w:rPr>
          <w:rFonts w:ascii="Times New Roman"/>
          <w:b w:val="false"/>
          <w:i w:val="false"/>
          <w:color w:val="000000"/>
          <w:sz w:val="28"/>
        </w:rPr>
        <w:t xml:space="preserve">
      "лауазымды адамдарға" деген сөздерден кейiн "және жеке кәсiпкерлерге" деген сөздермен толықтырылсын; </w:t>
      </w:r>
      <w:r>
        <w:br/>
      </w:r>
      <w:r>
        <w:rPr>
          <w:rFonts w:ascii="Times New Roman"/>
          <w:b w:val="false"/>
          <w:i w:val="false"/>
          <w:color w:val="000000"/>
          <w:sz w:val="28"/>
        </w:rPr>
        <w:t xml:space="preserve">
      "жеке кәсiпкерлерге және" деген сөздер алынып тасталсын; </w:t>
      </w:r>
      <w:r>
        <w:br/>
      </w:r>
      <w:r>
        <w:rPr>
          <w:rFonts w:ascii="Times New Roman"/>
          <w:b w:val="false"/>
          <w:i w:val="false"/>
          <w:color w:val="000000"/>
          <w:sz w:val="28"/>
        </w:rPr>
        <w:t xml:space="preserve">
      "төленуге тиiстi, бiрақ төленбеген салық және басқа да мiндеттi төлем сомасының он процентi, бiрақ жиырма айлық есептiк көрсеткiштен кем емес" деген сөздер "айлық есептiк көрсеткiштiң алпыстан сексенге дейiнгi" деген сөздермен ауыстырылсын; </w:t>
      </w:r>
      <w:r>
        <w:br/>
      </w:r>
      <w:r>
        <w:rPr>
          <w:rFonts w:ascii="Times New Roman"/>
          <w:b w:val="false"/>
          <w:i w:val="false"/>
          <w:color w:val="000000"/>
          <w:sz w:val="28"/>
        </w:rPr>
        <w:t xml:space="preserve">
      екiншi бөлiктiң екiншi абзацында: </w:t>
      </w:r>
      <w:r>
        <w:br/>
      </w:r>
      <w:r>
        <w:rPr>
          <w:rFonts w:ascii="Times New Roman"/>
          <w:b w:val="false"/>
          <w:i w:val="false"/>
          <w:color w:val="000000"/>
          <w:sz w:val="28"/>
        </w:rPr>
        <w:t xml:space="preserve">
      "лауазымды адамдарға" деген сөздерден кейiн "және жеке кәсiпкерлерге" деген сөздермен толықтырылсын; </w:t>
      </w:r>
      <w:r>
        <w:br/>
      </w:r>
      <w:r>
        <w:rPr>
          <w:rFonts w:ascii="Times New Roman"/>
          <w:b w:val="false"/>
          <w:i w:val="false"/>
          <w:color w:val="000000"/>
          <w:sz w:val="28"/>
        </w:rPr>
        <w:t xml:space="preserve">
      "жеке кәсiпкерлерге және" деген сөздер алынып тасталсын; </w:t>
      </w:r>
      <w:r>
        <w:br/>
      </w:r>
      <w:r>
        <w:rPr>
          <w:rFonts w:ascii="Times New Roman"/>
          <w:b w:val="false"/>
          <w:i w:val="false"/>
          <w:color w:val="000000"/>
          <w:sz w:val="28"/>
        </w:rPr>
        <w:t xml:space="preserve">
      "төленуге тиiстi, бiрақ төленбеген салықтың және басқа да мiндетті төлем сомасының елу процентi, бiрақ қырық айлық есептiк көрсеткiштен кем емес" деген сөздер "айлық есептiк көрсеткiштің сексеннен жүзге дейiнгi" деген сөздермен ауыстырылсын; </w:t>
      </w:r>
      <w:r>
        <w:br/>
      </w:r>
      <w:r>
        <w:rPr>
          <w:rFonts w:ascii="Times New Roman"/>
          <w:b w:val="false"/>
          <w:i w:val="false"/>
          <w:color w:val="000000"/>
          <w:sz w:val="28"/>
        </w:rPr>
        <w:t xml:space="preserve">
      үшiншi бөлiк мынадай редакцияда жазылсын: </w:t>
      </w:r>
      <w:r>
        <w:br/>
      </w:r>
      <w:r>
        <w:rPr>
          <w:rFonts w:ascii="Times New Roman"/>
          <w:b w:val="false"/>
          <w:i w:val="false"/>
          <w:color w:val="000000"/>
          <w:sz w:val="28"/>
        </w:rPr>
        <w:t xml:space="preserve">
      "3. Салық төлеушiлердiң мониторингін жүргiзу үшiн қажетті құжаттарды (оның iшiнде электронды түрдегі), сондай-ақ электронды мониторинг бойынша салық есеп-қисабын салық төлеушiнiң уәкiлеттi мемлекеттік орган белгілеген мерзiмде табыс етпеуi не оны табыс етуден бас тартуы - лауазымды адамдарға және жеке кәсiпкерлерге - айлық есептiк көрсеткiштiң жиырмадан елуге дейiнгі мөлшерiнде, заңды тұлғаларға екi жүзден бес жүзге дейiнгi мөлшерiнде айыппұл салуға әкеп соғады."; </w:t>
      </w:r>
      <w:r>
        <w:br/>
      </w:r>
      <w:r>
        <w:rPr>
          <w:rFonts w:ascii="Times New Roman"/>
          <w:b w:val="false"/>
          <w:i w:val="false"/>
          <w:color w:val="000000"/>
          <w:sz w:val="28"/>
        </w:rPr>
        <w:t xml:space="preserve">
      6) 207-бапта: </w:t>
      </w:r>
      <w:r>
        <w:br/>
      </w:r>
      <w:r>
        <w:rPr>
          <w:rFonts w:ascii="Times New Roman"/>
          <w:b w:val="false"/>
          <w:i w:val="false"/>
          <w:color w:val="000000"/>
          <w:sz w:val="28"/>
        </w:rPr>
        <w:t xml:space="preserve">
      бiрiншi бөлiктiң екiншi абзацында "жасырылған салық салу объектiлерi құнының елу процентi" деген сөздер "жасырылған салық салу объектiлерi бойынша төленуге жататын салық және басқа да мiндеттi төлемдер сомасының жүз елу процентi" деген сөздермен ауыстырылсын; </w:t>
      </w:r>
      <w:r>
        <w:br/>
      </w:r>
      <w:r>
        <w:rPr>
          <w:rFonts w:ascii="Times New Roman"/>
          <w:b w:val="false"/>
          <w:i w:val="false"/>
          <w:color w:val="000000"/>
          <w:sz w:val="28"/>
        </w:rPr>
        <w:t xml:space="preserve">
      екiншi бөлiктiң екiншi абзацында "жасырылған салық салу объектiлерi құнының жүз процентi" деген сөздер "жасырылған салық салу объектiлерi бойынша төленуге жататын салық және басқа да мiндеттi төлемдер сомасының екi жүз процентi" деген сөздермен ауыстырылсын; </w:t>
      </w:r>
      <w:r>
        <w:br/>
      </w:r>
      <w:r>
        <w:rPr>
          <w:rFonts w:ascii="Times New Roman"/>
          <w:b w:val="false"/>
          <w:i w:val="false"/>
          <w:color w:val="000000"/>
          <w:sz w:val="28"/>
        </w:rPr>
        <w:t xml:space="preserve">
      7) 209-баптың төртiншi бөлiгiнiң мемлекеттiк тiлдегi мәтiнi өзгерiссiз қалдырылсын; </w:t>
      </w:r>
      <w:r>
        <w:br/>
      </w:r>
      <w:r>
        <w:rPr>
          <w:rFonts w:ascii="Times New Roman"/>
          <w:b w:val="false"/>
          <w:i w:val="false"/>
          <w:color w:val="000000"/>
          <w:sz w:val="28"/>
        </w:rPr>
        <w:t xml:space="preserve">
      8) 358-бап мынадай редакцияда жазылсын: </w:t>
      </w:r>
      <w:r>
        <w:br/>
      </w:r>
      <w:r>
        <w:rPr>
          <w:rFonts w:ascii="Times New Roman"/>
          <w:b w:val="false"/>
          <w:i w:val="false"/>
          <w:color w:val="000000"/>
          <w:sz w:val="28"/>
        </w:rPr>
        <w:t xml:space="preserve">
      "358-бап. Жергілiктi атқарушы органдар мен өзге де уәкiлеттi органдардың салық заңдарында белгіленген мiндеттердi орындамауы </w:t>
      </w:r>
      <w:r>
        <w:br/>
      </w:r>
      <w:r>
        <w:rPr>
          <w:rFonts w:ascii="Times New Roman"/>
          <w:b w:val="false"/>
          <w:i w:val="false"/>
          <w:color w:val="000000"/>
          <w:sz w:val="28"/>
        </w:rPr>
        <w:t xml:space="preserve">
      1. Салық заңдарына сәйкес осы бөлiкте көрсетiлген органдар бюджетке аударуы тиiс салық және бюджетке төленетiн басқа да мiндеттi төлемдер сомаларын жергiлiктi атқарушы органдардың немесе уәкiлеттi органдардың аудармауы, уақтылы немесе толық аудармауы - </w:t>
      </w:r>
      <w:r>
        <w:br/>
      </w:r>
      <w:r>
        <w:rPr>
          <w:rFonts w:ascii="Times New Roman"/>
          <w:b w:val="false"/>
          <w:i w:val="false"/>
          <w:color w:val="000000"/>
          <w:sz w:val="28"/>
        </w:rPr>
        <w:t xml:space="preserve">
      лауазымды адамдарға айлық есептiк көрсеткiштiң жиырмадан қырыққа дейінгі мөлшерiнде айыппұл салуға әкеп соғады. </w:t>
      </w:r>
      <w:r>
        <w:br/>
      </w:r>
      <w:r>
        <w:rPr>
          <w:rFonts w:ascii="Times New Roman"/>
          <w:b w:val="false"/>
          <w:i w:val="false"/>
          <w:color w:val="000000"/>
          <w:sz w:val="28"/>
        </w:rPr>
        <w:t xml:space="preserve">
      2. Салық заңдарында салық қызметi органдарына табыс ету үшiн айқындалған мәлiметтердi жергiлiктi атқарушы органдардың және өзге де уәкілетті органдардың табыс етпеуi, уақытылы, дұрыс немесе толық ұсынбауы - </w:t>
      </w:r>
      <w:r>
        <w:br/>
      </w:r>
      <w:r>
        <w:rPr>
          <w:rFonts w:ascii="Times New Roman"/>
          <w:b w:val="false"/>
          <w:i w:val="false"/>
          <w:color w:val="000000"/>
          <w:sz w:val="28"/>
        </w:rPr>
        <w:t xml:space="preserve">
      лауазымды адамдарға айлық есептiк көрсеткiштiң жиырмадан қырыққа дейінгі мөлшерiнде айыппұл салуға әкеп соғады. </w:t>
      </w:r>
      <w:r>
        <w:br/>
      </w:r>
      <w:r>
        <w:rPr>
          <w:rFonts w:ascii="Times New Roman"/>
          <w:b w:val="false"/>
          <w:i w:val="false"/>
          <w:color w:val="000000"/>
          <w:sz w:val="28"/>
        </w:rPr>
        <w:t xml:space="preserve">
      3. Жергiлiктi атқарушы органдардың (уәкiлеттi органдардың) бiр жолғы талондарды бермеуі және (немесе) белгiленген құннан төмен беруi, сол арқылы салық заңдарында бiр жолғы талондарды беру жөнiндегi жұмысты ұйымдастыруға қойылатын талаптарды сақтамауы - </w:t>
      </w:r>
      <w:r>
        <w:br/>
      </w:r>
      <w:r>
        <w:rPr>
          <w:rFonts w:ascii="Times New Roman"/>
          <w:b w:val="false"/>
          <w:i w:val="false"/>
          <w:color w:val="000000"/>
          <w:sz w:val="28"/>
        </w:rPr>
        <w:t xml:space="preserve">
      лауазымды адамдарға айлық есептiк көрсеткiштiң жиырмадан қырыққа дейінгі мөлшерiнде айыппұл салуға әкеп соғады. </w:t>
      </w:r>
      <w:r>
        <w:br/>
      </w:r>
      <w:r>
        <w:rPr>
          <w:rFonts w:ascii="Times New Roman"/>
          <w:b w:val="false"/>
          <w:i w:val="false"/>
          <w:color w:val="000000"/>
          <w:sz w:val="28"/>
        </w:rPr>
        <w:t xml:space="preserve">
      4. Осы баптың бiрiншi, екiншi және үшiншi бөліктерiнде көзделген әкiмшілік жаза қолданылғаннан кейiн бiр жыл iшiнде қайталап жасалған нақ сол әрекеттер - </w:t>
      </w:r>
      <w:r>
        <w:br/>
      </w:r>
      <w:r>
        <w:rPr>
          <w:rFonts w:ascii="Times New Roman"/>
          <w:b w:val="false"/>
          <w:i w:val="false"/>
          <w:color w:val="000000"/>
          <w:sz w:val="28"/>
        </w:rPr>
        <w:t xml:space="preserve">
      айлық есептiк көрсеткiштiң елуден жетпiске дейінгі мөлшерiнде айыппұл салуға әкеп соғады."; </w:t>
      </w:r>
      <w:r>
        <w:br/>
      </w:r>
      <w:r>
        <w:rPr>
          <w:rFonts w:ascii="Times New Roman"/>
          <w:b w:val="false"/>
          <w:i w:val="false"/>
          <w:color w:val="000000"/>
          <w:sz w:val="28"/>
        </w:rPr>
        <w:t xml:space="preserve">
      9) 570-баптың бiрiншi бөлiгiнде "үшіншi бөлiгiнде" деген сөздер "үшінші, төртiншi бөлiктерiнде" деген сөздермен ауыстырылсын; </w:t>
      </w:r>
      <w:r>
        <w:br/>
      </w:r>
      <w:r>
        <w:rPr>
          <w:rFonts w:ascii="Times New Roman"/>
          <w:b w:val="false"/>
          <w:i w:val="false"/>
          <w:color w:val="000000"/>
          <w:sz w:val="28"/>
        </w:rPr>
        <w:t xml:space="preserve">
      10) 703-баптың бірiнші бөлiгi "Eгep" деген сөзден кейiн "мәжбүрлеп орындату үшiн салық қызметті органдарына берiлген салық салу саласындағы құқық бұзушылықтар үшiн әкiмшiлiк жаза қолдану туралы қаулыларды қоспағанда," деген сөздермен толықтырылсын; </w:t>
      </w:r>
      <w:r>
        <w:br/>
      </w:r>
      <w:r>
        <w:rPr>
          <w:rFonts w:ascii="Times New Roman"/>
          <w:b w:val="false"/>
          <w:i w:val="false"/>
          <w:color w:val="000000"/>
          <w:sz w:val="28"/>
        </w:rPr>
        <w:t xml:space="preserve">
      11) 709-баптың екiншi бөлiгі мынадай мазмұндағы абзацпен толықтырылсын: </w:t>
      </w:r>
      <w:r>
        <w:br/>
      </w:r>
      <w:r>
        <w:rPr>
          <w:rFonts w:ascii="Times New Roman"/>
          <w:b w:val="false"/>
          <w:i w:val="false"/>
          <w:color w:val="000000"/>
          <w:sz w:val="28"/>
        </w:rPr>
        <w:t xml:space="preserve">
      "Салық салу саласындағы әкiмшiлiк құқық бұзушылықтар бойынша айыппұлды мәжбүрлеп өндiрiп алу туралы қаулыны сот Қазақстан Республикасының салық заңдарында белгіленген тәртiппен айыппұл сомаларын өндiрiп алу үшiн әкiмшiлiк құқық бұзушылық туралы хаттама жасаған және/немесе әкiмшiлiк жаза қолданған салық қызметті органына жiбереді."; </w:t>
      </w:r>
    </w:p>
    <w:bookmarkEnd w:id="2"/>
    <w:bookmarkStart w:name="z4" w:id="3"/>
    <w:p>
      <w:pPr>
        <w:spacing w:after="0"/>
        <w:ind w:left="0"/>
        <w:jc w:val="both"/>
      </w:pPr>
      <w:r>
        <w:rPr>
          <w:rFonts w:ascii="Times New Roman"/>
          <w:b w:val="false"/>
          <w:i w:val="false"/>
          <w:color w:val="000000"/>
          <w:sz w:val="28"/>
        </w:rPr>
        <w:t>
      3.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2004 жылғы 9 шiлдеде "Егемен Қазақстан" және 2004 жылғы 10 шiлдеде "Казахстанская правда" газеттерiнде жарияланған "Қазақстан Республикасының кейбiр заң актілерiне байланыс мәселелерi бойынша өзгерiстер мен толықтырулар енгізу туралы" Қазақстан Республикасының 2004 жылғы 5 шiлдедегі Заңы): </w:t>
      </w:r>
      <w:r>
        <w:br/>
      </w:r>
      <w:r>
        <w:rPr>
          <w:rFonts w:ascii="Times New Roman"/>
          <w:b w:val="false"/>
          <w:i w:val="false"/>
          <w:color w:val="000000"/>
          <w:sz w:val="28"/>
        </w:rPr>
        <w:t xml:space="preserve">
      1) 10-баптың 1-тармағында: </w:t>
      </w:r>
      <w:r>
        <w:br/>
      </w:r>
      <w:r>
        <w:rPr>
          <w:rFonts w:ascii="Times New Roman"/>
          <w:b w:val="false"/>
          <w:i w:val="false"/>
          <w:color w:val="000000"/>
          <w:sz w:val="28"/>
        </w:rPr>
        <w:t xml:space="preserve">
      6) тармақша мынадай мазмұндағы сөйлеммен толықтырылсын: </w:t>
      </w:r>
      <w:r>
        <w:br/>
      </w:r>
      <w:r>
        <w:rPr>
          <w:rFonts w:ascii="Times New Roman"/>
          <w:b w:val="false"/>
          <w:i w:val="false"/>
          <w:color w:val="000000"/>
          <w:sz w:val="28"/>
        </w:rPr>
        <w:t xml:space="preserve">
      "Әрбiр қатысушының, құрылтайшының қатысу үлесiн сақтай отырып, таза табысты бөлу кезiнде жарғылық капиталды ұлғайтуға бағытталған табыс дивидендтерге жатпайды;"; </w:t>
      </w:r>
      <w:r>
        <w:br/>
      </w:r>
      <w:r>
        <w:rPr>
          <w:rFonts w:ascii="Times New Roman"/>
          <w:b w:val="false"/>
          <w:i w:val="false"/>
          <w:color w:val="000000"/>
          <w:sz w:val="28"/>
        </w:rPr>
        <w:t xml:space="preserve">
      9) тармақша "қоғамдарды" деген сөзден кейiн "және инвестициялық пай қорларын" деген сөздермен толықтырылсын; </w:t>
      </w:r>
      <w:r>
        <w:br/>
      </w:r>
      <w:r>
        <w:rPr>
          <w:rFonts w:ascii="Times New Roman"/>
          <w:b w:val="false"/>
          <w:i w:val="false"/>
          <w:color w:val="000000"/>
          <w:sz w:val="28"/>
        </w:rPr>
        <w:t xml:space="preserve">
      мынадай мазмұндағы 28-1) тармақшамен толықтырылсын: </w:t>
      </w:r>
      <w:r>
        <w:br/>
      </w:r>
      <w:r>
        <w:rPr>
          <w:rFonts w:ascii="Times New Roman"/>
          <w:b w:val="false"/>
          <w:i w:val="false"/>
          <w:color w:val="000000"/>
          <w:sz w:val="28"/>
        </w:rPr>
        <w:t xml:space="preserve">
      "28-1) демеушiлiк көмек - осы көмектi көрсететiн тұлға туралы ақпаратты тарату мақсатында өтеусiз негiзде: </w:t>
      </w:r>
      <w:r>
        <w:br/>
      </w:r>
      <w:r>
        <w:rPr>
          <w:rFonts w:ascii="Times New Roman"/>
          <w:b w:val="false"/>
          <w:i w:val="false"/>
          <w:color w:val="000000"/>
          <w:sz w:val="28"/>
        </w:rPr>
        <w:t xml:space="preserve">
      жеке тұлғаларға жарыстарға, конкурстарға, көрмелерге, байқауларға қатысу үшiн және шығармашылық, ғылыми, ғылыми-техникалық, өнертабыс қызметтерiн дамыту, бiлiм және спорт шеберлiгi деңгейiн арттыру үшiн қаржылық (әлеуметтіктен басқа) қолдау түрiнде; </w:t>
      </w:r>
      <w:r>
        <w:br/>
      </w:r>
      <w:r>
        <w:rPr>
          <w:rFonts w:ascii="Times New Roman"/>
          <w:b w:val="false"/>
          <w:i w:val="false"/>
          <w:color w:val="000000"/>
          <w:sz w:val="28"/>
        </w:rPr>
        <w:t xml:space="preserve">
      коммерциялық емес ұйымдарға өздерiнiң жарғылық мақсаттарын iске асыру үшiн берiлетiн мүлiк;"; </w:t>
      </w:r>
      <w:r>
        <w:br/>
      </w:r>
      <w:r>
        <w:rPr>
          <w:rFonts w:ascii="Times New Roman"/>
          <w:b w:val="false"/>
          <w:i w:val="false"/>
          <w:color w:val="000000"/>
          <w:sz w:val="28"/>
        </w:rPr>
        <w:t xml:space="preserve">
      2) 12-баптың 1-тармағының 6) тармақшасы "таратылуына" деген сөзден кейiн ", жеке кәсiпкердiң кәсiпкерлiк қызметiнiң тоқтатылуына" деген сөздермен толықтырылсын; </w:t>
      </w:r>
      <w:r>
        <w:br/>
      </w:r>
      <w:r>
        <w:rPr>
          <w:rFonts w:ascii="Times New Roman"/>
          <w:b w:val="false"/>
          <w:i w:val="false"/>
          <w:color w:val="000000"/>
          <w:sz w:val="28"/>
        </w:rPr>
        <w:t xml:space="preserve">
      3) 16-баптың 1-тармағының 9) тармақшасы мынадай мазмұндағы абзацпен толықтырылсын: </w:t>
      </w:r>
      <w:r>
        <w:br/>
      </w:r>
      <w:r>
        <w:rPr>
          <w:rFonts w:ascii="Times New Roman"/>
          <w:b w:val="false"/>
          <w:i w:val="false"/>
          <w:color w:val="000000"/>
          <w:sz w:val="28"/>
        </w:rPr>
        <w:t xml:space="preserve">
      "Осы тармақшада көрсетiлген, әрекетсiз заңды тұлғаға қатысты мәлiметтер уәкiлеттi мемлекеттiк орган белгiлеген тәртiппен қаржы рыногын және қаржы ұйымдарын реттеу және қадағалау жөнiндегi уәкiлеттi органмен келiсiм бойынша мұндай тұлғаларға қатысты салықтық тексеру жүзеге асырылғанына қарамастан сұралады."; </w:t>
      </w:r>
      <w:r>
        <w:br/>
      </w:r>
      <w:r>
        <w:rPr>
          <w:rFonts w:ascii="Times New Roman"/>
          <w:b w:val="false"/>
          <w:i w:val="false"/>
          <w:color w:val="000000"/>
          <w:sz w:val="28"/>
        </w:rPr>
        <w:t xml:space="preserve">
      4) 21-баптың 4-тармағы мынадай редакцияда жазылсын: </w:t>
      </w:r>
      <w:r>
        <w:br/>
      </w:r>
      <w:r>
        <w:rPr>
          <w:rFonts w:ascii="Times New Roman"/>
          <w:b w:val="false"/>
          <w:i w:val="false"/>
          <w:color w:val="000000"/>
          <w:sz w:val="28"/>
        </w:rPr>
        <w:t xml:space="preserve">
      "4. жергiлiктi атқарушы органдар бiр жолғы талондарды беру жөнiндегi жұмысты ұйымдастырады және бiр жолғы талондарды өткiзуден түскен сомалардың толық жиналуын қамтамасыз етедi."; </w:t>
      </w:r>
      <w:r>
        <w:br/>
      </w:r>
      <w:r>
        <w:rPr>
          <w:rFonts w:ascii="Times New Roman"/>
          <w:b w:val="false"/>
          <w:i w:val="false"/>
          <w:color w:val="000000"/>
          <w:sz w:val="28"/>
        </w:rPr>
        <w:t xml:space="preserve">
      5) 29-баптың 6-тармағында "39-бабында" деген сөздер "39 және 252-баптарында" деген сөздермен ауыстырылсын; </w:t>
      </w:r>
      <w:r>
        <w:br/>
      </w:r>
      <w:r>
        <w:rPr>
          <w:rFonts w:ascii="Times New Roman"/>
          <w:b w:val="false"/>
          <w:i w:val="false"/>
          <w:color w:val="000000"/>
          <w:sz w:val="28"/>
        </w:rPr>
        <w:t xml:space="preserve">
      6) 31-баптың 2-тармағында: </w:t>
      </w:r>
      <w:r>
        <w:br/>
      </w:r>
      <w:r>
        <w:rPr>
          <w:rFonts w:ascii="Times New Roman"/>
          <w:b w:val="false"/>
          <w:i w:val="false"/>
          <w:color w:val="000000"/>
          <w:sz w:val="28"/>
        </w:rPr>
        <w:t xml:space="preserve">
      4) тармақшада "және 48-бабының 1-тармағында" деген сөздер алынып тасталсын; </w:t>
      </w:r>
      <w:r>
        <w:br/>
      </w:r>
      <w:r>
        <w:rPr>
          <w:rFonts w:ascii="Times New Roman"/>
          <w:b w:val="false"/>
          <w:i w:val="false"/>
          <w:color w:val="000000"/>
          <w:sz w:val="28"/>
        </w:rPr>
        <w:t xml:space="preserve">
      5) тармақшада "қолданылғанға" деген сөз "қолданыла бастағанға" деген сөздермен ауыстырылсын; </w:t>
      </w:r>
      <w:r>
        <w:br/>
      </w:r>
      <w:r>
        <w:rPr>
          <w:rFonts w:ascii="Times New Roman"/>
          <w:b w:val="false"/>
          <w:i w:val="false"/>
          <w:color w:val="000000"/>
          <w:sz w:val="28"/>
        </w:rPr>
        <w:t xml:space="preserve">
      6) тармақшада "бec" деген сөз "он" деген сөзбен ауыстырылсын; </w:t>
      </w:r>
      <w:r>
        <w:br/>
      </w:r>
      <w:r>
        <w:rPr>
          <w:rFonts w:ascii="Times New Roman"/>
          <w:b w:val="false"/>
          <w:i w:val="false"/>
          <w:color w:val="000000"/>
          <w:sz w:val="28"/>
        </w:rPr>
        <w:t xml:space="preserve">
      7) 32-баптың 2-тармағында "он" деген сөз "он бес" деген сөздермен ауыстырылсын; </w:t>
      </w:r>
      <w:r>
        <w:br/>
      </w:r>
      <w:r>
        <w:rPr>
          <w:rFonts w:ascii="Times New Roman"/>
          <w:b w:val="false"/>
          <w:i w:val="false"/>
          <w:color w:val="000000"/>
          <w:sz w:val="28"/>
        </w:rPr>
        <w:t xml:space="preserve">
      8) 38-бапта: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"бес жыл iшiнде" деген сөздерден кейiн "үстеме пайдаға салынатын салық, сондай-ақ" деген сөздермен толықтырылсын; </w:t>
      </w:r>
      <w:r>
        <w:br/>
      </w:r>
      <w:r>
        <w:rPr>
          <w:rFonts w:ascii="Times New Roman"/>
          <w:b w:val="false"/>
          <w:i w:val="false"/>
          <w:color w:val="000000"/>
          <w:sz w:val="28"/>
        </w:rPr>
        <w:t xml:space="preserve">
      "рентабельдiлiктiң iшкi нормасының (РIН) және R-фактордың (табыс көрсеткішiнiң) көрсеткiштерi қолданылады" деген сөздер "мынадай көрсеткiштердiң бiрi: рентабельдiлiктiң iшкi нормасы (РIН) не пайданың iшкi нормасы не R-фактор (табыс көрсеткiшi) қолданылады" деген сөздермен ауыстырылсын; </w:t>
      </w:r>
      <w:r>
        <w:br/>
      </w:r>
      <w:r>
        <w:rPr>
          <w:rFonts w:ascii="Times New Roman"/>
          <w:b w:val="false"/>
          <w:i w:val="false"/>
          <w:color w:val="000000"/>
          <w:sz w:val="28"/>
        </w:rPr>
        <w:t xml:space="preserve">
      мынадай мазмұндағы 1-2-тармақпен толықтырылсын: </w:t>
      </w:r>
      <w:r>
        <w:br/>
      </w:r>
      <w:r>
        <w:rPr>
          <w:rFonts w:ascii="Times New Roman"/>
          <w:b w:val="false"/>
          <w:i w:val="false"/>
          <w:color w:val="000000"/>
          <w:sz w:val="28"/>
        </w:rPr>
        <w:t xml:space="preserve">
      "1-2. Салық төлеушi осы баптың 1-тармағында белгiленген талап қою мерзiмi бiр күнтiзбелiк жылдан аз уақытта бітетiн кезең үшiн қосымша салық есептілiгін табыс еткен жағдайда, салық және бюджетке төленетiн басқа да мiндеттi төлемдер сомаларын есептеу және (немесе) олардың есептелген сомаларын қайта қарау бөлiгiнде көрсетiлген талап қою мерзiмi бiр күнтiзбелiк жылға ұзартылады.";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Салық төлеушi салық кезеңi аяқталғаннан кейiн бес жыл iшiнде және (немесе) осы баптың 1-1-тармағында аталған салықтар бойынша жер қойнауын пайдалануға арналған келiсiм-шарттың қолданылу мерзiмi аяқталғаннан кейiн бес жыл iшiнде салықтың артық төленген сомасын есепке жатқызуды немесе салық және бюджетке төленетін басқа да мiндеттi төлемдердiң артық төленген сомасын қайтаруды талап етуге құқылы."; </w:t>
      </w:r>
      <w:r>
        <w:br/>
      </w:r>
      <w:r>
        <w:rPr>
          <w:rFonts w:ascii="Times New Roman"/>
          <w:b w:val="false"/>
          <w:i w:val="false"/>
          <w:color w:val="000000"/>
          <w:sz w:val="28"/>
        </w:rPr>
        <w:t xml:space="preserve">
      9) 39-бапта: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Бюджетке артық төленген салық сомасы салық берешегiн өтеу есебiне: </w:t>
      </w:r>
      <w:r>
        <w:br/>
      </w:r>
      <w:r>
        <w:rPr>
          <w:rFonts w:ascii="Times New Roman"/>
          <w:b w:val="false"/>
          <w:i w:val="false"/>
          <w:color w:val="000000"/>
          <w:sz w:val="28"/>
        </w:rPr>
        <w:t xml:space="preserve">
      1) салық төлеушiнiң өтiнiшiнсiз салықтың осы түрi бойынша өсiмпұлдар мен айыппұлдарды өтеу есебiне; </w:t>
      </w:r>
      <w:r>
        <w:br/>
      </w:r>
      <w:r>
        <w:rPr>
          <w:rFonts w:ascii="Times New Roman"/>
          <w:b w:val="false"/>
          <w:i w:val="false"/>
          <w:color w:val="000000"/>
          <w:sz w:val="28"/>
        </w:rPr>
        <w:t xml:space="preserve">
      2) салық төлеушiнің өтiнiшi бойынша өтiнiш берiлген күннен бастап он жұмыс күнi iшiнде мынадай тәртiппен: </w:t>
      </w:r>
      <w:r>
        <w:br/>
      </w:r>
      <w:r>
        <w:rPr>
          <w:rFonts w:ascii="Times New Roman"/>
          <w:b w:val="false"/>
          <w:i w:val="false"/>
          <w:color w:val="000000"/>
          <w:sz w:val="28"/>
        </w:rPr>
        <w:t xml:space="preserve">
      салықтың басқа түрлерi бойынша өсiмпұлдар мен айыппұлдарды өтеу есебiне; </w:t>
      </w:r>
      <w:r>
        <w:br/>
      </w:r>
      <w:r>
        <w:rPr>
          <w:rFonts w:ascii="Times New Roman"/>
          <w:b w:val="false"/>
          <w:i w:val="false"/>
          <w:color w:val="000000"/>
          <w:sz w:val="28"/>
        </w:rPr>
        <w:t xml:space="preserve">
      салықтың басқа түрлерi бойынша бересiнi өтеу есебiне; </w:t>
      </w:r>
      <w:r>
        <w:br/>
      </w:r>
      <w:r>
        <w:rPr>
          <w:rFonts w:ascii="Times New Roman"/>
          <w:b w:val="false"/>
          <w:i w:val="false"/>
          <w:color w:val="000000"/>
          <w:sz w:val="28"/>
        </w:rPr>
        <w:t xml:space="preserve">
      салықтың осы және басқа да түрлерi бойынша алдағы төлемдер есебiне мiндеттi есепке жатқызылуы тиiс."; </w:t>
      </w:r>
      <w:r>
        <w:br/>
      </w:r>
      <w:r>
        <w:rPr>
          <w:rFonts w:ascii="Times New Roman"/>
          <w:b w:val="false"/>
          <w:i w:val="false"/>
          <w:color w:val="000000"/>
          <w:sz w:val="28"/>
        </w:rPr>
        <w:t xml:space="preserve">
      3-1-тармақта "2 еселенген" деген сөздер "2,5 еселенген" деген сөздермен ауыстырылсын; </w:t>
      </w:r>
      <w:r>
        <w:br/>
      </w:r>
      <w:r>
        <w:rPr>
          <w:rFonts w:ascii="Times New Roman"/>
          <w:b w:val="false"/>
          <w:i w:val="false"/>
          <w:color w:val="000000"/>
          <w:sz w:val="28"/>
        </w:rPr>
        <w:t xml:space="preserve">
      10) 41-бапта: </w:t>
      </w:r>
      <w:r>
        <w:br/>
      </w:r>
      <w:r>
        <w:rPr>
          <w:rFonts w:ascii="Times New Roman"/>
          <w:b w:val="false"/>
          <w:i w:val="false"/>
          <w:color w:val="000000"/>
          <w:sz w:val="28"/>
        </w:rPr>
        <w:t xml:space="preserve">
      тақырып "Салықтарды" деген сөзден кейiн "және өсiмпұлдарды" деген сөздермен толықтырылсын; </w:t>
      </w:r>
      <w:r>
        <w:br/>
      </w:r>
      <w:r>
        <w:rPr>
          <w:rFonts w:ascii="Times New Roman"/>
          <w:b w:val="false"/>
          <w:i w:val="false"/>
          <w:color w:val="000000"/>
          <w:sz w:val="28"/>
        </w:rPr>
        <w:t xml:space="preserve">
      1-тармақта "ауыстыру салықтарды" деген сөздерден кейiн, 4 және 5-тармақтарда "салықтарды" деген сөзден кейiн "және өсiмпұлдарды" деген сөздермен толықтырылсын; </w:t>
      </w:r>
      <w:r>
        <w:br/>
      </w:r>
      <w:r>
        <w:rPr>
          <w:rFonts w:ascii="Times New Roman"/>
          <w:b w:val="false"/>
          <w:i w:val="false"/>
          <w:color w:val="000000"/>
          <w:sz w:val="28"/>
        </w:rPr>
        <w:t xml:space="preserve">
      11) 42-бапта: </w:t>
      </w:r>
      <w:r>
        <w:br/>
      </w:r>
      <w:r>
        <w:rPr>
          <w:rFonts w:ascii="Times New Roman"/>
          <w:b w:val="false"/>
          <w:i w:val="false"/>
          <w:color w:val="000000"/>
          <w:sz w:val="28"/>
        </w:rPr>
        <w:t xml:space="preserve">
      тақырып "Салықтарды" деген сөзден кейiн "және өсiмпұлдарды" деген сөздермен толықтырылсын; </w:t>
      </w:r>
      <w:r>
        <w:br/>
      </w:r>
      <w:r>
        <w:rPr>
          <w:rFonts w:ascii="Times New Roman"/>
          <w:b w:val="false"/>
          <w:i w:val="false"/>
          <w:color w:val="000000"/>
          <w:sz w:val="28"/>
        </w:rPr>
        <w:t xml:space="preserve">
      1 және 2-тармақтарда "салықтарды" деген сөзден кейiн "және өсiмпұлдарды" деген сөздермен толықтырылсын; </w:t>
      </w:r>
      <w:r>
        <w:br/>
      </w:r>
      <w:r>
        <w:rPr>
          <w:rFonts w:ascii="Times New Roman"/>
          <w:b w:val="false"/>
          <w:i w:val="false"/>
          <w:color w:val="000000"/>
          <w:sz w:val="28"/>
        </w:rPr>
        <w:t xml:space="preserve">
      12) 43-бапта: </w:t>
      </w:r>
      <w:r>
        <w:br/>
      </w:r>
      <w:r>
        <w:rPr>
          <w:rFonts w:ascii="Times New Roman"/>
          <w:b w:val="false"/>
          <w:i w:val="false"/>
          <w:color w:val="000000"/>
          <w:sz w:val="28"/>
        </w:rPr>
        <w:t xml:space="preserve">
      тақырып "Салықтарды" деген сөзден кейiн "және өсiмпұлдарды" деген сөздермен толықтырылсын; </w:t>
      </w:r>
      <w:r>
        <w:br/>
      </w:r>
      <w:r>
        <w:rPr>
          <w:rFonts w:ascii="Times New Roman"/>
          <w:b w:val="false"/>
          <w:i w:val="false"/>
          <w:color w:val="000000"/>
          <w:sz w:val="28"/>
        </w:rPr>
        <w:t xml:space="preserve">
      1 және 2-тармақтарда "Салықтарды" деген сөзден кейiн "және өсiмпұлдарды" деген сөздермен толықтырылсын; </w:t>
      </w:r>
      <w:r>
        <w:br/>
      </w:r>
      <w:r>
        <w:rPr>
          <w:rFonts w:ascii="Times New Roman"/>
          <w:b w:val="false"/>
          <w:i w:val="false"/>
          <w:color w:val="000000"/>
          <w:sz w:val="28"/>
        </w:rPr>
        <w:t xml:space="preserve">
      13) 45-бап мынадай мазмұндағы екiншi бөлiкпен толықтырылсын: </w:t>
      </w:r>
      <w:r>
        <w:br/>
      </w:r>
      <w:r>
        <w:rPr>
          <w:rFonts w:ascii="Times New Roman"/>
          <w:b w:val="false"/>
          <w:i w:val="false"/>
          <w:color w:val="000000"/>
          <w:sz w:val="28"/>
        </w:rPr>
        <w:t xml:space="preserve">
      "Мерзiмiнде орындалмаған салық мiндеттемесiн орындауды қамтамасыз етудiң осы баптың 2) және 3) тармақшаларында көрсетiлген тәсiлдерi салық төлеушiге осы Кодекстiң 31-бабында белгіленген мерзiмдерде хабарлама жiберген кезде қолданылады."; </w:t>
      </w:r>
      <w:r>
        <w:br/>
      </w:r>
      <w:r>
        <w:rPr>
          <w:rFonts w:ascii="Times New Roman"/>
          <w:b w:val="false"/>
          <w:i w:val="false"/>
          <w:color w:val="000000"/>
          <w:sz w:val="28"/>
        </w:rPr>
        <w:t xml:space="preserve">
      14) 46-баптың 3-тармағында "2" деген сан "2,5" деген санмен ауыстырылсын; </w:t>
      </w:r>
      <w:r>
        <w:br/>
      </w:r>
      <w:r>
        <w:rPr>
          <w:rFonts w:ascii="Times New Roman"/>
          <w:b w:val="false"/>
          <w:i w:val="false"/>
          <w:color w:val="000000"/>
          <w:sz w:val="28"/>
        </w:rPr>
        <w:t xml:space="preserve">
      15) 47-баптың 1-тармағының екiншi бөлігінде "осы Кодекстің 31-бабында белгіленген мерзiмдерде салық төлеушiге хабарлай отырып жүргізiледi және" деген сөздер алынып тасталсын; </w:t>
      </w:r>
      <w:r>
        <w:br/>
      </w:r>
      <w:r>
        <w:rPr>
          <w:rFonts w:ascii="Times New Roman"/>
          <w:b w:val="false"/>
          <w:i w:val="false"/>
          <w:color w:val="000000"/>
          <w:sz w:val="28"/>
        </w:rPr>
        <w:t xml:space="preserve">
      16) 48-бапта: </w:t>
      </w:r>
      <w:r>
        <w:br/>
      </w:r>
      <w:r>
        <w:rPr>
          <w:rFonts w:ascii="Times New Roman"/>
          <w:b w:val="false"/>
          <w:i w:val="false"/>
          <w:color w:val="000000"/>
          <w:sz w:val="28"/>
        </w:rPr>
        <w:t xml:space="preserve">
      1-тармақтың бiрiншi бөлiгінiң екiншi сөйлемi алынып тасталсын; </w:t>
      </w:r>
      <w:r>
        <w:br/>
      </w:r>
      <w:r>
        <w:rPr>
          <w:rFonts w:ascii="Times New Roman"/>
          <w:b w:val="false"/>
          <w:i w:val="false"/>
          <w:color w:val="000000"/>
          <w:sz w:val="28"/>
        </w:rPr>
        <w:t xml:space="preserve">
      2-тармақтың екiншi бөлiгi мынадай редакцияда жазылсын: </w:t>
      </w:r>
      <w:r>
        <w:br/>
      </w:r>
      <w:r>
        <w:rPr>
          <w:rFonts w:ascii="Times New Roman"/>
          <w:b w:val="false"/>
          <w:i w:val="false"/>
          <w:color w:val="000000"/>
          <w:sz w:val="28"/>
        </w:rPr>
        <w:t xml:space="preserve">
      "Салық төлеушiнiң қаржы лизингiне және (немесе) кепiлге берiлген мүлкiне билiк етуiн шектеу туралы шешiм шығарған кезде салық органдарына осы мүлiкке қатысты шешiм шығарған кезден бастап шарттың қолданылуы аяқталғанға дейiн осы мүлiктi алып қоюға, ал салық төлеушiге шарттың талаптарын өзгертуге (шарттың қолданылу мерзiмiн ұзарту, қайта кепiлдеу, сублизинг) тыйым салынады."; </w:t>
      </w:r>
      <w:r>
        <w:br/>
      </w:r>
      <w:r>
        <w:rPr>
          <w:rFonts w:ascii="Times New Roman"/>
          <w:b w:val="false"/>
          <w:i w:val="false"/>
          <w:color w:val="000000"/>
          <w:sz w:val="28"/>
        </w:rPr>
        <w:t xml:space="preserve">
      4-тармақ мынадай мазмұндағы үшiншi бөлiкпен толықтырылсын: </w:t>
      </w:r>
      <w:r>
        <w:br/>
      </w:r>
      <w:r>
        <w:rPr>
          <w:rFonts w:ascii="Times New Roman"/>
          <w:b w:val="false"/>
          <w:i w:val="false"/>
          <w:color w:val="000000"/>
          <w:sz w:val="28"/>
        </w:rPr>
        <w:t xml:space="preserve">
      "Тiзiмдеме актiсiн жасау кезiнде салық төлеушi мұндай мүлiкке меншiк құқығын және (немесе) шаруашылық жүргiзу құқығын растайтын құжаттардың нотариалды куәландырылған көшiрмелерiн беруге мiндеттi."; </w:t>
      </w:r>
      <w:r>
        <w:br/>
      </w:r>
      <w:r>
        <w:rPr>
          <w:rFonts w:ascii="Times New Roman"/>
          <w:b w:val="false"/>
          <w:i w:val="false"/>
          <w:color w:val="000000"/>
          <w:sz w:val="28"/>
        </w:rPr>
        <w:t xml:space="preserve">
      17) 49-баптың бiрiншi абзацының екiншi сөйлемi мынадай редакцияда жазылсын: </w:t>
      </w:r>
      <w:r>
        <w:br/>
      </w:r>
      <w:r>
        <w:rPr>
          <w:rFonts w:ascii="Times New Roman"/>
          <w:b w:val="false"/>
          <w:i w:val="false"/>
          <w:color w:val="000000"/>
          <w:sz w:val="28"/>
        </w:rPr>
        <w:t xml:space="preserve">
      "Мәжбүрлеп өндiрiп алу шаралары қолданыла бастағанға дейiн салық төлеушiге осы Кодекстiң 31-бабына сәйкес хабарлама жiберiледi."; </w:t>
      </w:r>
      <w:r>
        <w:br/>
      </w:r>
      <w:r>
        <w:rPr>
          <w:rFonts w:ascii="Times New Roman"/>
          <w:b w:val="false"/>
          <w:i w:val="false"/>
          <w:color w:val="000000"/>
          <w:sz w:val="28"/>
        </w:rPr>
        <w:t xml:space="preserve">
      18) 50-бапта: </w:t>
      </w:r>
      <w:r>
        <w:br/>
      </w:r>
      <w:r>
        <w:rPr>
          <w:rFonts w:ascii="Times New Roman"/>
          <w:b w:val="false"/>
          <w:i w:val="false"/>
          <w:color w:val="000000"/>
          <w:sz w:val="28"/>
        </w:rPr>
        <w:t xml:space="preserve">
      2-тармақ "Салық төлеушiнiң" деген сөздердiң алдынан "Банк берген қарыздар бойынша қамтамасыз ету болып табылатын ақшаның көрсетiлген қарыздардың өтелмеген негiзгі борышы мөлшерiндегi сомасын қоспағанда," деген сөздермен толықтырылсын;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Салық төлеушiнiң банк шотында ақшасы жеткiлiксiз немесе жоқ болып, клиентке бiрнеше талаптар қойылған жағдайда, банк осы шотқа ақша түсуiне қарай және Қазақстан Республикасының Азаматтық кодексiнде белгiленген кезектілікпен салық берешегiн өтеу есебiнен клиенттiң ақшасын алуды жүргiзедi."; </w:t>
      </w:r>
      <w:r>
        <w:br/>
      </w:r>
      <w:r>
        <w:rPr>
          <w:rFonts w:ascii="Times New Roman"/>
          <w:b w:val="false"/>
          <w:i w:val="false"/>
          <w:color w:val="000000"/>
          <w:sz w:val="28"/>
        </w:rPr>
        <w:t xml:space="preserve">
      19) 51-бапта: </w:t>
      </w:r>
      <w:r>
        <w:br/>
      </w:r>
      <w:r>
        <w:rPr>
          <w:rFonts w:ascii="Times New Roman"/>
          <w:b w:val="false"/>
          <w:i w:val="false"/>
          <w:color w:val="000000"/>
          <w:sz w:val="28"/>
        </w:rPr>
        <w:t xml:space="preserve">
      1-тармақта "болмаған" деген сөзден кейiн "немесе жеткiлiксiз болған" деген сөздермен толықтырылсын; </w:t>
      </w:r>
      <w:r>
        <w:br/>
      </w:r>
      <w:r>
        <w:rPr>
          <w:rFonts w:ascii="Times New Roman"/>
          <w:b w:val="false"/>
          <w:i w:val="false"/>
          <w:color w:val="000000"/>
          <w:sz w:val="28"/>
        </w:rPr>
        <w:t xml:space="preserve">
      2-тармақтың екiншi бөлiгi алынып тасталсын; </w:t>
      </w:r>
      <w:r>
        <w:br/>
      </w:r>
      <w:r>
        <w:rPr>
          <w:rFonts w:ascii="Times New Roman"/>
          <w:b w:val="false"/>
          <w:i w:val="false"/>
          <w:color w:val="000000"/>
          <w:sz w:val="28"/>
        </w:rPr>
        <w:t xml:space="preserve">
      20) 52-бапта: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Салық төлеушiнiң банк шоттарында ақшасы және қолма-қол ақшасы болмаған немесе жеткiлiксiз болған жағдайда, салық органы жиналып қалған салық берешегi шегiнде салық төлеушiге берешегi бар үшiншi бiр тұлғалардың (бұдан әрi - дебиторлардың) банк шоттарындағы ақшадан өндiрiп алуға құқылы."; </w:t>
      </w:r>
      <w:r>
        <w:br/>
      </w:r>
      <w:r>
        <w:rPr>
          <w:rFonts w:ascii="Times New Roman"/>
          <w:b w:val="false"/>
          <w:i w:val="false"/>
          <w:color w:val="000000"/>
          <w:sz w:val="28"/>
        </w:rPr>
        <w:t xml:space="preserve">
      мынадай мазмұндағы 1-1, 1-2, 1-3 және 1-4-тармақтармен толықтырылсын: </w:t>
      </w:r>
      <w:r>
        <w:br/>
      </w:r>
      <w:r>
        <w:rPr>
          <w:rFonts w:ascii="Times New Roman"/>
          <w:b w:val="false"/>
          <w:i w:val="false"/>
          <w:color w:val="000000"/>
          <w:sz w:val="28"/>
        </w:rPr>
        <w:t xml:space="preserve">
      "1-1. Салық берешегiн мәжбүрлеп өндiрiп алудың қабылданып жатқан шаралары туралы хабарлама алған күннен бастап салық төлеушi он жұмыс күнiнен кешiктiрмей хабарлама жiберген салық органына дебиторлық берешек сомаларын көрсете отырып, дебиторлар тiзiмiн табыс етуге мiндеттi. </w:t>
      </w:r>
      <w:r>
        <w:br/>
      </w:r>
      <w:r>
        <w:rPr>
          <w:rFonts w:ascii="Times New Roman"/>
          <w:b w:val="false"/>
          <w:i w:val="false"/>
          <w:color w:val="000000"/>
          <w:sz w:val="28"/>
        </w:rPr>
        <w:t xml:space="preserve">
      Дебиторлар тiзiмi осы тармақта көрсетiлген мерзiмде табыс етiлмеген жағдайда салық органы салық төлеушiге салықтық тексеру жүргiзедi. </w:t>
      </w:r>
      <w:r>
        <w:br/>
      </w:r>
      <w:r>
        <w:rPr>
          <w:rFonts w:ascii="Times New Roman"/>
          <w:b w:val="false"/>
          <w:i w:val="false"/>
          <w:color w:val="000000"/>
          <w:sz w:val="28"/>
        </w:rPr>
        <w:t xml:space="preserve">
      1-2. Ұсынылған дебиторлар тiзiмiнiң немесе дебиторлық берешек сомасын растайтын салықтық тексеру актiсiнiң негiзiнде салық органы дебиторларға дебиторлық берешек сомасы шегiнде салық төлеушiнiң салық берешегін өтеу есебiне олардың банк шоттарындағы ақшадан өндiрiп алу туралы хабарлама жiбередi. </w:t>
      </w:r>
      <w:r>
        <w:br/>
      </w:r>
      <w:r>
        <w:rPr>
          <w:rFonts w:ascii="Times New Roman"/>
          <w:b w:val="false"/>
          <w:i w:val="false"/>
          <w:color w:val="000000"/>
          <w:sz w:val="28"/>
        </w:rPr>
        <w:t xml:space="preserve">
      Осы бапта көзделген жағдайды қоспағанда, дебитор хабарлама алған күннен бастап он жұмыс күнiнен кешiктiрмей хабарлама жiберушi салық органына хабарлама алған күнге салық төлеушiмен бiрлесiп жасалған өзара есеп айырысудың салыстыру актiсiн табыс етедi. </w:t>
      </w:r>
      <w:r>
        <w:br/>
      </w:r>
      <w:r>
        <w:rPr>
          <w:rFonts w:ascii="Times New Roman"/>
          <w:b w:val="false"/>
          <w:i w:val="false"/>
          <w:color w:val="000000"/>
          <w:sz w:val="28"/>
        </w:rPr>
        <w:t xml:space="preserve">
      Дебиторлар өзара есеп айырысудың салыстыру актiсiн осы тармақта көрсетiлген мерзiмде табыс етпеген жағдайда салық органы көрсетiлген дебиторларға салықтық тексеру жүргiзедi. </w:t>
      </w:r>
      <w:r>
        <w:br/>
      </w:r>
      <w:r>
        <w:rPr>
          <w:rFonts w:ascii="Times New Roman"/>
          <w:b w:val="false"/>
          <w:i w:val="false"/>
          <w:color w:val="000000"/>
          <w:sz w:val="28"/>
        </w:rPr>
        <w:t xml:space="preserve">
      1-3. Салықтық тексерудiң дебиторлық берешек сомасын растайтын актiсi және дебиторлардың салық берешегiн өтеу есебiне олардың банк шоттарындағы ақшадан өндiрiп алу туралы хабарлама болған кезде соңғылары өзара есеп айырысудың салыстыру актісiн табыс етпейдi. </w:t>
      </w:r>
      <w:r>
        <w:br/>
      </w:r>
      <w:r>
        <w:rPr>
          <w:rFonts w:ascii="Times New Roman"/>
          <w:b w:val="false"/>
          <w:i w:val="false"/>
          <w:color w:val="000000"/>
          <w:sz w:val="28"/>
        </w:rPr>
        <w:t xml:space="preserve">
      1-4. Салық төлеушi салық берешегін өтеген жағдайда дебиторлар тiзiмi мен өзара есеп айырысудың салыстыру актiсi табыс етiлмейді."; </w:t>
      </w:r>
      <w:r>
        <w:br/>
      </w:r>
      <w:r>
        <w:rPr>
          <w:rFonts w:ascii="Times New Roman"/>
          <w:b w:val="false"/>
          <w:i w:val="false"/>
          <w:color w:val="000000"/>
          <w:sz w:val="28"/>
        </w:rPr>
        <w:t xml:space="preserve">
      3-тармақта "актiсiнiң" деген сөзден кейiн "немесе дебиторлық берешек сомасын растайтын салықтық тексеру актiсiнiң" деген сөздермен толықтырылсын; </w:t>
      </w:r>
      <w:r>
        <w:br/>
      </w:r>
      <w:r>
        <w:rPr>
          <w:rFonts w:ascii="Times New Roman"/>
          <w:b w:val="false"/>
          <w:i w:val="false"/>
          <w:color w:val="000000"/>
          <w:sz w:val="28"/>
        </w:rPr>
        <w:t xml:space="preserve">
      21) 53-баптың 1-тармағында "болмаған" деген сөзден кейiн "немесе жеткiлiксiз болған" деген сөздермен толықтырылсын; </w:t>
      </w:r>
      <w:r>
        <w:br/>
      </w:r>
      <w:r>
        <w:rPr>
          <w:rFonts w:ascii="Times New Roman"/>
          <w:b w:val="false"/>
          <w:i w:val="false"/>
          <w:color w:val="000000"/>
          <w:sz w:val="28"/>
        </w:rPr>
        <w:t xml:space="preserve">
      22) 59-баптың 3-тармағында "Бюджет жүйесi туралы" Қазақстан Республикасының Заңына" деген сөздер "Қазақстан Республикасының Бюджет кодексiне" деген сөздермен ауыстырылсын; </w:t>
      </w:r>
      <w:r>
        <w:br/>
      </w:r>
      <w:r>
        <w:rPr>
          <w:rFonts w:ascii="Times New Roman"/>
          <w:b w:val="false"/>
          <w:i w:val="false"/>
          <w:color w:val="000000"/>
          <w:sz w:val="28"/>
        </w:rPr>
        <w:t xml:space="preserve">
      23) 60-бап мынадай мазмұндағы 4-1-тармақпен толықтырылсын: </w:t>
      </w:r>
      <w:r>
        <w:br/>
      </w:r>
      <w:r>
        <w:rPr>
          <w:rFonts w:ascii="Times New Roman"/>
          <w:b w:val="false"/>
          <w:i w:val="false"/>
          <w:color w:val="000000"/>
          <w:sz w:val="28"/>
        </w:rPr>
        <w:t xml:space="preserve">
      "4-1. Экспортталатын шикi мұнайға, газ конденсатына рента салығы."; </w:t>
      </w:r>
      <w:r>
        <w:br/>
      </w:r>
      <w:r>
        <w:rPr>
          <w:rFonts w:ascii="Times New Roman"/>
          <w:b w:val="false"/>
          <w:i w:val="false"/>
          <w:color w:val="000000"/>
          <w:sz w:val="28"/>
        </w:rPr>
        <w:t xml:space="preserve">
      24) 61-бап мынадай мазмұндағы 3-1-тармақпен толықтырылсын: </w:t>
      </w:r>
      <w:r>
        <w:br/>
      </w:r>
      <w:r>
        <w:rPr>
          <w:rFonts w:ascii="Times New Roman"/>
          <w:b w:val="false"/>
          <w:i w:val="false"/>
          <w:color w:val="000000"/>
          <w:sz w:val="28"/>
        </w:rPr>
        <w:t xml:space="preserve">
      "3-1. Жылжымалы мүлiк кепiлiн мемлекеттiк тiркегенi үшiн алым."; </w:t>
      </w:r>
      <w:r>
        <w:br/>
      </w:r>
      <w:r>
        <w:rPr>
          <w:rFonts w:ascii="Times New Roman"/>
          <w:b w:val="false"/>
          <w:i w:val="false"/>
          <w:color w:val="000000"/>
          <w:sz w:val="28"/>
        </w:rPr>
        <w:t xml:space="preserve">
      25) 67-бапта: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Салық төлеушілер бөлек есептi бухгалтерлiк есеп деректерi негiзiнде есеп-қисапты жүзеге асыру арқылы осы Кодексте белгіленген ерекшелiктердi ескере отырып жүргізедi. Егер осы бапта өзгеше көзделмесе, бөлек есеп әрбiр қызмет түрi бойынша бөлек жүргiзiледі.";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Егер жер қойнауын пайдалануға арналған келiсiм-шартта өзгеше көзделмесе, жер қойнауын пайдаланушы келiсiм-шарт шеңберiнде жүзеге асырылатын қызмет бойынша және келiсiм-шарт шеңберiнен тыс қызмет бойынша салық мiндеттемелерiн есептеу үшiн бөлек есеп жүргізуге мiндеттi."; </w:t>
      </w:r>
      <w:r>
        <w:br/>
      </w:r>
      <w:r>
        <w:rPr>
          <w:rFonts w:ascii="Times New Roman"/>
          <w:b w:val="false"/>
          <w:i w:val="false"/>
          <w:color w:val="000000"/>
          <w:sz w:val="28"/>
        </w:rPr>
        <w:t xml:space="preserve">
      26) 68-бапта: </w:t>
      </w:r>
      <w:r>
        <w:br/>
      </w:r>
      <w:r>
        <w:rPr>
          <w:rFonts w:ascii="Times New Roman"/>
          <w:b w:val="false"/>
          <w:i w:val="false"/>
          <w:color w:val="000000"/>
          <w:sz w:val="28"/>
        </w:rPr>
        <w:t xml:space="preserve">
      1-тармақ "дегенiмiз" деген сөзден кейiн "осы Кодекстiң 67-бабының ережелерiн ескере отырып,"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үшінші абзац алынып тасталсын: </w:t>
      </w:r>
      <w:r>
        <w:br/>
      </w:r>
      <w:r>
        <w:rPr>
          <w:rFonts w:ascii="Times New Roman"/>
          <w:b w:val="false"/>
          <w:i w:val="false"/>
          <w:color w:val="000000"/>
          <w:sz w:val="28"/>
        </w:rPr>
        <w:t xml:space="preserve">
      бесiншi абзацта "eceпкe алуды тiркеу карточкаларын алуға" деген сөздер "тiркеу және қайта тiркеу туралы" деген сөздермен ауыстырылсын; </w:t>
      </w:r>
      <w:r>
        <w:br/>
      </w:r>
      <w:r>
        <w:rPr>
          <w:rFonts w:ascii="Times New Roman"/>
          <w:b w:val="false"/>
          <w:i w:val="false"/>
          <w:color w:val="000000"/>
          <w:sz w:val="28"/>
        </w:rPr>
        <w:t xml:space="preserve">
      27) 69-бапта: </w:t>
      </w:r>
      <w:r>
        <w:br/>
      </w:r>
      <w:r>
        <w:rPr>
          <w:rFonts w:ascii="Times New Roman"/>
          <w:b w:val="false"/>
          <w:i w:val="false"/>
          <w:color w:val="000000"/>
          <w:sz w:val="28"/>
        </w:rPr>
        <w:t xml:space="preserve">
      1-тармақ мынадай мазмұндағы бөліктермен толықтырылсын: </w:t>
      </w:r>
      <w:r>
        <w:br/>
      </w:r>
      <w:r>
        <w:rPr>
          <w:rFonts w:ascii="Times New Roman"/>
          <w:b w:val="false"/>
          <w:i w:val="false"/>
          <w:color w:val="000000"/>
          <w:sz w:val="28"/>
        </w:rPr>
        <w:t xml:space="preserve">
      "Осы Кодексте салық салудың әртүрлi шарттары көзделген қызмет түрлерiн жүзеге асыратын салық төлеушiлер мұндай қызметтiң әрбiр түрi үшiн бөлек салық есептiлiгiн жасайды. </w:t>
      </w:r>
      <w:r>
        <w:br/>
      </w:r>
      <w:r>
        <w:rPr>
          <w:rFonts w:ascii="Times New Roman"/>
          <w:b w:val="false"/>
          <w:i w:val="false"/>
          <w:color w:val="000000"/>
          <w:sz w:val="28"/>
        </w:rPr>
        <w:t xml:space="preserve">
      Егер жер қойнауын пайдалануға арналған келiсiм-шартта өзгеше көзделмесе, бөлек есеп жүргiзу қажеттiлiгi көзделген жер қойнауын пайдаланушылар келiсiм-шарт шеңберiнде жүзеге асырылатын қызмет бойынша және келiсiм-шарт шеңберiнен асып кететiн қызмет бойынша бөлек салық есептiлігін жасайды."; </w:t>
      </w:r>
      <w:r>
        <w:br/>
      </w:r>
      <w:r>
        <w:rPr>
          <w:rFonts w:ascii="Times New Roman"/>
          <w:b w:val="false"/>
          <w:i w:val="false"/>
          <w:color w:val="000000"/>
          <w:sz w:val="28"/>
        </w:rPr>
        <w:t xml:space="preserve">
      2-тармақта "салық органдарының" деген сөздер "уәкiлеттi мемлекеттiк органның" деген сөздермен ауыстырылсын; </w:t>
      </w:r>
      <w:r>
        <w:br/>
      </w:r>
      <w:r>
        <w:rPr>
          <w:rFonts w:ascii="Times New Roman"/>
          <w:b w:val="false"/>
          <w:i w:val="false"/>
          <w:color w:val="000000"/>
          <w:sz w:val="28"/>
        </w:rPr>
        <w:t xml:space="preserve">
      7-тармақтың бiрiншi бөлiгiнде "Салық төлеушi" деген сөздерден кейiн "(заңды тұлға)" деген сөздермен толықтырылсын; </w:t>
      </w:r>
      <w:r>
        <w:br/>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Жеке кәсiпкер кәсiпкерлiк қызметтi тоқтату туралы шешiм қабылданған күннен бастап үш жұмыс күнi iшiнде ол туралы салық органына жазбаша хабарлайды. </w:t>
      </w:r>
      <w:r>
        <w:br/>
      </w:r>
      <w:r>
        <w:rPr>
          <w:rFonts w:ascii="Times New Roman"/>
          <w:b w:val="false"/>
          <w:i w:val="false"/>
          <w:color w:val="000000"/>
          <w:sz w:val="28"/>
        </w:rPr>
        <w:t xml:space="preserve">
      Кәсiпкерлiк қызметтi тоқтату туралы шешiм қабылданған күннен бастап бiр ай iшiнде жеке кәсiпкер салық органына салық кезеңi басталғаннан берi кәсiпкерлiк қызмет тоқтатылған күнге дейiн жасалған салық есептiлігін табыс eтeдi. </w:t>
      </w:r>
      <w:r>
        <w:br/>
      </w:r>
      <w:r>
        <w:rPr>
          <w:rFonts w:ascii="Times New Roman"/>
          <w:b w:val="false"/>
          <w:i w:val="false"/>
          <w:color w:val="000000"/>
          <w:sz w:val="28"/>
        </w:rPr>
        <w:t xml:space="preserve">
      Осы тармақта көрсетiлген салық есептiлiгiмен бiрге жеке кәсiпкер кәсiпкерлiк қызметтiң тоқтатылуына байланысты құжаттық тексеру жүргiзу туралы өтiнiш тапсырады.";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Егер осы Кодексте және (немесе) жер қойнауын пайдалануға арналған келiсiм-шартта өзгеше көзделмесе, бөлек есеп жүргiзу кезiнде салық есептiлігін ұсыну әрбiр қызмет түрi бойынша, ал жер қойнауын пайдаланушылар үшiн жер қойнауын пайдалануға арналған әрбiр келiсiм-шарт бойынша бөлек жүргiзiледі."; </w:t>
      </w:r>
      <w:r>
        <w:br/>
      </w:r>
      <w:r>
        <w:rPr>
          <w:rFonts w:ascii="Times New Roman"/>
          <w:b w:val="false"/>
          <w:i w:val="false"/>
          <w:color w:val="000000"/>
          <w:sz w:val="28"/>
        </w:rPr>
        <w:t xml:space="preserve">
      28) 76-бапта: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 дүлей күштің салдарынан" деген сөздер алынып тасталсын; </w:t>
      </w:r>
      <w:r>
        <w:br/>
      </w:r>
      <w:r>
        <w:rPr>
          <w:rFonts w:ascii="Times New Roman"/>
          <w:b w:val="false"/>
          <w:i w:val="false"/>
          <w:color w:val="000000"/>
          <w:sz w:val="28"/>
        </w:rPr>
        <w:t xml:space="preserve">
      "органдары" деген сөзден кейiн "мемлекеттік салық-бюджет саясатын қалыптастыруды және iске асыруды жүзеге асыратын Қазақстан Республикасының уәкiлеттi мемлекеттiк органымен келiсiм бойынша уәкiлеттi мемлекеттiк орган айқындаған тәртiппен" деген сөздермен толықтырылсын; </w:t>
      </w:r>
      <w:r>
        <w:br/>
      </w:r>
      <w:r>
        <w:rPr>
          <w:rFonts w:ascii="Times New Roman"/>
          <w:b w:val="false"/>
          <w:i w:val="false"/>
          <w:color w:val="000000"/>
          <w:sz w:val="28"/>
        </w:rPr>
        <w:t xml:space="preserve">
      4-тармақта "шегерiле отырып" деген сөздер "шегерiлмей" деген сөзбен ауыстырылсын; </w:t>
      </w:r>
      <w:r>
        <w:br/>
      </w:r>
      <w:r>
        <w:rPr>
          <w:rFonts w:ascii="Times New Roman"/>
          <w:b w:val="false"/>
          <w:i w:val="false"/>
          <w:color w:val="000000"/>
          <w:sz w:val="28"/>
        </w:rPr>
        <w:t xml:space="preserve">
      29) 82-бапта: </w:t>
      </w:r>
      <w:r>
        <w:br/>
      </w:r>
      <w:r>
        <w:rPr>
          <w:rFonts w:ascii="Times New Roman"/>
          <w:b w:val="false"/>
          <w:i w:val="false"/>
          <w:color w:val="000000"/>
          <w:sz w:val="28"/>
        </w:rPr>
        <w:t xml:space="preserve">
      2-тармақта "3 және 4-тармақтарында" деген сөздер "3-5-тармақтарында"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бiрiнші абзацта "Бағалы қағаздарды" деген сөздерден кейiн "және қатысу үлесiн" деген сөздермен толықтырылсын; </w:t>
      </w:r>
      <w:r>
        <w:br/>
      </w:r>
      <w:r>
        <w:rPr>
          <w:rFonts w:ascii="Times New Roman"/>
          <w:b w:val="false"/>
          <w:i w:val="false"/>
          <w:color w:val="000000"/>
          <w:sz w:val="28"/>
        </w:rPr>
        <w:t xml:space="preserve">
      екiншi абзацта "бағалы қағаздар" деген сөздерден кейiн "және қатысу үлесi" деген сөздермен толықтырылсын;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Осы баптың 1-тармағының 7) және 8) тармақшаларында көрсетiлген активтердi өткiзу кезiнде құн өсiмi өткiзу құны мөлшерiнде айқындалады."; </w:t>
      </w:r>
      <w:r>
        <w:br/>
      </w:r>
      <w:r>
        <w:rPr>
          <w:rFonts w:ascii="Times New Roman"/>
          <w:b w:val="false"/>
          <w:i w:val="false"/>
          <w:color w:val="000000"/>
          <w:sz w:val="28"/>
        </w:rPr>
        <w:t xml:space="preserve">
      30) 83-баптың 1-тармағының 1) тармақшасы "салық төлеушiнiң" деген сөздердiң алдынан "салық төлеушi таратылған жағдайда тарату балансы бекiтiлген сәтте кредитор талап етпеген мiндеттемелердi қоса алғанда," деген сөздермен толықтырылсын; </w:t>
      </w:r>
      <w:r>
        <w:br/>
      </w:r>
      <w:r>
        <w:rPr>
          <w:rFonts w:ascii="Times New Roman"/>
          <w:b w:val="false"/>
          <w:i w:val="false"/>
          <w:color w:val="000000"/>
          <w:sz w:val="28"/>
        </w:rPr>
        <w:t xml:space="preserve">
      31) 87-бапта "Eгep" деген сөздiң алдынан "Үйлердi, құрылыстарды, ғимараттарды қоспағанда," деген сөздермен толықтырылсын; </w:t>
      </w:r>
      <w:r>
        <w:br/>
      </w:r>
      <w:r>
        <w:rPr>
          <w:rFonts w:ascii="Times New Roman"/>
          <w:b w:val="false"/>
          <w:i w:val="false"/>
          <w:color w:val="000000"/>
          <w:sz w:val="28"/>
        </w:rPr>
        <w:t xml:space="preserve">
      32) мынадай мазмұндағы 87-1-баппен толықтырылсын: </w:t>
      </w:r>
      <w:r>
        <w:br/>
      </w:r>
      <w:r>
        <w:rPr>
          <w:rFonts w:ascii="Times New Roman"/>
          <w:b w:val="false"/>
          <w:i w:val="false"/>
          <w:color w:val="000000"/>
          <w:sz w:val="28"/>
        </w:rPr>
        <w:t xml:space="preserve">
      "87-1-бап. Табиғи ресурстарды геологиялық зерттеуге және </w:t>
      </w:r>
      <w:r>
        <w:br/>
      </w:r>
      <w:r>
        <w:rPr>
          <w:rFonts w:ascii="Times New Roman"/>
          <w:b w:val="false"/>
          <w:i w:val="false"/>
          <w:color w:val="000000"/>
          <w:sz w:val="28"/>
        </w:rPr>
        <w:t xml:space="preserve">
                 оларды өндіруге әзiрлiк жұмыстарына жұмсалған </w:t>
      </w:r>
      <w:r>
        <w:br/>
      </w:r>
      <w:r>
        <w:rPr>
          <w:rFonts w:ascii="Times New Roman"/>
          <w:b w:val="false"/>
          <w:i w:val="false"/>
          <w:color w:val="000000"/>
          <w:sz w:val="28"/>
        </w:rPr>
        <w:t xml:space="preserve">
                 шығыстарды, сондай-ақ жер қойнауын </w:t>
      </w:r>
      <w:r>
        <w:br/>
      </w:r>
      <w:r>
        <w:rPr>
          <w:rFonts w:ascii="Times New Roman"/>
          <w:b w:val="false"/>
          <w:i w:val="false"/>
          <w:color w:val="000000"/>
          <w:sz w:val="28"/>
        </w:rPr>
        <w:t xml:space="preserve">
                 пайдаланушылардың басқа да шығыстарын түзетуден </w:t>
      </w:r>
      <w:r>
        <w:br/>
      </w:r>
      <w:r>
        <w:rPr>
          <w:rFonts w:ascii="Times New Roman"/>
          <w:b w:val="false"/>
          <w:i w:val="false"/>
          <w:color w:val="000000"/>
          <w:sz w:val="28"/>
        </w:rPr>
        <w:t xml:space="preserve">
                 түскен табыстар </w:t>
      </w:r>
      <w:r>
        <w:br/>
      </w:r>
      <w:r>
        <w:rPr>
          <w:rFonts w:ascii="Times New Roman"/>
          <w:b w:val="false"/>
          <w:i w:val="false"/>
          <w:color w:val="000000"/>
          <w:sz w:val="28"/>
        </w:rPr>
        <w:t xml:space="preserve">
      Егер осы Кодекстiң 101-бабына сәйкес жеке топты құрайтын шығыстарды түзететiн табыстардың мөлшерi салық кезеңiнде жұмсалған шығыстар ескерiле отырып, салық кезеңiнiң басында соңғысының мөлшерiнен асып түссе, артық мөлшерi жылдық жиынтық табысқа жатқызылуы тиiс. Бұл топтың мөлшерi салық кезеңiнiң соңында нөлге тең болады."; </w:t>
      </w:r>
      <w:r>
        <w:br/>
      </w:r>
      <w:r>
        <w:rPr>
          <w:rFonts w:ascii="Times New Roman"/>
          <w:b w:val="false"/>
          <w:i w:val="false"/>
          <w:color w:val="000000"/>
          <w:sz w:val="28"/>
        </w:rPr>
        <w:t xml:space="preserve">
      33) 90-баптың 2-тармағы 2) тармақшадағы "табыс ретiнде қаралмайды" деген сөздердiң алдынан ";" белгісi қойылып, мынадай мазмұндағы 3), 4) және 5) тармақшалармен толықтырылсын: </w:t>
      </w:r>
      <w:r>
        <w:br/>
      </w:r>
      <w:r>
        <w:rPr>
          <w:rFonts w:ascii="Times New Roman"/>
          <w:b w:val="false"/>
          <w:i w:val="false"/>
          <w:color w:val="000000"/>
          <w:sz w:val="28"/>
        </w:rPr>
        <w:t xml:space="preserve">
      "3) жеке тұлғалардың салымдарын (депозиттерiн) мiндеттi ұжымдық кепiлдендiрудi (сақтандыруды) жүзеге асыратын ұйымның банктерден алған жарналарының сомасы; </w:t>
      </w:r>
      <w:r>
        <w:br/>
      </w:r>
      <w:r>
        <w:rPr>
          <w:rFonts w:ascii="Times New Roman"/>
          <w:b w:val="false"/>
          <w:i w:val="false"/>
          <w:color w:val="000000"/>
          <w:sz w:val="28"/>
        </w:rPr>
        <w:t xml:space="preserve">
      4) сақтандыру төлемдерiн кепiлдендiрудi жүзеге асыратын ұйымның сақтандыру ұйымдарынан алған жарналарының сомасы; </w:t>
      </w:r>
      <w:r>
        <w:br/>
      </w:r>
      <w:r>
        <w:rPr>
          <w:rFonts w:ascii="Times New Roman"/>
          <w:b w:val="false"/>
          <w:i w:val="false"/>
          <w:color w:val="000000"/>
          <w:sz w:val="28"/>
        </w:rPr>
        <w:t xml:space="preserve">
      5) жеке тұлғалардың салымдарын (депозиттерiн) мiндеттi ұжымдық кепiлдендiрудi (сақтандыруды) жүзеге асыратын ұйым және сақтандыру төлемдерiн кепiлдендiрудi жүзеге асыратын ұйым өтелген салымдар (дeпoзиттep) және төленген кепiлдiк әрi өтемдiк төлемдер бойынша олардың талаптарын қанағаттандыру тәртiбiмен алған ақшаларының сомалары"; </w:t>
      </w:r>
      <w:r>
        <w:br/>
      </w:r>
      <w:r>
        <w:rPr>
          <w:rFonts w:ascii="Times New Roman"/>
          <w:b w:val="false"/>
          <w:i w:val="false"/>
          <w:color w:val="000000"/>
          <w:sz w:val="28"/>
        </w:rPr>
        <w:t xml:space="preserve">
      34) 91-баптың 1-тармағы 8) тармақшадағы "алып тасталуға тиiс" деген сөздердiң алдынан ";" белгiсi қойылып, мынадай мазмұндағы 9) және 10) тармақшалармен толықтырылсын: </w:t>
      </w:r>
      <w:r>
        <w:br/>
      </w:r>
      <w:r>
        <w:rPr>
          <w:rFonts w:ascii="Times New Roman"/>
          <w:b w:val="false"/>
          <w:i w:val="false"/>
          <w:color w:val="000000"/>
          <w:sz w:val="28"/>
        </w:rPr>
        <w:t xml:space="preserve">
      "9) Қазақстан Республикасының инвестициялық қорлар туралы заңдарына сәйкес инвестициялық пай және акционерлiк инвестициялық қорлар кастониандардағы шоттарға алған немесе соларда жатқан инвестициялық табыстар; </w:t>
      </w:r>
      <w:r>
        <w:br/>
      </w:r>
      <w:r>
        <w:rPr>
          <w:rFonts w:ascii="Times New Roman"/>
          <w:b w:val="false"/>
          <w:i w:val="false"/>
          <w:color w:val="000000"/>
          <w:sz w:val="28"/>
        </w:rPr>
        <w:t xml:space="preserve">
      10) салық кезеңiнде алынған және осы Кодекстiң 312-1-бабына сәйкес айқындалған өтемдiк өнiмнiң көлемiн өткiзуден түскен табыстар"; </w:t>
      </w:r>
      <w:r>
        <w:br/>
      </w:r>
      <w:r>
        <w:rPr>
          <w:rFonts w:ascii="Times New Roman"/>
          <w:b w:val="false"/>
          <w:i w:val="false"/>
          <w:color w:val="000000"/>
          <w:sz w:val="28"/>
        </w:rPr>
        <w:t xml:space="preserve">
      35) 93-баптың 2-тармағының бiрiншi бөлiгiнде "келiссөз кезiнде дәмхана (фуршет) қызметiн көрсету," деген сөздер "келiссөз кезiнде тамақтануға арналған шығыстар, сондай-ақ" деген сөздермен ауыстырылсын; </w:t>
      </w:r>
      <w:r>
        <w:br/>
      </w:r>
      <w:r>
        <w:rPr>
          <w:rFonts w:ascii="Times New Roman"/>
          <w:b w:val="false"/>
          <w:i w:val="false"/>
          <w:color w:val="000000"/>
          <w:sz w:val="28"/>
        </w:rPr>
        <w:t xml:space="preserve">
      36) 98-бапта "табыс алуға байланысты" деген сөздер алынып тасталсын, ", жобалау iздену және тәжiрибе-конструкторлық" деген сөздер "және ғылыми-техникалық" деген сөздермен ауыстырылсын; </w:t>
      </w:r>
      <w:r>
        <w:br/>
      </w:r>
      <w:r>
        <w:rPr>
          <w:rFonts w:ascii="Times New Roman"/>
          <w:b w:val="false"/>
          <w:i w:val="false"/>
          <w:color w:val="000000"/>
          <w:sz w:val="28"/>
        </w:rPr>
        <w:t xml:space="preserve">
      37) 99-баптың 1-тармағында "сақтандыру қызметiн реттеу және қадағалау жөнiндегi уәкiлеттi орган Қазақстан Республикасының Қаржы министрлiгiмен келiсе отырып, белгiлеген шектерде сақтандыру сыныптары бойынша" деген сөздер алынып тасталсын; </w:t>
      </w:r>
      <w:r>
        <w:br/>
      </w:r>
      <w:r>
        <w:rPr>
          <w:rFonts w:ascii="Times New Roman"/>
          <w:b w:val="false"/>
          <w:i w:val="false"/>
          <w:color w:val="000000"/>
          <w:sz w:val="28"/>
        </w:rPr>
        <w:t xml:space="preserve">
      38) 101-баптың 1 және 2-тармақтары мынадай редакцияда жазылсын: </w:t>
      </w:r>
      <w:r>
        <w:br/>
      </w:r>
      <w:r>
        <w:rPr>
          <w:rFonts w:ascii="Times New Roman"/>
          <w:b w:val="false"/>
          <w:i w:val="false"/>
          <w:color w:val="000000"/>
          <w:sz w:val="28"/>
        </w:rPr>
        <w:t xml:space="preserve">
      "1. Коммерциялық табудан кейiн өндiру басталған кезге дейiн бағалау және абаттандыру кезеңiнде пайдалы қазбаларды геологиялық зерттеуге, барлауға және оларды өндiруге әзiрлiк жұмыстарын жүргiзуге жер қойнауын пайдаланушы жұмсаған шығыстар, жалпы әкiмшiлiк шығыстар, негiзгi құралдар мен материалдық емес активтердi сатып алу жөнiндегi шығыстарды қоса алғанда, төленген қол қойылатын бонус пен коммерциялық табу бонусының сомалары өндiрiлген пайдалы қазбаларды өткiзу жөнiндегi шығыстардан басқа, сондай-ақ осы Кодекске сәйкес шегерiмге жатқызылатын өзге де шығыстар жеке топты құрайды және жер қойнауын пайдаланушының қалауы бойынша айқындалатын, бiрақ 25 процент мөлшерiндегi амортизацияның шектi нормасынан аспайтын нормалар бойынша пайдалы қазбаларды коммерциялық табудан кейiн өндiру басталған кезден бергi амортизациялық аударымдар түрiнде жылдық жиынтық табыстан шегерiп тасталады. </w:t>
      </w:r>
      <w:r>
        <w:br/>
      </w:r>
      <w:r>
        <w:rPr>
          <w:rFonts w:ascii="Times New Roman"/>
          <w:b w:val="false"/>
          <w:i w:val="false"/>
          <w:color w:val="000000"/>
          <w:sz w:val="28"/>
        </w:rPr>
        <w:t xml:space="preserve">
      Осы баптың мақсаттары үшiн коммерциялық табудан кейiнгi өндiру запастарды жер қойнауын геологиялық зерттеу, қорғау және пайдалану саласындағы уәкiлеттi орган бекiткеннен кейiн пайдалы қазбаларды өнеркәсіптік өндiрудiң басталуын бiлдiредi. </w:t>
      </w:r>
      <w:r>
        <w:br/>
      </w:r>
      <w:r>
        <w:rPr>
          <w:rFonts w:ascii="Times New Roman"/>
          <w:b w:val="false"/>
          <w:i w:val="false"/>
          <w:color w:val="000000"/>
          <w:sz w:val="28"/>
        </w:rPr>
        <w:t xml:space="preserve">
      Жеке топ құрылғаннан кейiн болған осындай шығыстар оның ұлғаюына жатқызылады. </w:t>
      </w:r>
      <w:r>
        <w:br/>
      </w:r>
      <w:r>
        <w:rPr>
          <w:rFonts w:ascii="Times New Roman"/>
          <w:b w:val="false"/>
          <w:i w:val="false"/>
          <w:color w:val="000000"/>
          <w:sz w:val="28"/>
        </w:rPr>
        <w:t xml:space="preserve">
      Осы шығыстар жер қойнауын пайдалану құқығының бiр бөлiгiн беруден түскен табыстарды қоса алғанда, табиғи ресурстарға геологиялық зерттеу және оларды өндiруге әзiрлiк жұмыстарын жүргізу кезеңiнде жасалған келiсiм-шарт шеңберiнде жүзеге асырылатын жер қойнауын пайдаланушының қызметi бойынша алған табыстар сомасына оларды азайту жолымен түзетуге жатады, оған: </w:t>
      </w:r>
      <w:r>
        <w:br/>
      </w:r>
      <w:r>
        <w:rPr>
          <w:rFonts w:ascii="Times New Roman"/>
          <w:b w:val="false"/>
          <w:i w:val="false"/>
          <w:color w:val="000000"/>
          <w:sz w:val="28"/>
        </w:rPr>
        <w:t xml:space="preserve">
      1) пайдалы қазбаларды өткiзу кезiнде алынған табыстар; </w:t>
      </w:r>
      <w:r>
        <w:br/>
      </w:r>
      <w:r>
        <w:rPr>
          <w:rFonts w:ascii="Times New Roman"/>
          <w:b w:val="false"/>
          <w:i w:val="false"/>
          <w:color w:val="000000"/>
          <w:sz w:val="28"/>
        </w:rPr>
        <w:t xml:space="preserve">
      2) осы Кодекстің 91-бабына сәйкес жылдық жиынтық табыстан алып тасталуға тиiс табыстар қосылмайды. </w:t>
      </w:r>
      <w:r>
        <w:br/>
      </w:r>
      <w:r>
        <w:rPr>
          <w:rFonts w:ascii="Times New Roman"/>
          <w:b w:val="false"/>
          <w:i w:val="false"/>
          <w:color w:val="000000"/>
          <w:sz w:val="28"/>
        </w:rPr>
        <w:t xml:space="preserve">
      2. Осы баптың 1-тармағында белгіленген тәртiп жер қойнауын пайдалану құқығын иеленуге байланысты салық төлеушiнiң материалдық емес активтердi сатып алуға жұмсаған шығыстарына да қолданылады."; </w:t>
      </w:r>
      <w:r>
        <w:br/>
      </w:r>
      <w:r>
        <w:rPr>
          <w:rFonts w:ascii="Times New Roman"/>
          <w:b w:val="false"/>
          <w:i w:val="false"/>
          <w:color w:val="000000"/>
          <w:sz w:val="28"/>
        </w:rPr>
        <w:t xml:space="preserve">
      39) 104-бап 7) тармақшадағы "шегерiмге жатпайды" деген сөздердiң алдынан ";" белгісi қойылып, мынадай мазмұндағы 8) және 9) тармақшалармен толықтырылсын: </w:t>
      </w:r>
      <w:r>
        <w:br/>
      </w:r>
      <w:r>
        <w:rPr>
          <w:rFonts w:ascii="Times New Roman"/>
          <w:b w:val="false"/>
          <w:i w:val="false"/>
          <w:color w:val="000000"/>
          <w:sz w:val="28"/>
        </w:rPr>
        <w:t xml:space="preserve">
      "8) тiркелген активтерге жұмсалатын шығыстарды қоса алғанда, осы Кодекстiң 313-бабына сәйкес өтемдiк өнiмде ескерiлетiн шығыстар; </w:t>
      </w:r>
      <w:r>
        <w:br/>
      </w:r>
      <w:r>
        <w:rPr>
          <w:rFonts w:ascii="Times New Roman"/>
          <w:b w:val="false"/>
          <w:i w:val="false"/>
          <w:color w:val="000000"/>
          <w:sz w:val="28"/>
        </w:rPr>
        <w:t xml:space="preserve">
      9) қызметiн өнiмдi бөлу жөнiндегi келiсiм-шарт бойынша жүзеге асыратын жер қойнауын пайдаланушы қосымша төлеген төлем сомасы"; </w:t>
      </w:r>
      <w:r>
        <w:br/>
      </w:r>
      <w:r>
        <w:rPr>
          <w:rFonts w:ascii="Times New Roman"/>
          <w:b w:val="false"/>
          <w:i w:val="false"/>
          <w:color w:val="000000"/>
          <w:sz w:val="28"/>
        </w:rPr>
        <w:t xml:space="preserve">
      40) 105-бап мынадай редакцияда жазылсын: </w:t>
      </w:r>
      <w:r>
        <w:br/>
      </w:r>
      <w:r>
        <w:rPr>
          <w:rFonts w:ascii="Times New Roman"/>
          <w:b w:val="false"/>
          <w:i w:val="false"/>
          <w:color w:val="000000"/>
          <w:sz w:val="28"/>
        </w:rPr>
        <w:t xml:space="preserve">
      "105-бап. Тiркелген активтер </w:t>
      </w:r>
      <w:r>
        <w:br/>
      </w:r>
      <w:r>
        <w:rPr>
          <w:rFonts w:ascii="Times New Roman"/>
          <w:b w:val="false"/>
          <w:i w:val="false"/>
          <w:color w:val="000000"/>
          <w:sz w:val="28"/>
        </w:rPr>
        <w:t xml:space="preserve">
      Тiркелген активтер - жер қойнауын пайдаланушы коммерциялық табудан кейiн өндiру басталған кезге дейiн пайдалануға енгізетiн және осы Кодекстiң 101-бабына сәйкес салық салу мақсатында ескерiлетiн негiзгі құралдар мен материалдық емес активтердi қоспағанда, Қазақстан Республикасының бухгалтерлiк есеп және қаржылық есептілiк жөнiндегi заңдарына сәйкес салық төлеушiнiң бухгалтерлiк балансында ескерiлетiн және жылдық жиынтық табыс алу үшiн пайдаланылатын негізгi құралдар мен материалдық емес активтер."; </w:t>
      </w:r>
      <w:r>
        <w:br/>
      </w:r>
      <w:r>
        <w:rPr>
          <w:rFonts w:ascii="Times New Roman"/>
          <w:b w:val="false"/>
          <w:i w:val="false"/>
          <w:color w:val="000000"/>
          <w:sz w:val="28"/>
        </w:rPr>
        <w:t xml:space="preserve">
      41) 106-бапта: </w:t>
      </w:r>
      <w:r>
        <w:br/>
      </w:r>
      <w:r>
        <w:rPr>
          <w:rFonts w:ascii="Times New Roman"/>
          <w:b w:val="false"/>
          <w:i w:val="false"/>
          <w:color w:val="000000"/>
          <w:sz w:val="28"/>
        </w:rPr>
        <w:t xml:space="preserve">
      1-тармақ "Негізгi" деген сөздiң алдынан "Осы Кодекстiң 92-103-баптарына сәйкес" деген сөздермен толықтырылсын; </w:t>
      </w:r>
      <w:r>
        <w:br/>
      </w:r>
      <w:r>
        <w:rPr>
          <w:rFonts w:ascii="Times New Roman"/>
          <w:b w:val="false"/>
          <w:i w:val="false"/>
          <w:color w:val="000000"/>
          <w:sz w:val="28"/>
        </w:rPr>
        <w:t xml:space="preserve">
      4-тармақ "сатып алу" деген сөздерден кейiн "және (немесе) жасау" деген сөздермен толықтырылсын; </w:t>
      </w:r>
      <w:r>
        <w:br/>
      </w:r>
      <w:r>
        <w:rPr>
          <w:rFonts w:ascii="Times New Roman"/>
          <w:b w:val="false"/>
          <w:i w:val="false"/>
          <w:color w:val="000000"/>
          <w:sz w:val="28"/>
        </w:rPr>
        <w:t xml:space="preserve">
      42) 107-бапта: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9) тармақша "берiлген" деген сөзден кейiн ", осы Кодекстiң 138-140-баптарына сәйкес құны шегерiмге жатқызылатын (жатқызылған)" деген сөздермен толықтырылсын; </w:t>
      </w:r>
      <w:r>
        <w:br/>
      </w:r>
      <w:r>
        <w:rPr>
          <w:rFonts w:ascii="Times New Roman"/>
          <w:b w:val="false"/>
          <w:i w:val="false"/>
          <w:color w:val="000000"/>
          <w:sz w:val="28"/>
        </w:rPr>
        <w:t xml:space="preserve">
      2-тармақтың бiрiншi бөлігінде мемлекеттiк тiлдегi мәтiнi "амортизация нормаларын, бiрақ осы Кодекстің 110-бабында белгіленген шектен асырмай," деген сөздер "амортизацияның осы Кодекстің 110-бабында белгіленген нормаларын"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Үйлер, құрылыстар мен ғимараттар бойынша табыстарды және тiркелген активтер бойынша шегерiмдердi есептеу мақсатындағы есеп әрбiр объект бойынша жеке жүргiзiледi және I топтың негiзгi құралының құны кiшi топтың құн балансына теңестiрiледi."; </w:t>
      </w:r>
      <w:r>
        <w:br/>
      </w:r>
      <w:r>
        <w:rPr>
          <w:rFonts w:ascii="Times New Roman"/>
          <w:b w:val="false"/>
          <w:i w:val="false"/>
          <w:color w:val="000000"/>
          <w:sz w:val="28"/>
        </w:rPr>
        <w:t xml:space="preserve">
      43) 108-бап мынадай редакцияда жазылсын: </w:t>
      </w:r>
      <w:r>
        <w:br/>
      </w:r>
      <w:r>
        <w:rPr>
          <w:rFonts w:ascii="Times New Roman"/>
          <w:b w:val="false"/>
          <w:i w:val="false"/>
          <w:color w:val="000000"/>
          <w:sz w:val="28"/>
        </w:rPr>
        <w:t xml:space="preserve">
      "108-бап. Амортизациялық топтар мен кiшi топтардың құн </w:t>
      </w:r>
      <w:r>
        <w:br/>
      </w:r>
      <w:r>
        <w:rPr>
          <w:rFonts w:ascii="Times New Roman"/>
          <w:b w:val="false"/>
          <w:i w:val="false"/>
          <w:color w:val="000000"/>
          <w:sz w:val="28"/>
        </w:rPr>
        <w:t xml:space="preserve">
                балансын анықтау </w:t>
      </w:r>
      <w:r>
        <w:br/>
      </w:r>
      <w:r>
        <w:rPr>
          <w:rFonts w:ascii="Times New Roman"/>
          <w:b w:val="false"/>
          <w:i w:val="false"/>
          <w:color w:val="000000"/>
          <w:sz w:val="28"/>
        </w:rPr>
        <w:t xml:space="preserve">
      1. Әрбiр амортизациялық топ бойынша салық кезеңiнiң басында топтың құн балансы деп аталатын қорытынды сомалар анықталады. </w:t>
      </w:r>
      <w:r>
        <w:br/>
      </w:r>
      <w:r>
        <w:rPr>
          <w:rFonts w:ascii="Times New Roman"/>
          <w:b w:val="false"/>
          <w:i w:val="false"/>
          <w:color w:val="000000"/>
          <w:sz w:val="28"/>
        </w:rPr>
        <w:t xml:space="preserve">
      I топтың құн балансы негiзгi құралдардың әрбiр объектiсi бойынша кiшi топтардың құн балансынан тұрады. </w:t>
      </w:r>
      <w:r>
        <w:br/>
      </w:r>
      <w:r>
        <w:rPr>
          <w:rFonts w:ascii="Times New Roman"/>
          <w:b w:val="false"/>
          <w:i w:val="false"/>
          <w:color w:val="000000"/>
          <w:sz w:val="28"/>
        </w:rPr>
        <w:t xml:space="preserve">
      II, III, IV және V топтардың құн балансы кiшi топтардың әрбiр салық кезеңi бойынша жеке құн баланстарынан тұрады. </w:t>
      </w:r>
      <w:r>
        <w:br/>
      </w:r>
      <w:r>
        <w:rPr>
          <w:rFonts w:ascii="Times New Roman"/>
          <w:b w:val="false"/>
          <w:i w:val="false"/>
          <w:color w:val="000000"/>
          <w:sz w:val="28"/>
        </w:rPr>
        <w:t xml:space="preserve">
      2. Салық кезеңiнiң соңындағы кiшi топтың құн балансы: </w:t>
      </w:r>
      <w:r>
        <w:br/>
      </w:r>
      <w:r>
        <w:rPr>
          <w:rFonts w:ascii="Times New Roman"/>
          <w:b w:val="false"/>
          <w:i w:val="false"/>
          <w:color w:val="000000"/>
          <w:sz w:val="28"/>
        </w:rPr>
        <w:t xml:space="preserve">
      1) өткен салық кезеңдерiнде құрылған кiшi топтардың құн балансы бойынша: </w:t>
      </w:r>
      <w:r>
        <w:br/>
      </w:r>
      <w:r>
        <w:rPr>
          <w:rFonts w:ascii="Times New Roman"/>
          <w:b w:val="false"/>
          <w:i w:val="false"/>
          <w:color w:val="000000"/>
          <w:sz w:val="28"/>
        </w:rPr>
        <w:t xml:space="preserve">
      өткен салық кезеңiнде есептелген амортизациялық аударымдар сомасына азайтылған, сондай-ақ осы Кодекстiң 111-бабының 1 және 2-тармақтарына және 113-бабының 2 және 4-тармақтарына сәйкес жасалған түзетулер ескерiлген өткен салық кезеңiнiң соңындағы кiшi топтың құн балансы ретiнде анықталатын салық кезеңiнiң басындағы кiшi топтың құн балансы </w:t>
      </w:r>
      <w:r>
        <w:br/>
      </w:r>
      <w:r>
        <w:rPr>
          <w:rFonts w:ascii="Times New Roman"/>
          <w:b w:val="false"/>
          <w:i w:val="false"/>
          <w:color w:val="000000"/>
          <w:sz w:val="28"/>
        </w:rPr>
        <w:t xml:space="preserve">
      алу </w:t>
      </w:r>
      <w:r>
        <w:br/>
      </w:r>
      <w:r>
        <w:rPr>
          <w:rFonts w:ascii="Times New Roman"/>
          <w:b w:val="false"/>
          <w:i w:val="false"/>
          <w:color w:val="000000"/>
          <w:sz w:val="28"/>
        </w:rPr>
        <w:t xml:space="preserve">
      осы Кодекстiң 109-бабына сәйкес белгiленген тәртiппен салық кезеңiнде шығып қалған тiркелген активтер; </w:t>
      </w:r>
      <w:r>
        <w:br/>
      </w:r>
      <w:r>
        <w:rPr>
          <w:rFonts w:ascii="Times New Roman"/>
          <w:b w:val="false"/>
          <w:i w:val="false"/>
          <w:color w:val="000000"/>
          <w:sz w:val="28"/>
        </w:rPr>
        <w:t xml:space="preserve">
      2) ағымдағы салық кезеңiнде құрылған кiшi топтардың құн балансы бойынша: </w:t>
      </w:r>
      <w:r>
        <w:br/>
      </w:r>
      <w:r>
        <w:rPr>
          <w:rFonts w:ascii="Times New Roman"/>
          <w:b w:val="false"/>
          <w:i w:val="false"/>
          <w:color w:val="000000"/>
          <w:sz w:val="28"/>
        </w:rPr>
        <w:t xml:space="preserve">
      осы Кодекстiң 109-бабына сәйкес белгiленген тәртiппен салық кезеңiнде келiп түскен тiркелген активтер </w:t>
      </w:r>
      <w:r>
        <w:br/>
      </w:r>
      <w:r>
        <w:rPr>
          <w:rFonts w:ascii="Times New Roman"/>
          <w:b w:val="false"/>
          <w:i w:val="false"/>
          <w:color w:val="000000"/>
          <w:sz w:val="28"/>
        </w:rPr>
        <w:t xml:space="preserve">
      алу </w:t>
      </w:r>
      <w:r>
        <w:br/>
      </w:r>
      <w:r>
        <w:rPr>
          <w:rFonts w:ascii="Times New Roman"/>
          <w:b w:val="false"/>
          <w:i w:val="false"/>
          <w:color w:val="000000"/>
          <w:sz w:val="28"/>
        </w:rPr>
        <w:t xml:space="preserve">
      осы Кодекстiң 109-бабына сәйкес белгіленген тәртiппен салық кезеңiнде шығып қалған тiркелген активтер ретiнде анықталады. </w:t>
      </w:r>
      <w:r>
        <w:br/>
      </w:r>
      <w:r>
        <w:rPr>
          <w:rFonts w:ascii="Times New Roman"/>
          <w:b w:val="false"/>
          <w:i w:val="false"/>
          <w:color w:val="000000"/>
          <w:sz w:val="28"/>
        </w:rPr>
        <w:t xml:space="preserve">
      3. Өткен салық кезеңiнiң соңына кiшi топтардың құн балансы ретiнде белгiленген, өткен салық кезеңiнде есептелген амортизациялық аударымдар сомасына азайтылған, сондай-ақ 2005 жылғы 1 қаңтарға дейiн қолданыста болған Қазақстан Республикасының салық заңдарына сәйкес жүргiзiлген түзетулерді ескере отырып, кiшi топтардың құн баланстары 2005 жылғы 1 қаңтардағы жағдай бойынша осы Кодекстiң 110-бабында белгiленген топтар бойынша бөлiнедi. </w:t>
      </w:r>
      <w:r>
        <w:br/>
      </w:r>
      <w:r>
        <w:rPr>
          <w:rFonts w:ascii="Times New Roman"/>
          <w:b w:val="false"/>
          <w:i w:val="false"/>
          <w:color w:val="000000"/>
          <w:sz w:val="28"/>
        </w:rPr>
        <w:t xml:space="preserve">
      2005 жылғы 1 қаңтардағы жағдай бойынша белгiленген, V топ құрамына қосылған кiшi топтардың құн баланстары 2005 жылы түскен тiркелген активтер болып танылады. </w:t>
      </w:r>
      <w:r>
        <w:br/>
      </w:r>
      <w:r>
        <w:rPr>
          <w:rFonts w:ascii="Times New Roman"/>
          <w:b w:val="false"/>
          <w:i w:val="false"/>
          <w:color w:val="000000"/>
          <w:sz w:val="28"/>
        </w:rPr>
        <w:t xml:space="preserve">
      2005 жылғы 1 қаңтардағы жағдай бойынша белгіленген II, III, IV және V топтардың құн балансы тиiстi топтардың құн балансынан жеке есепке алынады."; </w:t>
      </w:r>
      <w:r>
        <w:br/>
      </w:r>
      <w:r>
        <w:rPr>
          <w:rFonts w:ascii="Times New Roman"/>
          <w:b w:val="false"/>
          <w:i w:val="false"/>
          <w:color w:val="000000"/>
          <w:sz w:val="28"/>
        </w:rPr>
        <w:t xml:space="preserve">
      44) 109-баптың 1 және 2-тармақтары мынадай редакцияда жазылсын: </w:t>
      </w:r>
      <w:r>
        <w:br/>
      </w:r>
      <w:r>
        <w:rPr>
          <w:rFonts w:ascii="Times New Roman"/>
          <w:b w:val="false"/>
          <w:i w:val="false"/>
          <w:color w:val="000000"/>
          <w:sz w:val="28"/>
        </w:rPr>
        <w:t xml:space="preserve">
      "1. Сатып алу, өтеусiз алу, жарғылық капиталға салым ретінде алу кезiнде келіп түскен тiркелген активтер осы Кодекстің 106-бабына сәйкес айқындалатын құн бойынша мынадай тәртiппен: </w:t>
      </w:r>
      <w:r>
        <w:br/>
      </w:r>
      <w:r>
        <w:rPr>
          <w:rFonts w:ascii="Times New Roman"/>
          <w:b w:val="false"/>
          <w:i w:val="false"/>
          <w:color w:val="000000"/>
          <w:sz w:val="28"/>
        </w:rPr>
        <w:t xml:space="preserve">
      I топ бойынша - тиiстi кіші топтың құн балансын құрайды; </w:t>
      </w:r>
      <w:r>
        <w:br/>
      </w:r>
      <w:r>
        <w:rPr>
          <w:rFonts w:ascii="Times New Roman"/>
          <w:b w:val="false"/>
          <w:i w:val="false"/>
          <w:color w:val="000000"/>
          <w:sz w:val="28"/>
        </w:rPr>
        <w:t xml:space="preserve">
      II, III және IV топтар бойынша - кiшi топтың түсiм болған салық кезеңiндегі құн балансына қосылады. </w:t>
      </w:r>
      <w:r>
        <w:br/>
      </w:r>
      <w:r>
        <w:rPr>
          <w:rFonts w:ascii="Times New Roman"/>
          <w:b w:val="false"/>
          <w:i w:val="false"/>
          <w:color w:val="000000"/>
          <w:sz w:val="28"/>
        </w:rPr>
        <w:t xml:space="preserve">
      2. Шығып қалатын тiркелген активтер тиiстi кiшi топтардың құн балансын (I топ бойынша) немесе кiшi топтардың тиiстi салық кезеңдерiндегі құн балансын (II, III және IV топтар бойынша): </w:t>
      </w:r>
      <w:r>
        <w:br/>
      </w:r>
      <w:r>
        <w:rPr>
          <w:rFonts w:ascii="Times New Roman"/>
          <w:b w:val="false"/>
          <w:i w:val="false"/>
          <w:color w:val="000000"/>
          <w:sz w:val="28"/>
        </w:rPr>
        <w:t xml:space="preserve">
      өткiзу, қаржы лизингiне беру кезiнде - өткiзу құнына; </w:t>
      </w:r>
      <w:r>
        <w:br/>
      </w:r>
      <w:r>
        <w:rPr>
          <w:rFonts w:ascii="Times New Roman"/>
          <w:b w:val="false"/>
          <w:i w:val="false"/>
          <w:color w:val="000000"/>
          <w:sz w:val="28"/>
        </w:rPr>
        <w:t xml:space="preserve">
      жарғылық капиталға салым ретiнде берген кезде - осы Кодекстің 106-бабына сәйкес анықталатын құн бойынша; </w:t>
      </w:r>
      <w:r>
        <w:br/>
      </w:r>
      <w:r>
        <w:rPr>
          <w:rFonts w:ascii="Times New Roman"/>
          <w:b w:val="false"/>
          <w:i w:val="false"/>
          <w:color w:val="000000"/>
          <w:sz w:val="28"/>
        </w:rPr>
        <w:t xml:space="preserve">
      тiркелген активтер сақтандырылған жағдайда олар есептен шығарылған, жоғалған, жойылған, бүлінген, ысырап болған кезде сақтандыру ұйымы сақтанушыға сақтандыру шартына сәйкес төлейтін сақтандыру төлемiнiң сомасын негізге ала отырып, анықталатын құн бойынша, өзге жағдайларда - баланстық құны бойынша; </w:t>
      </w:r>
      <w:r>
        <w:br/>
      </w:r>
      <w:r>
        <w:rPr>
          <w:rFonts w:ascii="Times New Roman"/>
          <w:b w:val="false"/>
          <w:i w:val="false"/>
          <w:color w:val="000000"/>
          <w:sz w:val="28"/>
        </w:rPr>
        <w:t xml:space="preserve">
      өтеусiз беру кезінде - баланстық құны бойынша кемiтедi."; </w:t>
      </w:r>
      <w:r>
        <w:br/>
      </w:r>
      <w:r>
        <w:rPr>
          <w:rFonts w:ascii="Times New Roman"/>
          <w:b w:val="false"/>
          <w:i w:val="false"/>
          <w:color w:val="000000"/>
          <w:sz w:val="28"/>
        </w:rPr>
        <w:t xml:space="preserve">
      45) 110-бап мынадай редакцияда жазылсын: </w:t>
      </w:r>
      <w:r>
        <w:br/>
      </w:r>
      <w:r>
        <w:rPr>
          <w:rFonts w:ascii="Times New Roman"/>
          <w:b w:val="false"/>
          <w:i w:val="false"/>
          <w:color w:val="000000"/>
          <w:sz w:val="28"/>
        </w:rPr>
        <w:t xml:space="preserve">
      "110-бап. Тiркелген активтер амортизациясының нормалары </w:t>
      </w:r>
      <w:r>
        <w:br/>
      </w:r>
      <w:r>
        <w:rPr>
          <w:rFonts w:ascii="Times New Roman"/>
          <w:b w:val="false"/>
          <w:i w:val="false"/>
          <w:color w:val="000000"/>
          <w:sz w:val="28"/>
        </w:rPr>
        <w:t xml:space="preserve">
      Амортизацияға жататын тiркелген активтер амортизацияның мынадай нормаларымен топтарға бөлiнедi: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Топ N  |      Тіркелген активтердің атауы         |  Амортизация </w:t>
      </w:r>
      <w:r>
        <w:br/>
      </w:r>
      <w:r>
        <w:rPr>
          <w:rFonts w:ascii="Times New Roman"/>
          <w:b w:val="false"/>
          <w:i w:val="false"/>
          <w:color w:val="000000"/>
          <w:sz w:val="28"/>
        </w:rPr>
        <w:t xml:space="preserve">
       |                                          |   нормасы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Берiлiс құрылғыларын, мұнай және газ </w:t>
      </w:r>
      <w:r>
        <w:br/>
      </w:r>
      <w:r>
        <w:rPr>
          <w:rFonts w:ascii="Times New Roman"/>
          <w:b w:val="false"/>
          <w:i w:val="false"/>
          <w:color w:val="000000"/>
          <w:sz w:val="28"/>
        </w:rPr>
        <w:t xml:space="preserve">
        ұңғымаларын қоспағанда, үйлер, </w:t>
      </w:r>
      <w:r>
        <w:br/>
      </w:r>
      <w:r>
        <w:rPr>
          <w:rFonts w:ascii="Times New Roman"/>
          <w:b w:val="false"/>
          <w:i w:val="false"/>
          <w:color w:val="000000"/>
          <w:sz w:val="28"/>
        </w:rPr>
        <w:t xml:space="preserve">
        құрылыстар                                        8 </w:t>
      </w:r>
    </w:p>
    <w:bookmarkEnd w:id="3"/>
    <w:p>
      <w:pPr>
        <w:spacing w:after="0"/>
        <w:ind w:left="0"/>
        <w:jc w:val="both"/>
      </w:pPr>
      <w:r>
        <w:rPr>
          <w:rFonts w:ascii="Times New Roman"/>
          <w:b w:val="false"/>
          <w:i w:val="false"/>
          <w:color w:val="000000"/>
          <w:sz w:val="28"/>
        </w:rPr>
        <w:t xml:space="preserve">II      Кен өндiру өнеркәсiбi машиналары мен </w:t>
      </w:r>
      <w:r>
        <w:br/>
      </w:r>
      <w:r>
        <w:rPr>
          <w:rFonts w:ascii="Times New Roman"/>
          <w:b w:val="false"/>
          <w:i w:val="false"/>
          <w:color w:val="000000"/>
          <w:sz w:val="28"/>
        </w:rPr>
        <w:t xml:space="preserve">
        жабдықтарын, сондай-ақ көлiк құралдары </w:t>
      </w:r>
      <w:r>
        <w:br/>
      </w:r>
      <w:r>
        <w:rPr>
          <w:rFonts w:ascii="Times New Roman"/>
          <w:b w:val="false"/>
          <w:i w:val="false"/>
          <w:color w:val="000000"/>
          <w:sz w:val="28"/>
        </w:rPr>
        <w:t xml:space="preserve">
        мен жабдықтарды қоспағанда, мұнай және </w:t>
      </w:r>
      <w:r>
        <w:br/>
      </w:r>
      <w:r>
        <w:rPr>
          <w:rFonts w:ascii="Times New Roman"/>
          <w:b w:val="false"/>
          <w:i w:val="false"/>
          <w:color w:val="000000"/>
          <w:sz w:val="28"/>
        </w:rPr>
        <w:t xml:space="preserve">
        газ ұңғымалары, машиналар мен жабдық             20 </w:t>
      </w:r>
    </w:p>
    <w:p>
      <w:pPr>
        <w:spacing w:after="0"/>
        <w:ind w:left="0"/>
        <w:jc w:val="both"/>
      </w:pPr>
      <w:r>
        <w:rPr>
          <w:rFonts w:ascii="Times New Roman"/>
          <w:b w:val="false"/>
          <w:i w:val="false"/>
          <w:color w:val="000000"/>
          <w:sz w:val="28"/>
        </w:rPr>
        <w:t xml:space="preserve">III     40 тонна және одан да ауыр жүк көтеретін </w:t>
      </w:r>
      <w:r>
        <w:br/>
      </w:r>
      <w:r>
        <w:rPr>
          <w:rFonts w:ascii="Times New Roman"/>
          <w:b w:val="false"/>
          <w:i w:val="false"/>
          <w:color w:val="000000"/>
          <w:sz w:val="28"/>
        </w:rPr>
        <w:t xml:space="preserve">
        карьер автосамосвалдарын қоса алғанда, </w:t>
      </w:r>
      <w:r>
        <w:br/>
      </w:r>
      <w:r>
        <w:rPr>
          <w:rFonts w:ascii="Times New Roman"/>
          <w:b w:val="false"/>
          <w:i w:val="false"/>
          <w:color w:val="000000"/>
          <w:sz w:val="28"/>
        </w:rPr>
        <w:t xml:space="preserve">
        кен өндiру өнеркәсiбi машиналары мен </w:t>
      </w:r>
      <w:r>
        <w:br/>
      </w:r>
      <w:r>
        <w:rPr>
          <w:rFonts w:ascii="Times New Roman"/>
          <w:b w:val="false"/>
          <w:i w:val="false"/>
          <w:color w:val="000000"/>
          <w:sz w:val="28"/>
        </w:rPr>
        <w:t xml:space="preserve">
        жабдықтары                                       25 </w:t>
      </w:r>
    </w:p>
    <w:p>
      <w:pPr>
        <w:spacing w:after="0"/>
        <w:ind w:left="0"/>
        <w:jc w:val="both"/>
      </w:pPr>
      <w:r>
        <w:rPr>
          <w:rFonts w:ascii="Times New Roman"/>
          <w:b w:val="false"/>
          <w:i w:val="false"/>
          <w:color w:val="000000"/>
          <w:sz w:val="28"/>
        </w:rPr>
        <w:t xml:space="preserve">IV      Кеңсе машиналары мен компьютерлер                50 </w:t>
      </w:r>
    </w:p>
    <w:p>
      <w:pPr>
        <w:spacing w:after="0"/>
        <w:ind w:left="0"/>
        <w:jc w:val="both"/>
      </w:pPr>
      <w:r>
        <w:rPr>
          <w:rFonts w:ascii="Times New Roman"/>
          <w:b w:val="false"/>
          <w:i w:val="false"/>
          <w:color w:val="000000"/>
          <w:sz w:val="28"/>
        </w:rPr>
        <w:t xml:space="preserve">V       Басқа топтарға қосылмаған тiркелген </w:t>
      </w:r>
      <w:r>
        <w:br/>
      </w:r>
      <w:r>
        <w:rPr>
          <w:rFonts w:ascii="Times New Roman"/>
          <w:b w:val="false"/>
          <w:i w:val="false"/>
          <w:color w:val="000000"/>
          <w:sz w:val="28"/>
        </w:rPr>
        <w:t xml:space="preserve">
        активтер                                         15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46) 111-баптың 2-тармағы мынадай редакцияда жазылсын: </w:t>
      </w:r>
      <w:r>
        <w:br/>
      </w:r>
      <w:r>
        <w:rPr>
          <w:rFonts w:ascii="Times New Roman"/>
          <w:b w:val="false"/>
          <w:i w:val="false"/>
          <w:color w:val="000000"/>
          <w:sz w:val="28"/>
        </w:rPr>
        <w:t xml:space="preserve">
      "2. Егер I топтың iшкi тобының құн балансы салық кезеңiнiң соңында бастапқы құнының 10 процентiнен кем соманы құрайтын болса, аталған кiшi топтың құн балансының мөлшерi шегерiмге жатқызылады және нөлге тең болады. </w:t>
      </w:r>
      <w:r>
        <w:br/>
      </w:r>
      <w:r>
        <w:rPr>
          <w:rFonts w:ascii="Times New Roman"/>
          <w:b w:val="false"/>
          <w:i w:val="false"/>
          <w:color w:val="000000"/>
          <w:sz w:val="28"/>
        </w:rPr>
        <w:t xml:space="preserve">
      Егер ІІ, III, IV және V топтардың кiшi тобының құн балансы салық кезеңiнiң соңында аталған кiшi топтың құн балансы көрсетiлген салық кезеңiнде осы Кодекстің 113-бабының 2 және 4-тармақтарына сәйкес жүргiзілген түзетулердi ескере отырып, ол құрылған салық кезеңiнiң соңында аталған кiшi топтың құн балансының 10 процентiнен кем соманы құрайтын болса, құрылған кезден бастап мынадай мерзiмдер өткен соң аталған кiшi топтың құн балансы шегерiмге жатқызылады: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Топ N  |    Тiркелген активтердiң атауы           | Амортизацияның </w:t>
      </w:r>
      <w:r>
        <w:br/>
      </w:r>
      <w:r>
        <w:rPr>
          <w:rFonts w:ascii="Times New Roman"/>
          <w:b w:val="false"/>
          <w:i w:val="false"/>
          <w:color w:val="000000"/>
          <w:sz w:val="28"/>
        </w:rPr>
        <w:t xml:space="preserve">
       |                                          |  шектi мерзiмi </w:t>
      </w:r>
      <w:r>
        <w:br/>
      </w:r>
      <w:r>
        <w:rPr>
          <w:rFonts w:ascii="Times New Roman"/>
          <w:b w:val="false"/>
          <w:i w:val="false"/>
          <w:color w:val="000000"/>
          <w:sz w:val="28"/>
        </w:rPr>
        <w:t xml:space="preserve">
       |                                          |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II     Кен өндiру өнеркәсiбi машиналары мен </w:t>
      </w:r>
      <w:r>
        <w:br/>
      </w:r>
      <w:r>
        <w:rPr>
          <w:rFonts w:ascii="Times New Roman"/>
          <w:b w:val="false"/>
          <w:i w:val="false"/>
          <w:color w:val="000000"/>
          <w:sz w:val="28"/>
        </w:rPr>
        <w:t xml:space="preserve">
       жабдықтарын, сондай-ақ көлiк құралдары </w:t>
      </w:r>
      <w:r>
        <w:br/>
      </w:r>
      <w:r>
        <w:rPr>
          <w:rFonts w:ascii="Times New Roman"/>
          <w:b w:val="false"/>
          <w:i w:val="false"/>
          <w:color w:val="000000"/>
          <w:sz w:val="28"/>
        </w:rPr>
        <w:t xml:space="preserve">
       мен жабдықтарды қоспағанда, мұнай және </w:t>
      </w:r>
      <w:r>
        <w:br/>
      </w:r>
      <w:r>
        <w:rPr>
          <w:rFonts w:ascii="Times New Roman"/>
          <w:b w:val="false"/>
          <w:i w:val="false"/>
          <w:color w:val="000000"/>
          <w:sz w:val="28"/>
        </w:rPr>
        <w:t xml:space="preserve">
       газ ұңғымалары, машиналар мен жабдықтар            11 </w:t>
      </w:r>
    </w:p>
    <w:p>
      <w:pPr>
        <w:spacing w:after="0"/>
        <w:ind w:left="0"/>
        <w:jc w:val="both"/>
      </w:pPr>
      <w:r>
        <w:rPr>
          <w:rFonts w:ascii="Times New Roman"/>
          <w:b w:val="false"/>
          <w:i w:val="false"/>
          <w:color w:val="000000"/>
          <w:sz w:val="28"/>
        </w:rPr>
        <w:t xml:space="preserve">III    40 тонна және одан да ауыр жүк көтеретiн </w:t>
      </w:r>
      <w:r>
        <w:br/>
      </w:r>
      <w:r>
        <w:rPr>
          <w:rFonts w:ascii="Times New Roman"/>
          <w:b w:val="false"/>
          <w:i w:val="false"/>
          <w:color w:val="000000"/>
          <w:sz w:val="28"/>
        </w:rPr>
        <w:t xml:space="preserve">
       карьер автосамосвалдарын қоса алғанда, </w:t>
      </w:r>
      <w:r>
        <w:br/>
      </w:r>
      <w:r>
        <w:rPr>
          <w:rFonts w:ascii="Times New Roman"/>
          <w:b w:val="false"/>
          <w:i w:val="false"/>
          <w:color w:val="000000"/>
          <w:sz w:val="28"/>
        </w:rPr>
        <w:t xml:space="preserve">
       кен өндiру өнеркәсiбi машиналары мен </w:t>
      </w:r>
      <w:r>
        <w:br/>
      </w:r>
      <w:r>
        <w:rPr>
          <w:rFonts w:ascii="Times New Roman"/>
          <w:b w:val="false"/>
          <w:i w:val="false"/>
          <w:color w:val="000000"/>
          <w:sz w:val="28"/>
        </w:rPr>
        <w:t xml:space="preserve">
       жабдықтары                                         9 </w:t>
      </w:r>
    </w:p>
    <w:p>
      <w:pPr>
        <w:spacing w:after="0"/>
        <w:ind w:left="0"/>
        <w:jc w:val="both"/>
      </w:pPr>
      <w:r>
        <w:rPr>
          <w:rFonts w:ascii="Times New Roman"/>
          <w:b w:val="false"/>
          <w:i w:val="false"/>
          <w:color w:val="000000"/>
          <w:sz w:val="28"/>
        </w:rPr>
        <w:t xml:space="preserve">IV     Кеңсе машиналары мен компьютерлер                  4 </w:t>
      </w:r>
    </w:p>
    <w:p>
      <w:pPr>
        <w:spacing w:after="0"/>
        <w:ind w:left="0"/>
        <w:jc w:val="both"/>
      </w:pPr>
      <w:r>
        <w:rPr>
          <w:rFonts w:ascii="Times New Roman"/>
          <w:b w:val="false"/>
          <w:i w:val="false"/>
          <w:color w:val="000000"/>
          <w:sz w:val="28"/>
        </w:rPr>
        <w:t xml:space="preserve">V      Басқа топтарға қосылмаған тiркелген </w:t>
      </w:r>
      <w:r>
        <w:br/>
      </w:r>
      <w:r>
        <w:rPr>
          <w:rFonts w:ascii="Times New Roman"/>
          <w:b w:val="false"/>
          <w:i w:val="false"/>
          <w:color w:val="000000"/>
          <w:sz w:val="28"/>
        </w:rPr>
        <w:t xml:space="preserve">
       активтер                                           15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47) мынадай мазмұндағы 111-1-баппен толықтырылсын: </w:t>
      </w:r>
      <w:r>
        <w:br/>
      </w:r>
      <w:r>
        <w:rPr>
          <w:rFonts w:ascii="Times New Roman"/>
          <w:b w:val="false"/>
          <w:i w:val="false"/>
          <w:color w:val="000000"/>
          <w:sz w:val="28"/>
        </w:rPr>
        <w:t xml:space="preserve">
      "111-1-бап. Топтардың құн балансына енгiзiлмеген тiркелген </w:t>
      </w:r>
      <w:r>
        <w:br/>
      </w:r>
      <w:r>
        <w:rPr>
          <w:rFonts w:ascii="Times New Roman"/>
          <w:b w:val="false"/>
          <w:i w:val="false"/>
          <w:color w:val="000000"/>
          <w:sz w:val="28"/>
        </w:rPr>
        <w:t xml:space="preserve">
                  активтер бойынша шегерiмдер </w:t>
      </w:r>
      <w:r>
        <w:br/>
      </w:r>
      <w:r>
        <w:rPr>
          <w:rFonts w:ascii="Times New Roman"/>
          <w:b w:val="false"/>
          <w:i w:val="false"/>
          <w:color w:val="000000"/>
          <w:sz w:val="28"/>
        </w:rPr>
        <w:t xml:space="preserve">
      1. Кiшi топтардың Қазақстан Республикасының 2005 жылғы 1 қаңтарға дейiн қолданыста болған салық заңдарына сәйкес 2005 жылғы 1 қаңтардағы жағдай бойынша айқындалған және II, III және IV топтарға жатқызылатын құн баланстары тең үлестермен мынадай мерзiмдер iшiнде: </w:t>
      </w:r>
      <w:r>
        <w:br/>
      </w:r>
      <w:r>
        <w:rPr>
          <w:rFonts w:ascii="Times New Roman"/>
          <w:b w:val="false"/>
          <w:i w:val="false"/>
          <w:color w:val="000000"/>
          <w:sz w:val="28"/>
        </w:rPr>
        <w:t xml:space="preserve">
      II және III топтар бойынша 5 жылда; </w:t>
      </w:r>
      <w:r>
        <w:br/>
      </w:r>
      <w:r>
        <w:rPr>
          <w:rFonts w:ascii="Times New Roman"/>
          <w:b w:val="false"/>
          <w:i w:val="false"/>
          <w:color w:val="000000"/>
          <w:sz w:val="28"/>
        </w:rPr>
        <w:t xml:space="preserve">
      IV топ бойынша 2 жылда шегерімге жатқызылады. </w:t>
      </w:r>
      <w:r>
        <w:br/>
      </w:r>
      <w:r>
        <w:rPr>
          <w:rFonts w:ascii="Times New Roman"/>
          <w:b w:val="false"/>
          <w:i w:val="false"/>
          <w:color w:val="000000"/>
          <w:sz w:val="28"/>
        </w:rPr>
        <w:t xml:space="preserve">
      Шегерiмге жатқызылатын сома салық кезеңiнiң соңына кiшi топтың құн балансының осы баптың 1-тармағында айқындалған мерзiмнiң аяқтауына дейiн қалған жылдар санына қатынасы ретiнде айқындалады. </w:t>
      </w:r>
      <w:r>
        <w:br/>
      </w:r>
      <w:r>
        <w:rPr>
          <w:rFonts w:ascii="Times New Roman"/>
          <w:b w:val="false"/>
          <w:i w:val="false"/>
          <w:color w:val="000000"/>
          <w:sz w:val="28"/>
        </w:rPr>
        <w:t xml:space="preserve">
      2. Көрсетiлген кiшi топтардың құн балансы салық кезеңiнiң соңына: </w:t>
      </w:r>
      <w:r>
        <w:br/>
      </w:r>
      <w:r>
        <w:rPr>
          <w:rFonts w:ascii="Times New Roman"/>
          <w:b w:val="false"/>
          <w:i w:val="false"/>
          <w:color w:val="000000"/>
          <w:sz w:val="28"/>
        </w:rPr>
        <w:t xml:space="preserve">
      шегерiмге жатқызылатын, осы баптың 1-тармағына сәйкес өткен салық кезеңiнде есептелген сомаға азайтылған өткен салық кезеңiнiң соңына кiшi топтың құн балансы ретiнде айқындалатын салық кезеңiнiң басына құн балансы </w:t>
      </w:r>
      <w:r>
        <w:br/>
      </w:r>
      <w:r>
        <w:rPr>
          <w:rFonts w:ascii="Times New Roman"/>
          <w:b w:val="false"/>
          <w:i w:val="false"/>
          <w:color w:val="000000"/>
          <w:sz w:val="28"/>
        </w:rPr>
        <w:t xml:space="preserve">
      алу </w:t>
      </w:r>
      <w:r>
        <w:br/>
      </w:r>
      <w:r>
        <w:rPr>
          <w:rFonts w:ascii="Times New Roman"/>
          <w:b w:val="false"/>
          <w:i w:val="false"/>
          <w:color w:val="000000"/>
          <w:sz w:val="28"/>
        </w:rPr>
        <w:t xml:space="preserve">
      осы Кодекстің 109-бабына сәйкес айқындалған тәртiппен салық кезеңiнде шығып қалған тiркелген активтер ретінде айқындалады."; </w:t>
      </w:r>
      <w:r>
        <w:br/>
      </w:r>
      <w:r>
        <w:rPr>
          <w:rFonts w:ascii="Times New Roman"/>
          <w:b w:val="false"/>
          <w:i w:val="false"/>
          <w:color w:val="000000"/>
          <w:sz w:val="28"/>
        </w:rPr>
        <w:t xml:space="preserve">
      48) 113-бап мынадай редакцияда жазылсын: </w:t>
      </w:r>
      <w:r>
        <w:br/>
      </w:r>
      <w:r>
        <w:rPr>
          <w:rFonts w:ascii="Times New Roman"/>
          <w:b w:val="false"/>
          <w:i w:val="false"/>
          <w:color w:val="000000"/>
          <w:sz w:val="28"/>
        </w:rPr>
        <w:t xml:space="preserve">
      "113-бап. Жөндеуге жұмсалған шығыстар бойынша шегерiмдер </w:t>
      </w:r>
      <w:r>
        <w:br/>
      </w:r>
      <w:r>
        <w:rPr>
          <w:rFonts w:ascii="Times New Roman"/>
          <w:b w:val="false"/>
          <w:i w:val="false"/>
          <w:color w:val="000000"/>
          <w:sz w:val="28"/>
        </w:rPr>
        <w:t xml:space="preserve">
      1. Осы топқа енетiн және (немесе) Қазақстан Республикасының бухгалтерлiк есеп және қаржылық есептiлiк жөнiндегi заңдарына сәйкес салық төлеушiнiң бухгалтерлiк балансында ескерiлетiн негізгі құралдарды жөндеуге салық төлеушi жұмсаған нақты шығыстар бойынша әрбiр топқа қатысты шегерiм жасауға оларды жылдық жиынтық табыс алу үшiн пайдаланған жағдайда рұқсат етiледi. </w:t>
      </w:r>
      <w:r>
        <w:br/>
      </w:r>
      <w:r>
        <w:rPr>
          <w:rFonts w:ascii="Times New Roman"/>
          <w:b w:val="false"/>
          <w:i w:val="false"/>
          <w:color w:val="000000"/>
          <w:sz w:val="28"/>
        </w:rPr>
        <w:t xml:space="preserve">
      2. Негізгі құралдарды жөндеуге арналған iс жүзiндегi шығыстар сомасы салық кезеңiнiң соңында осы Кодекстiң 111-1-бабына сәйкес айқындалған кiшi топтың тиiсті құн балансының мөлшерiне ұлғайтылған топтың құн балансынан белгіленген мынадай шектерде шегерiледi: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Топ N |       Тiркелген активтердiң атауы            | Шекті норма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Берiлiс құрылғыларын, мұнай және газ </w:t>
      </w:r>
      <w:r>
        <w:br/>
      </w:r>
      <w:r>
        <w:rPr>
          <w:rFonts w:ascii="Times New Roman"/>
          <w:b w:val="false"/>
          <w:i w:val="false"/>
          <w:color w:val="000000"/>
          <w:sz w:val="28"/>
        </w:rPr>
        <w:t xml:space="preserve">
        ұңғымаларын қоспағында, үйлер, құрылыстар           5 </w:t>
      </w:r>
    </w:p>
    <w:p>
      <w:pPr>
        <w:spacing w:after="0"/>
        <w:ind w:left="0"/>
        <w:jc w:val="both"/>
      </w:pPr>
      <w:r>
        <w:rPr>
          <w:rFonts w:ascii="Times New Roman"/>
          <w:b w:val="false"/>
          <w:i w:val="false"/>
          <w:color w:val="000000"/>
          <w:sz w:val="28"/>
        </w:rPr>
        <w:t xml:space="preserve">II      Кен өндiру өнеркәсiбi машиналары мен </w:t>
      </w:r>
      <w:r>
        <w:br/>
      </w:r>
      <w:r>
        <w:rPr>
          <w:rFonts w:ascii="Times New Roman"/>
          <w:b w:val="false"/>
          <w:i w:val="false"/>
          <w:color w:val="000000"/>
          <w:sz w:val="28"/>
        </w:rPr>
        <w:t xml:space="preserve">
        жабдықтарын, сондай-ақ көлiк құралдары </w:t>
      </w:r>
      <w:r>
        <w:br/>
      </w:r>
      <w:r>
        <w:rPr>
          <w:rFonts w:ascii="Times New Roman"/>
          <w:b w:val="false"/>
          <w:i w:val="false"/>
          <w:color w:val="000000"/>
          <w:sz w:val="28"/>
        </w:rPr>
        <w:t xml:space="preserve">
        мен жабдықтарды қоспағанда, мұнай және </w:t>
      </w:r>
      <w:r>
        <w:br/>
      </w:r>
      <w:r>
        <w:rPr>
          <w:rFonts w:ascii="Times New Roman"/>
          <w:b w:val="false"/>
          <w:i w:val="false"/>
          <w:color w:val="000000"/>
          <w:sz w:val="28"/>
        </w:rPr>
        <w:t xml:space="preserve">
        газ ұңғымалары, машиналар мен жабдық                15 </w:t>
      </w:r>
    </w:p>
    <w:p>
      <w:pPr>
        <w:spacing w:after="0"/>
        <w:ind w:left="0"/>
        <w:jc w:val="both"/>
      </w:pPr>
      <w:r>
        <w:rPr>
          <w:rFonts w:ascii="Times New Roman"/>
          <w:b w:val="false"/>
          <w:i w:val="false"/>
          <w:color w:val="000000"/>
          <w:sz w:val="28"/>
        </w:rPr>
        <w:t xml:space="preserve">III     40 тонна және одан да ауыр жүк көтеретiн </w:t>
      </w:r>
      <w:r>
        <w:br/>
      </w:r>
      <w:r>
        <w:rPr>
          <w:rFonts w:ascii="Times New Roman"/>
          <w:b w:val="false"/>
          <w:i w:val="false"/>
          <w:color w:val="000000"/>
          <w:sz w:val="28"/>
        </w:rPr>
        <w:t xml:space="preserve">
        карьер автосамосвалдарын қоса алғанда, </w:t>
      </w:r>
      <w:r>
        <w:br/>
      </w:r>
      <w:r>
        <w:rPr>
          <w:rFonts w:ascii="Times New Roman"/>
          <w:b w:val="false"/>
          <w:i w:val="false"/>
          <w:color w:val="000000"/>
          <w:sz w:val="28"/>
        </w:rPr>
        <w:t xml:space="preserve">
        кен өндiру өнеркәсiбi машиналары мен </w:t>
      </w:r>
      <w:r>
        <w:br/>
      </w:r>
      <w:r>
        <w:rPr>
          <w:rFonts w:ascii="Times New Roman"/>
          <w:b w:val="false"/>
          <w:i w:val="false"/>
          <w:color w:val="000000"/>
          <w:sz w:val="28"/>
        </w:rPr>
        <w:t xml:space="preserve">
        жабдықтары                                          15 </w:t>
      </w:r>
    </w:p>
    <w:p>
      <w:pPr>
        <w:spacing w:after="0"/>
        <w:ind w:left="0"/>
        <w:jc w:val="both"/>
      </w:pPr>
      <w:r>
        <w:rPr>
          <w:rFonts w:ascii="Times New Roman"/>
          <w:b w:val="false"/>
          <w:i w:val="false"/>
          <w:color w:val="000000"/>
          <w:sz w:val="28"/>
        </w:rPr>
        <w:t xml:space="preserve">IV      Кеңсе машиналары мен компьютерлер                   5 </w:t>
      </w:r>
    </w:p>
    <w:p>
      <w:pPr>
        <w:spacing w:after="0"/>
        <w:ind w:left="0"/>
        <w:jc w:val="both"/>
      </w:pPr>
      <w:r>
        <w:rPr>
          <w:rFonts w:ascii="Times New Roman"/>
          <w:b w:val="false"/>
          <w:i w:val="false"/>
          <w:color w:val="000000"/>
          <w:sz w:val="28"/>
        </w:rPr>
        <w:t xml:space="preserve">V       Басқа топтарға қосылмаған тiркелген </w:t>
      </w:r>
      <w:r>
        <w:br/>
      </w:r>
      <w:r>
        <w:rPr>
          <w:rFonts w:ascii="Times New Roman"/>
          <w:b w:val="false"/>
          <w:i w:val="false"/>
          <w:color w:val="000000"/>
          <w:sz w:val="28"/>
        </w:rPr>
        <w:t xml:space="preserve">
        активтер                                            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Көрсетiлген шектен асатын сома: </w:t>
      </w:r>
      <w:r>
        <w:br/>
      </w:r>
      <w:r>
        <w:rPr>
          <w:rFonts w:ascii="Times New Roman"/>
          <w:b w:val="false"/>
          <w:i w:val="false"/>
          <w:color w:val="000000"/>
          <w:sz w:val="28"/>
        </w:rPr>
        <w:t xml:space="preserve">
      I топ бойынша: </w:t>
      </w:r>
      <w:r>
        <w:br/>
      </w:r>
      <w:r>
        <w:rPr>
          <w:rFonts w:ascii="Times New Roman"/>
          <w:b w:val="false"/>
          <w:i w:val="false"/>
          <w:color w:val="000000"/>
          <w:sz w:val="28"/>
        </w:rPr>
        <w:t xml:space="preserve">
      егер салық кезеңiнiң соңында кiшi топтың құн балансының құрамына кiретiн негізгi құрал iс жүзінде шығып қалса - құн өсiмiнен түсетiн табыстың немесе кiшi топтың құн балансынан шығып қалған тiркелген активтер құнының асып кетуiнен түскен табыстың тиiстi мөлшерiн iс жүзiндегi шығыстарға тепе-тең азайтады және (немесе) кiшi топтың тиiстi құн балансын арттырмайды; </w:t>
      </w:r>
      <w:r>
        <w:br/>
      </w:r>
      <w:r>
        <w:rPr>
          <w:rFonts w:ascii="Times New Roman"/>
          <w:b w:val="false"/>
          <w:i w:val="false"/>
          <w:color w:val="000000"/>
          <w:sz w:val="28"/>
        </w:rPr>
        <w:t xml:space="preserve">
      өзге жағдайларда - кiшi топтың тиiстi құн балансын iс жүзiндегi шығыстарға тепе-тең арттырады; </w:t>
      </w:r>
      <w:r>
        <w:br/>
      </w:r>
      <w:r>
        <w:rPr>
          <w:rFonts w:ascii="Times New Roman"/>
          <w:b w:val="false"/>
          <w:i w:val="false"/>
          <w:color w:val="000000"/>
          <w:sz w:val="28"/>
        </w:rPr>
        <w:t xml:space="preserve">
      топтың құн балансына кiрмейтiн негiзгi құралдар бойынша - жеке кiшi топтың құн балансын құрайды немесе арттырады; </w:t>
      </w:r>
      <w:r>
        <w:br/>
      </w:r>
      <w:r>
        <w:rPr>
          <w:rFonts w:ascii="Times New Roman"/>
          <w:b w:val="false"/>
          <w:i w:val="false"/>
          <w:color w:val="000000"/>
          <w:sz w:val="28"/>
        </w:rPr>
        <w:t xml:space="preserve">
      II, III, IV және V топтар бойынша - кiшi топтың жөндеу жүргiзiлген салық кезеңiндегі құн балансын құрайды немесе арттырады. </w:t>
      </w:r>
      <w:r>
        <w:br/>
      </w:r>
      <w:r>
        <w:rPr>
          <w:rFonts w:ascii="Times New Roman"/>
          <w:b w:val="false"/>
          <w:i w:val="false"/>
          <w:color w:val="000000"/>
          <w:sz w:val="28"/>
        </w:rPr>
        <w:t xml:space="preserve">
      3. Мемлекеттік бюджеттен алынған субсидиялар есебiнен жүргізiлген жөндеуге жұмсалған шығыстар шегерiмге жатпайды және топтардың құн балансын ұлғайтпайды. </w:t>
      </w:r>
      <w:r>
        <w:br/>
      </w:r>
      <w:r>
        <w:rPr>
          <w:rFonts w:ascii="Times New Roman"/>
          <w:b w:val="false"/>
          <w:i w:val="false"/>
          <w:color w:val="000000"/>
          <w:sz w:val="28"/>
        </w:rPr>
        <w:t xml:space="preserve">
      4. Инвестициялық жобаның шеңберiнде пайдалануға берiлген, осы Кодекстiң 138-140-баптарына сәйкес құны шегерiмге жатқызылатын (жатқызылған) негiзгі құралдарды жөндеуге арналған iс жүзiндегi шығыстардың сомасы осы баптың 2-тармағында айқындалған тәртiппен шегерiмге жатқызылады."; </w:t>
      </w:r>
      <w:r>
        <w:br/>
      </w:r>
      <w:r>
        <w:rPr>
          <w:rFonts w:ascii="Times New Roman"/>
          <w:b w:val="false"/>
          <w:i w:val="false"/>
          <w:color w:val="000000"/>
          <w:sz w:val="28"/>
        </w:rPr>
        <w:t xml:space="preserve">
      49) 115-бапта: </w:t>
      </w:r>
      <w:r>
        <w:br/>
      </w:r>
      <w:r>
        <w:rPr>
          <w:rFonts w:ascii="Times New Roman"/>
          <w:b w:val="false"/>
          <w:i w:val="false"/>
          <w:color w:val="000000"/>
          <w:sz w:val="28"/>
        </w:rPr>
        <w:t xml:space="preserve">
      1-тармақтың бiрiншi бөлiгiнде: </w:t>
      </w:r>
      <w:r>
        <w:br/>
      </w:r>
      <w:r>
        <w:rPr>
          <w:rFonts w:ascii="Times New Roman"/>
          <w:b w:val="false"/>
          <w:i w:val="false"/>
          <w:color w:val="000000"/>
          <w:sz w:val="28"/>
        </w:rPr>
        <w:t xml:space="preserve">
      "(алынған)" деген сөзден кейiн "сақтандыру (қайта сақтандыру) шарттарын бұзу кезiнде қайтарылған сақтандыру сыйлықақыларының сомасына, сондай-ақ" деген сөздермен толықтырылсын; </w:t>
      </w:r>
      <w:r>
        <w:br/>
      </w:r>
      <w:r>
        <w:rPr>
          <w:rFonts w:ascii="Times New Roman"/>
          <w:b w:val="false"/>
          <w:i w:val="false"/>
          <w:color w:val="000000"/>
          <w:sz w:val="28"/>
        </w:rPr>
        <w:t xml:space="preserve">
      "(қайта сақтандыру) шарттары" деген сөздерден кейiн "және сақтандыру төлемдерiн кепiлдендiру қорына мiндеттi жарналар" деген сөздермен толықтырылсын; </w:t>
      </w:r>
      <w:r>
        <w:br/>
      </w:r>
      <w:r>
        <w:rPr>
          <w:rFonts w:ascii="Times New Roman"/>
          <w:b w:val="false"/>
          <w:i w:val="false"/>
          <w:color w:val="000000"/>
          <w:sz w:val="28"/>
        </w:rPr>
        <w:t xml:space="preserve">
      2-тармақтың екiншi бөлігінде "жалпы сомасында" деген сөздерден кейiн "сақтандыру (қайта сақтандыру) шарттарын бұзу кезiнде қайтарылған сақтандыру сыйлықақыларын, сондай-ақ" деген сөздермен толықтырылсын; </w:t>
      </w:r>
      <w:r>
        <w:br/>
      </w:r>
      <w:r>
        <w:rPr>
          <w:rFonts w:ascii="Times New Roman"/>
          <w:b w:val="false"/>
          <w:i w:val="false"/>
          <w:color w:val="000000"/>
          <w:sz w:val="28"/>
        </w:rPr>
        <w:t xml:space="preserve">
      50) 117-баптың 1-тармағында: </w:t>
      </w:r>
      <w:r>
        <w:br/>
      </w:r>
      <w:r>
        <w:rPr>
          <w:rFonts w:ascii="Times New Roman"/>
          <w:b w:val="false"/>
          <w:i w:val="false"/>
          <w:color w:val="000000"/>
          <w:sz w:val="28"/>
        </w:rPr>
        <w:t xml:space="preserve">
      1) тармақшада "жинақтаушы" деген сөздiң алдынан "аннуитеттiк сақтандыруды қоспағанда," деген сөздермен толықтырылсын; </w:t>
      </w:r>
      <w:r>
        <w:br/>
      </w:r>
      <w:r>
        <w:rPr>
          <w:rFonts w:ascii="Times New Roman"/>
          <w:b w:val="false"/>
          <w:i w:val="false"/>
          <w:color w:val="000000"/>
          <w:sz w:val="28"/>
        </w:rPr>
        <w:t xml:space="preserve">
      2) тармақшадағы "мөлшерiнде төлейдi" деген сөздердiң алдынан ";" белгiсi қойылып, мынадай мазмұндағы 3) тармақшамен толықтырылсын: </w:t>
      </w:r>
      <w:r>
        <w:br/>
      </w:r>
      <w:r>
        <w:rPr>
          <w:rFonts w:ascii="Times New Roman"/>
          <w:b w:val="false"/>
          <w:i w:val="false"/>
          <w:color w:val="000000"/>
          <w:sz w:val="28"/>
        </w:rPr>
        <w:t xml:space="preserve">
      "3) аннуитеттiк сақтандыру бойынша - алынуға жататын (алынған) сақтандыру сыйлықақылары сомасының 1 процентi"; </w:t>
      </w:r>
      <w:r>
        <w:br/>
      </w:r>
      <w:r>
        <w:rPr>
          <w:rFonts w:ascii="Times New Roman"/>
          <w:b w:val="false"/>
          <w:i w:val="false"/>
          <w:color w:val="000000"/>
          <w:sz w:val="28"/>
        </w:rPr>
        <w:t xml:space="preserve">
      51) 119-1-баптың 6-тармағы мынадай редакцияда жазылсын: </w:t>
      </w:r>
      <w:r>
        <w:br/>
      </w:r>
      <w:r>
        <w:rPr>
          <w:rFonts w:ascii="Times New Roman"/>
          <w:b w:val="false"/>
          <w:i w:val="false"/>
          <w:color w:val="000000"/>
          <w:sz w:val="28"/>
        </w:rPr>
        <w:t xml:space="preserve">
      "6. Егер осы тармақта өзгеше белгiленбесе, осы баптың 4-тармағының ережелерi өндiрiстік мақсаттағы объектiлердi мемлекеттiк қабылдау комиссиялары пайдалануға қабылдаған күннен бастап бес жыл iшiнде қолданылады. </w:t>
      </w:r>
      <w:r>
        <w:br/>
      </w:r>
      <w:r>
        <w:rPr>
          <w:rFonts w:ascii="Times New Roman"/>
          <w:b w:val="false"/>
          <w:i w:val="false"/>
          <w:color w:val="000000"/>
          <w:sz w:val="28"/>
        </w:rPr>
        <w:t xml:space="preserve">
      Қазақстан Республикасының Үкiметi қызмет түрлерiне және тiркелген активтерге инвестициялар көлемiне байланысты осы баптың 4-тармағының ережелерiн қолданудың өндiрiстiк мақсаттағы толық технологиялық циклi бар объектiлердi мемлекеттiк қабылдау комиссиялары пайдалануға қабылдаған күннен бастап он жылдан аспайтын өзге мерзiмдерiн белгілей алады. </w:t>
      </w:r>
      <w:r>
        <w:br/>
      </w:r>
      <w:r>
        <w:rPr>
          <w:rFonts w:ascii="Times New Roman"/>
          <w:b w:val="false"/>
          <w:i w:val="false"/>
          <w:color w:val="000000"/>
          <w:sz w:val="28"/>
        </w:rPr>
        <w:t xml:space="preserve">
      Осы баптың 4-тармағының ережелерiн бес жылдан артық мерзiмге қолдану тәртiбiн Қазақстан Республикасының Үкiметi айқындайды."; </w:t>
      </w:r>
      <w:r>
        <w:br/>
      </w:r>
      <w:r>
        <w:rPr>
          <w:rFonts w:ascii="Times New Roman"/>
          <w:b w:val="false"/>
          <w:i w:val="false"/>
          <w:color w:val="000000"/>
          <w:sz w:val="28"/>
        </w:rPr>
        <w:t xml:space="preserve">
      52) 120-бапта: </w:t>
      </w:r>
      <w:r>
        <w:br/>
      </w:r>
      <w:r>
        <w:rPr>
          <w:rFonts w:ascii="Times New Roman"/>
          <w:b w:val="false"/>
          <w:i w:val="false"/>
          <w:color w:val="000000"/>
          <w:sz w:val="28"/>
        </w:rPr>
        <w:t xml:space="preserve">
      2-тармақта "қайырымдылық" деген сөзден кейiн "және демеушiлiк" деген сөздермен толықтырылсын; </w:t>
      </w:r>
      <w:r>
        <w:br/>
      </w:r>
      <w:r>
        <w:rPr>
          <w:rFonts w:ascii="Times New Roman"/>
          <w:b w:val="false"/>
          <w:i w:val="false"/>
          <w:color w:val="000000"/>
          <w:sz w:val="28"/>
        </w:rPr>
        <w:t xml:space="preserve">
      5-тармақта "Белгіленген" деген сөз "Жалпыға бiрдей белгіленген" деген сөздермен ауыстырылсын; </w:t>
      </w:r>
      <w:r>
        <w:br/>
      </w:r>
      <w:r>
        <w:rPr>
          <w:rFonts w:ascii="Times New Roman"/>
          <w:b w:val="false"/>
          <w:i w:val="false"/>
          <w:color w:val="000000"/>
          <w:sz w:val="28"/>
        </w:rPr>
        <w:t xml:space="preserve">
      53) 122-бапта: </w:t>
      </w:r>
      <w:r>
        <w:br/>
      </w:r>
      <w:r>
        <w:rPr>
          <w:rFonts w:ascii="Times New Roman"/>
          <w:b w:val="false"/>
          <w:i w:val="false"/>
          <w:color w:val="000000"/>
          <w:sz w:val="28"/>
        </w:rPr>
        <w:t xml:space="preserve">
      1-тармақ мынадай мазмұндағы 2-1) тармақшамен толықтырылсын: </w:t>
      </w:r>
      <w:r>
        <w:br/>
      </w:r>
      <w:r>
        <w:rPr>
          <w:rFonts w:ascii="Times New Roman"/>
          <w:b w:val="false"/>
          <w:i w:val="false"/>
          <w:color w:val="000000"/>
          <w:sz w:val="28"/>
        </w:rPr>
        <w:t xml:space="preserve">
      "2-1) көмек алатын тұлға тарапынан арыз негiзiнде салық төлеушiнiң шешiмi болған жағдайда демеушiлiк көмек;"; </w:t>
      </w:r>
      <w:r>
        <w:br/>
      </w:r>
      <w:r>
        <w:rPr>
          <w:rFonts w:ascii="Times New Roman"/>
          <w:b w:val="false"/>
          <w:i w:val="false"/>
          <w:color w:val="000000"/>
          <w:sz w:val="28"/>
        </w:rPr>
        <w:t xml:space="preserve">
      5-тармақта "шығаруы" деген сөзден кейiн "2005 жылғы 1 қаңтарға дейiн қолданылған" деген сөздермен толықтырылсын; </w:t>
      </w:r>
      <w:r>
        <w:br/>
      </w:r>
      <w:r>
        <w:rPr>
          <w:rFonts w:ascii="Times New Roman"/>
          <w:b w:val="false"/>
          <w:i w:val="false"/>
          <w:color w:val="000000"/>
          <w:sz w:val="28"/>
        </w:rPr>
        <w:t xml:space="preserve">
      54) 124-баптың 1-тармағының үшiншi бөлiп алынып тасталсын; </w:t>
      </w:r>
      <w:r>
        <w:br/>
      </w:r>
      <w:r>
        <w:rPr>
          <w:rFonts w:ascii="Times New Roman"/>
          <w:b w:val="false"/>
          <w:i w:val="false"/>
          <w:color w:val="000000"/>
          <w:sz w:val="28"/>
        </w:rPr>
        <w:t xml:space="preserve">
      55) 130-бапта: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мемлекеттiк тiлдегі мәтiнiнде "онда" деген сөзден кейiн "резидент емес" деген сөздермен, "пайдасының" деген сөзден кейiн "резиденттің мұндай резидент емес заңды тұлғаның жарғылық капиталына қатысу үлесіне негізделе отырып айқындалатын," деген сөздермен толықтырылсын; </w:t>
      </w:r>
      <w:r>
        <w:br/>
      </w:r>
      <w:r>
        <w:rPr>
          <w:rFonts w:ascii="Times New Roman"/>
          <w:b w:val="false"/>
          <w:i w:val="false"/>
          <w:color w:val="000000"/>
          <w:sz w:val="28"/>
        </w:rPr>
        <w:t xml:space="preserve">
      2-тармақ мынадай мазмұндағы бөлiкпен толықтырылсын: </w:t>
      </w:r>
      <w:r>
        <w:br/>
      </w:r>
      <w:r>
        <w:rPr>
          <w:rFonts w:ascii="Times New Roman"/>
          <w:b w:val="false"/>
          <w:i w:val="false"/>
          <w:color w:val="000000"/>
          <w:sz w:val="28"/>
        </w:rPr>
        <w:t xml:space="preserve">
      "Мұндай мемлекеттердiң тiзбесiн Қазақстан Республикасының Үкiметi айқындайды."; </w:t>
      </w:r>
      <w:r>
        <w:br/>
      </w:r>
      <w:r>
        <w:rPr>
          <w:rFonts w:ascii="Times New Roman"/>
          <w:b w:val="false"/>
          <w:i w:val="false"/>
          <w:color w:val="000000"/>
          <w:sz w:val="28"/>
        </w:rPr>
        <w:t xml:space="preserve">
      56) 131-баптың 1-1-тармағында: </w:t>
      </w:r>
      <w:r>
        <w:br/>
      </w:r>
      <w:r>
        <w:rPr>
          <w:rFonts w:ascii="Times New Roman"/>
          <w:b w:val="false"/>
          <w:i w:val="false"/>
          <w:color w:val="000000"/>
          <w:sz w:val="28"/>
        </w:rPr>
        <w:t xml:space="preserve">
      2) тармақшада "зейнетақы активтерi" деген сөздерден кейiн ", инвестициялық пай және акционерлiк инвестициялық қорлар" деген сөздермен толықтырылсын; </w:t>
      </w:r>
      <w:r>
        <w:br/>
      </w:r>
      <w:r>
        <w:rPr>
          <w:rFonts w:ascii="Times New Roman"/>
          <w:b w:val="false"/>
          <w:i w:val="false"/>
          <w:color w:val="000000"/>
          <w:sz w:val="28"/>
        </w:rPr>
        <w:t xml:space="preserve">
      2) тармақшадағы "кiрiстер" деген сөзден кейiн ";" белгісi қойылып, мынадай мазмұндағы 3) тармақшамен толықтырылсын: </w:t>
      </w:r>
      <w:r>
        <w:br/>
      </w:r>
      <w:r>
        <w:rPr>
          <w:rFonts w:ascii="Times New Roman"/>
          <w:b w:val="false"/>
          <w:i w:val="false"/>
          <w:color w:val="000000"/>
          <w:sz w:val="28"/>
        </w:rPr>
        <w:t xml:space="preserve">
      "3) пай қорларының пайлары және акционерлiк инвестициялық қорлардың акциялары бойынша дивидендтер"; </w:t>
      </w:r>
      <w:r>
        <w:br/>
      </w:r>
      <w:r>
        <w:rPr>
          <w:rFonts w:ascii="Times New Roman"/>
          <w:b w:val="false"/>
          <w:i w:val="false"/>
          <w:color w:val="000000"/>
          <w:sz w:val="28"/>
        </w:rPr>
        <w:t xml:space="preserve">
      57) 138-баптың екiншi бөлiгінде: </w:t>
      </w:r>
      <w:r>
        <w:br/>
      </w:r>
      <w:r>
        <w:rPr>
          <w:rFonts w:ascii="Times New Roman"/>
          <w:b w:val="false"/>
          <w:i w:val="false"/>
          <w:color w:val="000000"/>
          <w:sz w:val="28"/>
        </w:rPr>
        <w:t xml:space="preserve">
      "дегенiмiз" деген сөзден кейiн "корпорациялық табыс салығын төлеуден босату не" деген сөздермен толықтырылсын; </w:t>
      </w:r>
      <w:r>
        <w:br/>
      </w:r>
      <w:r>
        <w:rPr>
          <w:rFonts w:ascii="Times New Roman"/>
          <w:b w:val="false"/>
          <w:i w:val="false"/>
          <w:color w:val="000000"/>
          <w:sz w:val="28"/>
        </w:rPr>
        <w:t xml:space="preserve">
      "иемденiп алынған және" деген сөздер алынып тасталсын; </w:t>
      </w:r>
      <w:r>
        <w:br/>
      </w:r>
      <w:r>
        <w:rPr>
          <w:rFonts w:ascii="Times New Roman"/>
          <w:b w:val="false"/>
          <w:i w:val="false"/>
          <w:color w:val="000000"/>
          <w:sz w:val="28"/>
        </w:rPr>
        <w:t xml:space="preserve">
      58) 139-бап мынадай редакцияда жазылсын: </w:t>
      </w:r>
      <w:r>
        <w:br/>
      </w:r>
      <w:r>
        <w:rPr>
          <w:rFonts w:ascii="Times New Roman"/>
          <w:b w:val="false"/>
          <w:i w:val="false"/>
          <w:color w:val="000000"/>
          <w:sz w:val="28"/>
        </w:rPr>
        <w:t xml:space="preserve">
      "139-бап. Инвестициялық салық преференцияларын қолдану тәртiбi </w:t>
      </w:r>
      <w:r>
        <w:br/>
      </w:r>
      <w:r>
        <w:rPr>
          <w:rFonts w:ascii="Times New Roman"/>
          <w:b w:val="false"/>
          <w:i w:val="false"/>
          <w:color w:val="000000"/>
          <w:sz w:val="28"/>
        </w:rPr>
        <w:t xml:space="preserve">
      1. Инвестициялық салық преференциялары (бұдан әрi - преференциялар) инвестициялық жобаны iске асыруды жүзеге асыратын салық төлеушi заңды тұлғаларға берiледi. </w:t>
      </w:r>
      <w:r>
        <w:br/>
      </w:r>
      <w:r>
        <w:rPr>
          <w:rFonts w:ascii="Times New Roman"/>
          <w:b w:val="false"/>
          <w:i w:val="false"/>
          <w:color w:val="000000"/>
          <w:sz w:val="28"/>
        </w:rPr>
        <w:t xml:space="preserve">
      2. Преференциялар салық төлеушiлерге преференцияларды қолданудың басталу күнiн белгiлейтiн келiсiм-шартқа (оның нотариалды куәландырылған көшiрмесi салық төлеушiнiң тiркелген жерi бойынша салық органына берiледi) сәйкес мынадай мерзiмдерде: </w:t>
      </w:r>
      <w:r>
        <w:br/>
      </w:r>
      <w:r>
        <w:rPr>
          <w:rFonts w:ascii="Times New Roman"/>
          <w:b w:val="false"/>
          <w:i w:val="false"/>
          <w:color w:val="000000"/>
          <w:sz w:val="28"/>
        </w:rPr>
        <w:t xml:space="preserve">
      келiсiм-шартты жасасу кезiнде шаруашылық қызметтi жүзеге асыратын салық төлеушiлер - тiркелген активтер пайдалануға берiлген жылдан кейiнгi жылдың 1 қаңтарынан бастап; </w:t>
      </w:r>
      <w:r>
        <w:br/>
      </w:r>
      <w:r>
        <w:rPr>
          <w:rFonts w:ascii="Times New Roman"/>
          <w:b w:val="false"/>
          <w:i w:val="false"/>
          <w:color w:val="000000"/>
          <w:sz w:val="28"/>
        </w:rPr>
        <w:t xml:space="preserve">
      мемлекеттiк қабылдау комиссиялары - жаңадан құрылған салық төлеушiлер өндiрiстiк мақсаттағы объектiлердi пайдалануға қабылдаған күннен бастап берiледi. </w:t>
      </w:r>
      <w:r>
        <w:br/>
      </w:r>
      <w:r>
        <w:rPr>
          <w:rFonts w:ascii="Times New Roman"/>
          <w:b w:val="false"/>
          <w:i w:val="false"/>
          <w:color w:val="000000"/>
          <w:sz w:val="28"/>
        </w:rPr>
        <w:t xml:space="preserve">
      3. Қызметiн жаңа өндiрiстердi құру жөнiндегi инвестициялық жоба (-лар) шеңберiнде ғана жүзеге асыратын жаңадан құрылған салық төлеушiлер үшiн корпорациялық табыс салығы бойынша преференциялар осы Кодекстiң 125-бабына сәйкес есептелген корпорациялық табыс салығын жүз процентке азайтуға құқық бередi. </w:t>
      </w:r>
      <w:r>
        <w:br/>
      </w:r>
      <w:r>
        <w:rPr>
          <w:rFonts w:ascii="Times New Roman"/>
          <w:b w:val="false"/>
          <w:i w:val="false"/>
          <w:color w:val="000000"/>
          <w:sz w:val="28"/>
        </w:rPr>
        <w:t xml:space="preserve">
      4. Қолданыстағы өндiрiстердi кеңейту және жаңарту жөнiндегi инвестициялық жобаны iске асыруды жүзеге асыратын және осы баптың 3-тармағындағы талаптарға сай келмейтiн салық төлеушiлер үшiн корпорациялық табыс салығы бойынша преференциялар амортизацияға жатпайтын, осы Кодекстiң 107-бабының 1-тармағының 1)-8) тармақшаларында көрсетiлген тiркелген активтердi қоспағанда, жылдық жиынтық табыстан инвестициялық жоба шеңберiнде пайдалануға қосылатын тiркелген активтердiң құнын преференцияларды қолдану мерзiмiне байланысты тең үлестермен шегерiмге жатқызуға құқық бередi. </w:t>
      </w:r>
      <w:r>
        <w:br/>
      </w:r>
      <w:r>
        <w:rPr>
          <w:rFonts w:ascii="Times New Roman"/>
          <w:b w:val="false"/>
          <w:i w:val="false"/>
          <w:color w:val="000000"/>
          <w:sz w:val="28"/>
        </w:rPr>
        <w:t xml:space="preserve">
      5. Преференциялар беру тәртiбi және жағдайлары Қазақстан Республикасының инвестициялар туралы заңдарында айқындалады. </w:t>
      </w:r>
      <w:r>
        <w:br/>
      </w:r>
      <w:r>
        <w:rPr>
          <w:rFonts w:ascii="Times New Roman"/>
          <w:b w:val="false"/>
          <w:i w:val="false"/>
          <w:color w:val="000000"/>
          <w:sz w:val="28"/>
        </w:rPr>
        <w:t xml:space="preserve">
      6. Осы баптың мақсаттары үшiн келiсiм-шарт жасалған күнтiзбелiк жыл iшiнде мемлекеттiк тiркеуден өткен салық төлеушiлер жаңадан құрылған салық төлеушiлер деп танылады. </w:t>
      </w:r>
      <w:r>
        <w:br/>
      </w:r>
      <w:r>
        <w:rPr>
          <w:rFonts w:ascii="Times New Roman"/>
          <w:b w:val="false"/>
          <w:i w:val="false"/>
          <w:color w:val="000000"/>
          <w:sz w:val="28"/>
        </w:rPr>
        <w:t xml:space="preserve">
      7. Осы баптың 4-тармағында көзделген корпорациялық табыс салығы бойынша преференцияларды қолдану үшiн салық төлеушi жаңадан iске қосылатын тiркелген активтер бойынша олардың құнын кiшi топтың құн балансына енгiзбейдi және олар бойынша бөлек есеп жүргiзедi. </w:t>
      </w:r>
      <w:r>
        <w:br/>
      </w:r>
      <w:r>
        <w:rPr>
          <w:rFonts w:ascii="Times New Roman"/>
          <w:b w:val="false"/>
          <w:i w:val="false"/>
          <w:color w:val="000000"/>
          <w:sz w:val="28"/>
        </w:rPr>
        <w:t xml:space="preserve">
      8. Мүлiк салығы мен жер салығы бойынша преференцияларды қолдану мерзiмi бiткеннен кейiн салық төлеушi осы Кодекстiң 351-360-баптарында белгiленген тәртiппен мүлiк салығын және 323-344-баптарында белгіленген тәртiппен жер салығын төлей бастайды. </w:t>
      </w:r>
      <w:r>
        <w:br/>
      </w:r>
      <w:r>
        <w:rPr>
          <w:rFonts w:ascii="Times New Roman"/>
          <w:b w:val="false"/>
          <w:i w:val="false"/>
          <w:color w:val="000000"/>
          <w:sz w:val="28"/>
        </w:rPr>
        <w:t xml:space="preserve">
      9. Егер осы тармақта өзгеше белгiленбесе, корпорациялық табыс салығы бойынша преференцияларды қолдану мерзiмi осы баптың 2-тармағында аталған күннен бастап бес күнтiзбелiк жылдан аспауға тиiс және ол әрбiр жекелеген жағдайда қызмет түрлерiне және тiркелген активтерге инвестициялардың көлемiне қарай айқындалады. </w:t>
      </w:r>
      <w:r>
        <w:br/>
      </w:r>
      <w:r>
        <w:rPr>
          <w:rFonts w:ascii="Times New Roman"/>
          <w:b w:val="false"/>
          <w:i w:val="false"/>
          <w:color w:val="000000"/>
          <w:sz w:val="28"/>
        </w:rPr>
        <w:t xml:space="preserve">
      Қазақстан Республикасының Үкiметi қызмет түрлерiне және тiркелген активтерге инвестициялардың көлемiне қарай корпорациялық табыс салығы бойынша преференцияларды қолданудың осы баптың 2-тармағында аталған күннен бастап он күнтiзбелiк жылдан аспайтын өзге мерзiмiн белгiлей алады. </w:t>
      </w:r>
      <w:r>
        <w:br/>
      </w:r>
      <w:r>
        <w:rPr>
          <w:rFonts w:ascii="Times New Roman"/>
          <w:b w:val="false"/>
          <w:i w:val="false"/>
          <w:color w:val="000000"/>
          <w:sz w:val="28"/>
        </w:rPr>
        <w:t xml:space="preserve">
      Мүлiк салығы мен жер салығы бойынша преференцияларды қолдану мерзiмi әрбiр жекелеген жағдайда тiркелген активтерге инвестициялардың көлемiне қарай айқындалады, бiрақ ол осы баптың 2-тармағында аталған күннен бастап бес жылдан аспауға тиiс."; </w:t>
      </w:r>
      <w:r>
        <w:br/>
      </w:r>
      <w:r>
        <w:rPr>
          <w:rFonts w:ascii="Times New Roman"/>
          <w:b w:val="false"/>
          <w:i w:val="false"/>
          <w:color w:val="000000"/>
          <w:sz w:val="28"/>
        </w:rPr>
        <w:t xml:space="preserve">
      59) мынадай мазмұндағы 22-3-тараумен толықтырылсын: </w:t>
      </w:r>
      <w:r>
        <w:br/>
      </w:r>
      <w:r>
        <w:rPr>
          <w:rFonts w:ascii="Times New Roman"/>
          <w:b w:val="false"/>
          <w:i w:val="false"/>
          <w:color w:val="000000"/>
          <w:sz w:val="28"/>
        </w:rPr>
        <w:t xml:space="preserve">
      "22-3-тарау. Өз өндiрiсiнiң, соның iшiнде сертификатталған, қосылған құны жоғары тауарларын өткiзетiн ұйымдарға салық салу </w:t>
      </w:r>
      <w:r>
        <w:br/>
      </w:r>
      <w:r>
        <w:rPr>
          <w:rFonts w:ascii="Times New Roman"/>
          <w:b w:val="false"/>
          <w:i w:val="false"/>
          <w:color w:val="000000"/>
          <w:sz w:val="28"/>
        </w:rPr>
        <w:t xml:space="preserve">
      140-7-бап. Жалпы ережелер </w:t>
      </w:r>
      <w:r>
        <w:br/>
      </w:r>
      <w:r>
        <w:rPr>
          <w:rFonts w:ascii="Times New Roman"/>
          <w:b w:val="false"/>
          <w:i w:val="false"/>
          <w:color w:val="000000"/>
          <w:sz w:val="28"/>
        </w:rPr>
        <w:t xml:space="preserve">
      1. Егер осы бапта өзгеше көзделмесе, өз өндiрiсiнiң қосылған құны жоғары тауарларын өткiзетiн ұйымдарға бiр мезгілде мынадай талаптарға сай келетiн: </w:t>
      </w:r>
      <w:r>
        <w:br/>
      </w:r>
      <w:r>
        <w:rPr>
          <w:rFonts w:ascii="Times New Roman"/>
          <w:b w:val="false"/>
          <w:i w:val="false"/>
          <w:color w:val="000000"/>
          <w:sz w:val="28"/>
        </w:rPr>
        <w:t xml:space="preserve">
      1) өз өндiрiсiнiң тiзбесiн Қазақстан Республикасының Үкiметi бекiткен тауарларын өткiзуден түскен табысы тауарларды (жұмыстарды, қызметтердi) өткiзуден түскен табыс сомасының кемiнде 90 процентiн құрайтын. </w:t>
      </w:r>
      <w:r>
        <w:br/>
      </w:r>
      <w:r>
        <w:rPr>
          <w:rFonts w:ascii="Times New Roman"/>
          <w:b w:val="false"/>
          <w:i w:val="false"/>
          <w:color w:val="000000"/>
          <w:sz w:val="28"/>
        </w:rPr>
        <w:t xml:space="preserve">
      Өз өндiрiсiнiң тауарларын өткiзуге құрылыс объектілерiн сату жатпайды; </w:t>
      </w:r>
      <w:r>
        <w:br/>
      </w:r>
      <w:r>
        <w:rPr>
          <w:rFonts w:ascii="Times New Roman"/>
          <w:b w:val="false"/>
          <w:i w:val="false"/>
          <w:color w:val="000000"/>
          <w:sz w:val="28"/>
        </w:rPr>
        <w:t xml:space="preserve">
      2) тауарларды (жұмыстарды, қызметтердi) өткiзуден түскен табыс сомасындағы қосылған құн үлесi кемiнде 40 процентті құрайтын. </w:t>
      </w:r>
      <w:r>
        <w:br/>
      </w:r>
      <w:r>
        <w:rPr>
          <w:rFonts w:ascii="Times New Roman"/>
          <w:b w:val="false"/>
          <w:i w:val="false"/>
          <w:color w:val="000000"/>
          <w:sz w:val="28"/>
        </w:rPr>
        <w:t xml:space="preserve">
      Қосылған құн мөлшерi: </w:t>
      </w:r>
      <w:r>
        <w:br/>
      </w:r>
      <w:r>
        <w:rPr>
          <w:rFonts w:ascii="Times New Roman"/>
          <w:b w:val="false"/>
          <w:i w:val="false"/>
          <w:color w:val="000000"/>
          <w:sz w:val="28"/>
        </w:rPr>
        <w:t xml:space="preserve">
      материалдық, әлеуметтiк игiлiктер мен материалдық пайданы қоспағанда, салық кезеңiнде жұмыскерлерге есептелген табыстар </w:t>
      </w:r>
      <w:r>
        <w:br/>
      </w:r>
      <w:r>
        <w:rPr>
          <w:rFonts w:ascii="Times New Roman"/>
          <w:b w:val="false"/>
          <w:i w:val="false"/>
          <w:color w:val="000000"/>
          <w:sz w:val="28"/>
        </w:rPr>
        <w:t xml:space="preserve">
      қосу </w:t>
      </w:r>
      <w:r>
        <w:br/>
      </w:r>
      <w:r>
        <w:rPr>
          <w:rFonts w:ascii="Times New Roman"/>
          <w:b w:val="false"/>
          <w:i w:val="false"/>
          <w:color w:val="000000"/>
          <w:sz w:val="28"/>
        </w:rPr>
        <w:t xml:space="preserve">
      бухгалтерлiк есеп және қаржылық есептiлiк заңдарына сәйкес салық кезеңiнде есептелген амортизациялық аударымдар сомасы, </w:t>
      </w:r>
      <w:r>
        <w:br/>
      </w:r>
      <w:r>
        <w:rPr>
          <w:rFonts w:ascii="Times New Roman"/>
          <w:b w:val="false"/>
          <w:i w:val="false"/>
          <w:color w:val="000000"/>
          <w:sz w:val="28"/>
        </w:rPr>
        <w:t xml:space="preserve">
      қосу </w:t>
      </w:r>
      <w:r>
        <w:br/>
      </w:r>
      <w:r>
        <w:rPr>
          <w:rFonts w:ascii="Times New Roman"/>
          <w:b w:val="false"/>
          <w:i w:val="false"/>
          <w:color w:val="000000"/>
          <w:sz w:val="28"/>
        </w:rPr>
        <w:t xml:space="preserve">
      жанама және төлем көзiнен ұсталатындардан басқа, салық кезеңi үшiн декларациялар бойынша салық төлеушi есептеген салықтар сомасы, </w:t>
      </w:r>
      <w:r>
        <w:br/>
      </w:r>
      <w:r>
        <w:rPr>
          <w:rFonts w:ascii="Times New Roman"/>
          <w:b w:val="false"/>
          <w:i w:val="false"/>
          <w:color w:val="000000"/>
          <w:sz w:val="28"/>
        </w:rPr>
        <w:t xml:space="preserve">
      қосу (алу) </w:t>
      </w:r>
      <w:r>
        <w:br/>
      </w:r>
      <w:r>
        <w:rPr>
          <w:rFonts w:ascii="Times New Roman"/>
          <w:b w:val="false"/>
          <w:i w:val="false"/>
          <w:color w:val="000000"/>
          <w:sz w:val="28"/>
        </w:rPr>
        <w:t xml:space="preserve">
      төтенше жағдайлардан түскен табыс (тиген залал) ескерiлмеген, бухгалтерлiк есеп және қаржылық есептiлiк заңдарына сәйкес айқындалатын таза табыс (залал) ретiнде айқындалады; </w:t>
      </w:r>
      <w:r>
        <w:br/>
      </w:r>
      <w:r>
        <w:rPr>
          <w:rFonts w:ascii="Times New Roman"/>
          <w:b w:val="false"/>
          <w:i w:val="false"/>
          <w:color w:val="000000"/>
          <w:sz w:val="28"/>
        </w:rPr>
        <w:t xml:space="preserve">
      3) жанама және төлем көзiнен ұсталатындардан басқа, салық кезеңi үшiн декларациялар бойынша салық төлеушi есептеген салықтар сомасының тауарларды (жұмыстарды, қызметтердi) өткiзуден түскен табыс сомасына қатынасы ретінде айқындалатын салық жүктемесiнiң коэффициенті кемiнде 12 проценттi құрайтын ұйымдар жатады. </w:t>
      </w:r>
      <w:r>
        <w:br/>
      </w:r>
      <w:r>
        <w:rPr>
          <w:rFonts w:ascii="Times New Roman"/>
          <w:b w:val="false"/>
          <w:i w:val="false"/>
          <w:color w:val="000000"/>
          <w:sz w:val="28"/>
        </w:rPr>
        <w:t xml:space="preserve">
      2. Өз өндiрiсiнiң қосылған құны жоғары тауарларын өткiзетiн ұйымдарға: </w:t>
      </w:r>
      <w:r>
        <w:br/>
      </w:r>
      <w:r>
        <w:rPr>
          <w:rFonts w:ascii="Times New Roman"/>
          <w:b w:val="false"/>
          <w:i w:val="false"/>
          <w:color w:val="000000"/>
          <w:sz w:val="28"/>
        </w:rPr>
        <w:t xml:space="preserve">
      жер қойнауын пайдаланушылар; </w:t>
      </w:r>
      <w:r>
        <w:br/>
      </w:r>
      <w:r>
        <w:rPr>
          <w:rFonts w:ascii="Times New Roman"/>
          <w:b w:val="false"/>
          <w:i w:val="false"/>
          <w:color w:val="000000"/>
          <w:sz w:val="28"/>
        </w:rPr>
        <w:t xml:space="preserve">
      акцизделетiн тауарлар шығаратын ұйымдар; </w:t>
      </w:r>
      <w:r>
        <w:br/>
      </w:r>
      <w:r>
        <w:rPr>
          <w:rFonts w:ascii="Times New Roman"/>
          <w:b w:val="false"/>
          <w:i w:val="false"/>
          <w:color w:val="000000"/>
          <w:sz w:val="28"/>
        </w:rPr>
        <w:t xml:space="preserve">
      арнайы салық режимiн қолданатын ұйымдар; </w:t>
      </w:r>
      <w:r>
        <w:br/>
      </w:r>
      <w:r>
        <w:rPr>
          <w:rFonts w:ascii="Times New Roman"/>
          <w:b w:val="false"/>
          <w:i w:val="false"/>
          <w:color w:val="000000"/>
          <w:sz w:val="28"/>
        </w:rPr>
        <w:t xml:space="preserve">
      қызметiн мұнай-химия өнеркәсiбiнде жүзеге асыратын және корпорациялық табыс салығын осы Кодекстiң 119-1-бабында көзделген ережелердi ескере отырып есептейтiн ұйымдар; </w:t>
      </w:r>
      <w:r>
        <w:br/>
      </w:r>
      <w:r>
        <w:rPr>
          <w:rFonts w:ascii="Times New Roman"/>
          <w:b w:val="false"/>
          <w:i w:val="false"/>
          <w:color w:val="000000"/>
          <w:sz w:val="28"/>
        </w:rPr>
        <w:t xml:space="preserve">
      қызметiн арнайы экономикалық аймақтардың аумақтарында жүзеге асыратын, технологияларды дамыту мақсатында құрылған және корпорациялық табыс салығын осы Кодекстiң 140-2-бабында көзделген ережелердi ескере отырып есептейтiн ұйымдар; </w:t>
      </w:r>
      <w:r>
        <w:br/>
      </w:r>
      <w:r>
        <w:rPr>
          <w:rFonts w:ascii="Times New Roman"/>
          <w:b w:val="false"/>
          <w:i w:val="false"/>
          <w:color w:val="000000"/>
          <w:sz w:val="28"/>
        </w:rPr>
        <w:t xml:space="preserve">
      қызметiн "Ақтау теңiз порты" арнайы экономикалық аймағының аумағында жүзеге асыратын және корпорациялық табыс салығын, жер салығы мен мүлiк салығын осы Кодекстiң 140-5-бабында көзделген ережелердi ескере отырып есептейтiн ұйымдар жатпайды. </w:t>
      </w:r>
      <w:r>
        <w:br/>
      </w:r>
      <w:r>
        <w:rPr>
          <w:rFonts w:ascii="Times New Roman"/>
          <w:b w:val="false"/>
          <w:i w:val="false"/>
          <w:color w:val="000000"/>
          <w:sz w:val="28"/>
        </w:rPr>
        <w:t xml:space="preserve">
      140-8-бап. Салықтарды есептеу </w:t>
      </w:r>
      <w:r>
        <w:br/>
      </w:r>
      <w:r>
        <w:rPr>
          <w:rFonts w:ascii="Times New Roman"/>
          <w:b w:val="false"/>
          <w:i w:val="false"/>
          <w:color w:val="000000"/>
          <w:sz w:val="28"/>
        </w:rPr>
        <w:t xml:space="preserve">
      Осы Кодекстiң 140-7-бабында көрсетiлген ұйымдардың салықтарды есептеуi осы Кодекстiң 140-9-бабында көзделген ерекшелiктердi ескере отырып, осы Кодексте белгiленген тәртiппен жүргізiледi. </w:t>
      </w:r>
      <w:r>
        <w:br/>
      </w:r>
      <w:r>
        <w:rPr>
          <w:rFonts w:ascii="Times New Roman"/>
          <w:b w:val="false"/>
          <w:i w:val="false"/>
          <w:color w:val="000000"/>
          <w:sz w:val="28"/>
        </w:rPr>
        <w:t xml:space="preserve">
      140-9-бап. Корпорациялық табыс салығын есептеу, төлеу тәртiбi мен мерзiмдерi </w:t>
      </w:r>
      <w:r>
        <w:br/>
      </w:r>
      <w:r>
        <w:rPr>
          <w:rFonts w:ascii="Times New Roman"/>
          <w:b w:val="false"/>
          <w:i w:val="false"/>
          <w:color w:val="000000"/>
          <w:sz w:val="28"/>
        </w:rPr>
        <w:t xml:space="preserve">
      1. Егер осы баптың 2-тармағында өзгеше көзделмесе, осы Кодекстiң 125-бабына сәйкес есептелген корпорациялық табыс салығының сомасы осы Кодекстiң 140-7-бабы 1-тармағының 1) тармақшасында айқындалған өз өндiрiсiнiң тауарларына қатысты корпорациялық табыс салығы сомасының 30 процентiне азайтылады. </w:t>
      </w:r>
      <w:r>
        <w:br/>
      </w:r>
      <w:r>
        <w:rPr>
          <w:rFonts w:ascii="Times New Roman"/>
          <w:b w:val="false"/>
          <w:i w:val="false"/>
          <w:color w:val="000000"/>
          <w:sz w:val="28"/>
        </w:rPr>
        <w:t xml:space="preserve">
      Өз өндiрiсiнiң тауарларына қатысты корпорациялық табыс салығының сомасы осы Кодекстiң 140-7-бабы 1-тармағының 1) тармақшасында айқындалған өз өндiрiсiнiң тауарларын өткiзуден алынуға жататын (алынған) табыстардың жылдық жиынтық табыстағы үлес салмағына негiзделе отырып айқындалады. </w:t>
      </w:r>
      <w:r>
        <w:br/>
      </w:r>
      <w:r>
        <w:rPr>
          <w:rFonts w:ascii="Times New Roman"/>
          <w:b w:val="false"/>
          <w:i w:val="false"/>
          <w:color w:val="000000"/>
          <w:sz w:val="28"/>
        </w:rPr>
        <w:t xml:space="preserve">
      2. Өз өндiрiсiнiң сертификатталған тауарларын өткiзуден түскен табыстар болған жағдайда осы Кодекстің 125-бабына сәйкес есептелген корпорациялық табыс салығының сомасы менеджмент жүйелерiнiң Қазақстан Республикасының заң актiсiнде белгiленген тәртiппен енгiзiлген жылдан кейінгі бiр салық кезеңi iшiнде өз өндiрiсiнiң сертификатталған тауарларына қатысты корпорациялық табыс салығы сомасының 50 процентiне азайтылады. </w:t>
      </w:r>
      <w:r>
        <w:br/>
      </w:r>
      <w:r>
        <w:rPr>
          <w:rFonts w:ascii="Times New Roman"/>
          <w:b w:val="false"/>
          <w:i w:val="false"/>
          <w:color w:val="000000"/>
          <w:sz w:val="28"/>
        </w:rPr>
        <w:t xml:space="preserve">
      Өз өндiрiсiнiң сертификатталған тауарларына қатысты корпорациялық табыс салығының сомасы осы Кодекстiң 140-7-бабы 1-тармағының 1) тармақшасында айқындалған өз өндiрiсiнiң тауарларын өткiзуден алынуға жататын (алынған) табыстардың жылдық жиынтық табыстағы үлес салмағына негізделе отырып айқындалады. </w:t>
      </w:r>
      <w:r>
        <w:br/>
      </w:r>
      <w:r>
        <w:rPr>
          <w:rFonts w:ascii="Times New Roman"/>
          <w:b w:val="false"/>
          <w:i w:val="false"/>
          <w:color w:val="000000"/>
          <w:sz w:val="28"/>
        </w:rPr>
        <w:t xml:space="preserve">
      Осы тармақтың мақсаттары үшін өз өндiрiсiнiң осы Кодекстің 140-7-бабы 1-тармағының 1) тармақшасында айқындалған, өндiру процесi сапа менеджментi және қоршаған ортаны басқару жүйесiнiң 9000 және 14000 сериялы халықаралық ИСО стандарттарына сәйкес Қазақстан Республикасының заң актiсiнде белгіленген тәртiппен сертификатталған тауарлар өз өндiрiсiнiң сертификатталған тауарлары деп танылады. </w:t>
      </w:r>
      <w:r>
        <w:br/>
      </w:r>
      <w:r>
        <w:rPr>
          <w:rFonts w:ascii="Times New Roman"/>
          <w:b w:val="false"/>
          <w:i w:val="false"/>
          <w:color w:val="000000"/>
          <w:sz w:val="28"/>
        </w:rPr>
        <w:t xml:space="preserve">
      3. Осы баптың 1 және 2-тармақтарында көзделген салық сомасын азайту корпорациялық табыс салығы бойынша осы Кодекстің 126-бабына сәйкес айқындалатын аванстық төлемдердiң сомаларын есептеу кезiнде де қолданылады."; </w:t>
      </w:r>
      <w:r>
        <w:br/>
      </w:r>
      <w:r>
        <w:rPr>
          <w:rFonts w:ascii="Times New Roman"/>
          <w:b w:val="false"/>
          <w:i w:val="false"/>
          <w:color w:val="000000"/>
          <w:sz w:val="28"/>
        </w:rPr>
        <w:t xml:space="preserve">
      60) 144-бапта: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пай қорларының пайлары және акционерлiк инвестициялық қорлардың акциялары бойынша дивидендтер, сондай-ақ инвестициялық пай қорын басқарушы компанияның сатып алуы кезiнде аталған қорлардың пайлары бойынша табыстар;"; </w:t>
      </w:r>
      <w:r>
        <w:br/>
      </w:r>
      <w:r>
        <w:rPr>
          <w:rFonts w:ascii="Times New Roman"/>
          <w:b w:val="false"/>
          <w:i w:val="false"/>
          <w:color w:val="000000"/>
          <w:sz w:val="28"/>
        </w:rPr>
        <w:t xml:space="preserve">
      6) тармақшада "iшкi iстер органдарының" деген сөздерден кейiн ", қаржы полициясының" деген сөздермен толықтырылсын; </w:t>
      </w:r>
      <w:r>
        <w:br/>
      </w:r>
      <w:r>
        <w:rPr>
          <w:rFonts w:ascii="Times New Roman"/>
          <w:b w:val="false"/>
          <w:i w:val="false"/>
          <w:color w:val="000000"/>
          <w:sz w:val="28"/>
        </w:rPr>
        <w:t xml:space="preserve">
      12) тармақшада: </w:t>
      </w:r>
      <w:r>
        <w:br/>
      </w:r>
      <w:r>
        <w:rPr>
          <w:rFonts w:ascii="Times New Roman"/>
          <w:b w:val="false"/>
          <w:i w:val="false"/>
          <w:color w:val="000000"/>
          <w:sz w:val="28"/>
        </w:rPr>
        <w:t xml:space="preserve">
      "1941-1945 жылдардағы" деген сөздер алынып тасталсын; </w:t>
      </w:r>
      <w:r>
        <w:br/>
      </w:r>
      <w:r>
        <w:rPr>
          <w:rFonts w:ascii="Times New Roman"/>
          <w:b w:val="false"/>
          <w:i w:val="false"/>
          <w:color w:val="000000"/>
          <w:sz w:val="28"/>
        </w:rPr>
        <w:t xml:space="preserve">
      "салық жылы iшiндегi айлық есептiк көрсеткiштiң 480 еселенген шегiндегі" деген сөздер алынып тасталсын; </w:t>
      </w:r>
      <w:r>
        <w:br/>
      </w:r>
      <w:r>
        <w:rPr>
          <w:rFonts w:ascii="Times New Roman"/>
          <w:b w:val="false"/>
          <w:i w:val="false"/>
          <w:color w:val="000000"/>
          <w:sz w:val="28"/>
        </w:rPr>
        <w:t xml:space="preserve">
      30) тармақша "алған мүлiкті" деген сөздерден кейiн ", сондай-ақ заңдарда белгiленген тәртiппен мұраға қалдырылатын зейнетақы жинақтарынан жинақтаушы зейнетақы қорлары жүзеге асыратын зейнетақы төлемдерiн" деген сөздермен толықтырылсын; </w:t>
      </w:r>
      <w:r>
        <w:br/>
      </w:r>
      <w:r>
        <w:rPr>
          <w:rFonts w:ascii="Times New Roman"/>
          <w:b w:val="false"/>
          <w:i w:val="false"/>
          <w:color w:val="000000"/>
          <w:sz w:val="28"/>
        </w:rPr>
        <w:t xml:space="preserve">
      31) тармақшада "қайырымдылық" деген сөзден кейiн "және демеушiлiк" деген сөздермен толықтырылсын; </w:t>
      </w:r>
      <w:r>
        <w:br/>
      </w:r>
      <w:r>
        <w:rPr>
          <w:rFonts w:ascii="Times New Roman"/>
          <w:b w:val="false"/>
          <w:i w:val="false"/>
          <w:color w:val="000000"/>
          <w:sz w:val="28"/>
        </w:rPr>
        <w:t xml:space="preserve">
      33) тармақшада: </w:t>
      </w:r>
      <w:r>
        <w:br/>
      </w:r>
      <w:r>
        <w:rPr>
          <w:rFonts w:ascii="Times New Roman"/>
          <w:b w:val="false"/>
          <w:i w:val="false"/>
          <w:color w:val="000000"/>
          <w:sz w:val="28"/>
        </w:rPr>
        <w:t xml:space="preserve">
      "төленетiн," деген сөзден кейiн "шарттың қолданылу кезеңінде болған" деген сөздермен толықтырылсын; </w:t>
      </w:r>
      <w:r>
        <w:br/>
      </w:r>
      <w:r>
        <w:rPr>
          <w:rFonts w:ascii="Times New Roman"/>
          <w:b w:val="false"/>
          <w:i w:val="false"/>
          <w:color w:val="000000"/>
          <w:sz w:val="28"/>
        </w:rPr>
        <w:t xml:space="preserve">
      "шарттың қолданылу кезеңiндегі" деген сөздер алынып тасталсын; </w:t>
      </w:r>
      <w:r>
        <w:br/>
      </w:r>
      <w:r>
        <w:rPr>
          <w:rFonts w:ascii="Times New Roman"/>
          <w:b w:val="false"/>
          <w:i w:val="false"/>
          <w:color w:val="000000"/>
          <w:sz w:val="28"/>
        </w:rPr>
        <w:t xml:space="preserve">
      34) тармақшада "мiндеттi" деген сөзден кейiн "және (немесе) жинақтаушы" деген сөздермен толықтырылсын; </w:t>
      </w:r>
      <w:r>
        <w:br/>
      </w:r>
      <w:r>
        <w:rPr>
          <w:rFonts w:ascii="Times New Roman"/>
          <w:b w:val="false"/>
          <w:i w:val="false"/>
          <w:color w:val="000000"/>
          <w:sz w:val="28"/>
        </w:rPr>
        <w:t xml:space="preserve">
      мынадай мазмұндағы 39) тармақшамен толықтырылсын: </w:t>
      </w:r>
      <w:r>
        <w:br/>
      </w:r>
      <w:r>
        <w:rPr>
          <w:rFonts w:ascii="Times New Roman"/>
          <w:b w:val="false"/>
          <w:i w:val="false"/>
          <w:color w:val="000000"/>
          <w:sz w:val="28"/>
        </w:rPr>
        <w:t xml:space="preserve">
      "39) жинақтаушы зейнетақы қорларына Қазақстан Республикасының заңдарында белгiленген мөлшердегі ерiктi кәсiби зейнетақы жарналары."; </w:t>
      </w:r>
      <w:r>
        <w:br/>
      </w:r>
      <w:r>
        <w:rPr>
          <w:rFonts w:ascii="Times New Roman"/>
          <w:b w:val="false"/>
          <w:i w:val="false"/>
          <w:color w:val="000000"/>
          <w:sz w:val="28"/>
        </w:rPr>
        <w:t xml:space="preserve">
      61) 152-баптың 1-тармағында: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6) тармақшада "өмiрi мен денсаулығын" және ", тиiсті қаржы жылына арналған республикалық бюджет туралы заңда белгiленген айлық есептiк көрсеткiштiң 5 еселенген шегiндегi" деген сөздер алынып тасталсын;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тұрғын үй құрылыс жинақ банктерiнде жеке тұлға - Қазақстан Республикасының резидентi Қазақстан Республикасының аумағында тұрғын үйдi жөндеуге, салуға немесе сатып алуға алған тұрғын үй қарыздары бойынша сыйақыны өтеуге бағытталған сомалар."; </w:t>
      </w:r>
      <w:r>
        <w:br/>
      </w:r>
      <w:r>
        <w:rPr>
          <w:rFonts w:ascii="Times New Roman"/>
          <w:b w:val="false"/>
          <w:i w:val="false"/>
          <w:color w:val="000000"/>
          <w:sz w:val="28"/>
        </w:rPr>
        <w:t xml:space="preserve">
      62) 153-1-бапта: </w:t>
      </w:r>
      <w:r>
        <w:br/>
      </w:r>
      <w:r>
        <w:rPr>
          <w:rFonts w:ascii="Times New Roman"/>
          <w:b w:val="false"/>
          <w:i w:val="false"/>
          <w:color w:val="000000"/>
          <w:sz w:val="28"/>
        </w:rPr>
        <w:t xml:space="preserve">
      1-тармақта "Осы" деген сөз "Егер осы баптың 1-1-тармағында өзгеше белгіленбесе, осы" деген сөздермен ауыстырылсын;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Егер резидент - салық агентi резидент болып табылатын шетелдiк персоналды ұсыну жөнiнде қызметтер көрсетуге арналған келiсiм-шарт бойынша резидент емес ұсынатын шетелдiк персоналдың жұмыс берушiсi болып табылса, осы Кодекстiң 177-бабының 6-1-тармағында көзделген шарттар сақталған жағдайда осы Кодекстiң 178-бабының 14), 16) және 17) тармақшаларында көрсетiлген резидент шетелдiк персоналдың табыстарынан жеке табыс салығын есептеудi және төлеудi мұндай шетелдiк персоналға табыстар Қазақстан Республикасынан тыс жерлерде төленген жағдайда осы баптың ережелерiне сәйкес резидент - салық агентi жүргiзедi. </w:t>
      </w:r>
      <w:r>
        <w:br/>
      </w:r>
      <w:r>
        <w:rPr>
          <w:rFonts w:ascii="Times New Roman"/>
          <w:b w:val="false"/>
          <w:i w:val="false"/>
          <w:color w:val="000000"/>
          <w:sz w:val="28"/>
        </w:rPr>
        <w:t xml:space="preserve">
      Мұндай шетелдiк персоналға Қазақстан Республикасында табыстар төленген жағдайда шетелдiк персоналдың табысынан жеке табыс салығын есептеудi, ұстап қалуды және төлеудi осы Кодекстiң 147 және 153-баптарында белгіленген тәртiппен резидент - салық агентi жүргiзедi."; </w:t>
      </w:r>
      <w:r>
        <w:br/>
      </w:r>
      <w:r>
        <w:rPr>
          <w:rFonts w:ascii="Times New Roman"/>
          <w:b w:val="false"/>
          <w:i w:val="false"/>
          <w:color w:val="000000"/>
          <w:sz w:val="28"/>
        </w:rPr>
        <w:t xml:space="preserve">
      63) 155-бапта "Қазақстан Республикасының заңдарында белгiленген мөлшерде және жағдайларда жинақтаушы зейнетақы қорларына аударылған мiндетті зейнетақы жарналары сомасына азайтылған" деген сөздер алынып тасталсын; </w:t>
      </w:r>
      <w:r>
        <w:br/>
      </w:r>
      <w:r>
        <w:rPr>
          <w:rFonts w:ascii="Times New Roman"/>
          <w:b w:val="false"/>
          <w:i w:val="false"/>
          <w:color w:val="000000"/>
          <w:sz w:val="28"/>
        </w:rPr>
        <w:t xml:space="preserve">
      64) 161-баптың 1-тармағы "сыйлықақылары есебiнен" деген сөздерден кейiн ";" белгісi қойылып, мынадай мазмұндағы абзацпен толықтырылсын: </w:t>
      </w:r>
      <w:r>
        <w:br/>
      </w:r>
      <w:r>
        <w:rPr>
          <w:rFonts w:ascii="Times New Roman"/>
          <w:b w:val="false"/>
          <w:i w:val="false"/>
          <w:color w:val="000000"/>
          <w:sz w:val="28"/>
        </w:rPr>
        <w:t xml:space="preserve">
      "жұмыс берушiнiң жинақтаушы сақтандыру шарттары бойынша жұмыскердiң пайдасына енгiзетiн сақтандыру сыйлықтары есебiнен"; </w:t>
      </w:r>
      <w:r>
        <w:br/>
      </w:r>
      <w:r>
        <w:rPr>
          <w:rFonts w:ascii="Times New Roman"/>
          <w:b w:val="false"/>
          <w:i w:val="false"/>
          <w:color w:val="000000"/>
          <w:sz w:val="28"/>
        </w:rPr>
        <w:t xml:space="preserve">
      65) 164-баптың 3-тармағында: </w:t>
      </w:r>
      <w:r>
        <w:br/>
      </w:r>
      <w:r>
        <w:rPr>
          <w:rFonts w:ascii="Times New Roman"/>
          <w:b w:val="false"/>
          <w:i w:val="false"/>
          <w:color w:val="000000"/>
          <w:sz w:val="28"/>
        </w:rPr>
        <w:t xml:space="preserve">
      бiрiншi бөлiктiң 2) тармақшасындағы "жеке табыс салығын" деген сөздердiң алдынан ";" белгiсi қойылып, мынадай мазмұндағы 3) тармақшамен толықтырылсын: </w:t>
      </w:r>
      <w:r>
        <w:br/>
      </w:r>
      <w:r>
        <w:rPr>
          <w:rFonts w:ascii="Times New Roman"/>
          <w:b w:val="false"/>
          <w:i w:val="false"/>
          <w:color w:val="000000"/>
          <w:sz w:val="28"/>
        </w:rPr>
        <w:t xml:space="preserve">
      "3) салық агенттерi болып табылмайтын тұлғаларға Қазақстан Республикасында қызметтер көрсетуден, жұмыстар орындаудан табыс алатын Қазақстан Республикасының азаматтары"; </w:t>
      </w:r>
      <w:r>
        <w:br/>
      </w:r>
      <w:r>
        <w:rPr>
          <w:rFonts w:ascii="Times New Roman"/>
          <w:b w:val="false"/>
          <w:i w:val="false"/>
          <w:color w:val="000000"/>
          <w:sz w:val="28"/>
        </w:rPr>
        <w:t xml:space="preserve">
      екiншi бөлiкте "1) тармақшасында айқындалған тұлға" деген сөздер "1), 3) тармақшаларында айқындалған тұлғалар" деген сөздермен ауыстырылсын; </w:t>
      </w:r>
      <w:r>
        <w:br/>
      </w:r>
      <w:r>
        <w:rPr>
          <w:rFonts w:ascii="Times New Roman"/>
          <w:b w:val="false"/>
          <w:i w:val="false"/>
          <w:color w:val="000000"/>
          <w:sz w:val="28"/>
        </w:rPr>
        <w:t xml:space="preserve">
      66) 166-бапта: </w:t>
      </w:r>
      <w:r>
        <w:br/>
      </w:r>
      <w:r>
        <w:rPr>
          <w:rFonts w:ascii="Times New Roman"/>
          <w:b w:val="false"/>
          <w:i w:val="false"/>
          <w:color w:val="000000"/>
          <w:sz w:val="28"/>
        </w:rPr>
        <w:t xml:space="preserve">
      1-тармақтың 1) тармақшасы в) тармақшасындағы "антикварианттарды" деген сөзден кейiн ";" белгісi қойылып, мынадай мазмұндағы г) тармақшасымен толықтырылсын: </w:t>
      </w:r>
      <w:r>
        <w:br/>
      </w:r>
      <w:r>
        <w:rPr>
          <w:rFonts w:ascii="Times New Roman"/>
          <w:b w:val="false"/>
          <w:i w:val="false"/>
          <w:color w:val="000000"/>
          <w:sz w:val="28"/>
        </w:rPr>
        <w:t xml:space="preserve">
      "г) мемлекеттiк тiркеуге жататын және бiр жылдан кем емес уақыт меншiк құқығындағы немесе механикалық көлiк құралын және (немесе) тiркемелердi иеліктен айыру құқығымен басқаруға сенiмхат негiзiнде алынған механикалық көлiк құралдарын және тiркемелердi";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мемлекеттік тiлдегi мәтiнiнде "бағалау" деген сөз "оны сатып алу" деген сөздермен ауыстырылсын, ", бiрақ оны сатып алу құнынан кем болмайтын" деген сөздер алынып тасталсын;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"Сатып алу құны болмаған жағдайда мүлiктi сату құны мен бағалау құны арасындағы оң айырма құн өсiмi болып табылады."; </w:t>
      </w:r>
      <w:r>
        <w:br/>
      </w:r>
      <w:r>
        <w:rPr>
          <w:rFonts w:ascii="Times New Roman"/>
          <w:b w:val="false"/>
          <w:i w:val="false"/>
          <w:color w:val="000000"/>
          <w:sz w:val="28"/>
        </w:rPr>
        <w:t xml:space="preserve">
      67) 171-баптың 1-тармағының 2) тармақшасы алынып тасталсын; </w:t>
      </w:r>
      <w:r>
        <w:br/>
      </w:r>
      <w:r>
        <w:rPr>
          <w:rFonts w:ascii="Times New Roman"/>
          <w:b w:val="false"/>
          <w:i w:val="false"/>
          <w:color w:val="000000"/>
          <w:sz w:val="28"/>
        </w:rPr>
        <w:t xml:space="preserve">
      68) 177-баптың 6-1-тармағы мынадай мазмұндағы бөлiкпен толықтырылсын: </w:t>
      </w:r>
      <w:r>
        <w:br/>
      </w:r>
      <w:r>
        <w:rPr>
          <w:rFonts w:ascii="Times New Roman"/>
          <w:b w:val="false"/>
          <w:i w:val="false"/>
          <w:color w:val="000000"/>
          <w:sz w:val="28"/>
        </w:rPr>
        <w:t xml:space="preserve">
      "Осы тармақта белгiленген шарттар орындалған кезде және резидент емес шетелдiк персоналды Қазақстан Республикасынан тыс жерлерде ұсыну жөнiндегі қызметтер көрсеткен жағдайда резидент еместiң мұндай қызметтерi Қазақстан Республикасынан тыс жерлерде көрсетiлген қызметтер болып табылады."; </w:t>
      </w:r>
      <w:r>
        <w:br/>
      </w:r>
      <w:r>
        <w:rPr>
          <w:rFonts w:ascii="Times New Roman"/>
          <w:b w:val="false"/>
          <w:i w:val="false"/>
          <w:color w:val="000000"/>
          <w:sz w:val="28"/>
        </w:rPr>
        <w:t xml:space="preserve">
      69) 179-бапта: </w:t>
      </w:r>
      <w:r>
        <w:br/>
      </w:r>
      <w:r>
        <w:rPr>
          <w:rFonts w:ascii="Times New Roman"/>
          <w:b w:val="false"/>
          <w:i w:val="false"/>
          <w:color w:val="000000"/>
          <w:sz w:val="28"/>
        </w:rPr>
        <w:t xml:space="preserve">
      2-тармақ "Қолма-қол" деген сөздердiң алдынан "Резидент емес алдындағы табысты Қазақстан Республикасындағы көздерден төлеу жөнiндегі берешектi өтеу есебiнен жүргізiлетiн" деген сөздермен толықтырылсын; </w:t>
      </w:r>
      <w:r>
        <w:br/>
      </w:r>
      <w:r>
        <w:rPr>
          <w:rFonts w:ascii="Times New Roman"/>
          <w:b w:val="false"/>
          <w:i w:val="false"/>
          <w:color w:val="000000"/>
          <w:sz w:val="28"/>
        </w:rPr>
        <w:t xml:space="preserve">
      3-тармақтың 8) тармақшасындағы "табыстар" деген сөзден кейiн ";" белгiсi қойылып, мынадай мазмұндағы 9) тармақшамен толықтырылсын: </w:t>
      </w:r>
      <w:r>
        <w:br/>
      </w:r>
      <w:r>
        <w:rPr>
          <w:rFonts w:ascii="Times New Roman"/>
          <w:b w:val="false"/>
          <w:i w:val="false"/>
          <w:color w:val="000000"/>
          <w:sz w:val="28"/>
        </w:rPr>
        <w:t xml:space="preserve">
      "9) Қазақстан Республикасынан тыс жерлерде, осы Кодекстiң 178-бабының 2) тармақшасында көрсетiлмеген жұмыстарды орындаудан, қызметтердi көрсетуден түскен табыстар"; </w:t>
      </w:r>
      <w:r>
        <w:br/>
      </w:r>
      <w:r>
        <w:rPr>
          <w:rFonts w:ascii="Times New Roman"/>
          <w:b w:val="false"/>
          <w:i w:val="false"/>
          <w:color w:val="000000"/>
          <w:sz w:val="28"/>
        </w:rPr>
        <w:t xml:space="preserve">
      70) 187-баптың 1-тармағының 2) тармақшасы "түскен" деген сөзден кейiн ", салық салу тәртiбi осы Кодекстің 189-бабында айқындалған" деген сөздермен толықтырылсын; </w:t>
      </w:r>
      <w:r>
        <w:br/>
      </w:r>
      <w:r>
        <w:rPr>
          <w:rFonts w:ascii="Times New Roman"/>
          <w:b w:val="false"/>
          <w:i w:val="false"/>
          <w:color w:val="000000"/>
          <w:sz w:val="28"/>
        </w:rPr>
        <w:t xml:space="preserve">
      71) 187-1 бапта: </w:t>
      </w:r>
      <w:r>
        <w:br/>
      </w:r>
      <w:r>
        <w:rPr>
          <w:rFonts w:ascii="Times New Roman"/>
          <w:b w:val="false"/>
          <w:i w:val="false"/>
          <w:color w:val="000000"/>
          <w:sz w:val="28"/>
        </w:rPr>
        <w:t xml:space="preserve">
      1-тармақтың бiрiншi абзацында "Осы" деген сөз "Егер осы баптың 1-1-тармағында өзгеше белгіленбесе, осы" деген сөздермен ауыстырылсын;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Егер резидент - салық агентi резидент болып табылатын, шетелдiк персоналды ұсыну жөнiнде қызметтер көрсетуге арналған келiсiм-шарт бойынша резидент емес ұсынатын шетелдiк персоналдың жұмыс берушiсi болып табылса осы Кодекстiң 177-бабының 6-1-тармағында көзделген шарттар сақталған жағдайда осы Кодекстiң 178-бабының 14), 16) және 17) тармақшаларында көрсетiлген резидент емес шетелдiк персоналдың табыстарынан жеке табыс салығын есептеудi және төлеудi мұндай шетелдiк персоналға табыстар Қазақстан Республикасынан тыс жерлерде төленген жағдайда осы баптың ережелерiне сәйкес резидент - салық агентi жүргізедi. </w:t>
      </w:r>
      <w:r>
        <w:br/>
      </w:r>
      <w:r>
        <w:rPr>
          <w:rFonts w:ascii="Times New Roman"/>
          <w:b w:val="false"/>
          <w:i w:val="false"/>
          <w:color w:val="000000"/>
          <w:sz w:val="28"/>
        </w:rPr>
        <w:t xml:space="preserve">
      Мұндай шетелдiк персоналға Қазақстан Республикасында табыстар төленген жағдайда шетелдiк персоналдың табысынан жеке табыс салығын есептеудi, ұстап қалуды және төлеудi осы Кодекстiң 187-бабында белгiленген тәртiппен резидент - салық агентi жүргiзеді."; </w:t>
      </w:r>
      <w:r>
        <w:br/>
      </w:r>
      <w:r>
        <w:rPr>
          <w:rFonts w:ascii="Times New Roman"/>
          <w:b w:val="false"/>
          <w:i w:val="false"/>
          <w:color w:val="000000"/>
          <w:sz w:val="28"/>
        </w:rPr>
        <w:t xml:space="preserve">
      6-тармақта "жазбаша өтiнiш" деген сөздер "түзету себептерiнiң жазбаша негiздемесiн" деген сөздермен ауыстырылсын; </w:t>
      </w:r>
      <w:r>
        <w:br/>
      </w:r>
      <w:r>
        <w:rPr>
          <w:rFonts w:ascii="Times New Roman"/>
          <w:b w:val="false"/>
          <w:i w:val="false"/>
          <w:color w:val="000000"/>
          <w:sz w:val="28"/>
        </w:rPr>
        <w:t xml:space="preserve">
      72) 190-баптың 1-тармақта "5" деген сан "7" деген санмен ауыстырылсын; </w:t>
      </w:r>
      <w:r>
        <w:br/>
      </w:r>
      <w:r>
        <w:rPr>
          <w:rFonts w:ascii="Times New Roman"/>
          <w:b w:val="false"/>
          <w:i w:val="false"/>
          <w:color w:val="000000"/>
          <w:sz w:val="28"/>
        </w:rPr>
        <w:t xml:space="preserve">
      73) 191-бап мынадай редакцияда жазылсын: </w:t>
      </w:r>
      <w:r>
        <w:br/>
      </w:r>
      <w:r>
        <w:rPr>
          <w:rFonts w:ascii="Times New Roman"/>
          <w:b w:val="false"/>
          <w:i w:val="false"/>
          <w:color w:val="000000"/>
          <w:sz w:val="28"/>
        </w:rPr>
        <w:t xml:space="preserve">
      "191-бап. Аванстық төлемдер мен жеке табыс салығын төлеу </w:t>
      </w:r>
      <w:r>
        <w:br/>
      </w:r>
      <w:r>
        <w:rPr>
          <w:rFonts w:ascii="Times New Roman"/>
          <w:b w:val="false"/>
          <w:i w:val="false"/>
          <w:color w:val="000000"/>
          <w:sz w:val="28"/>
        </w:rPr>
        <w:t xml:space="preserve">
                тәртiбi мен мерзiмдерi </w:t>
      </w:r>
      <w:r>
        <w:br/>
      </w:r>
      <w:r>
        <w:rPr>
          <w:rFonts w:ascii="Times New Roman"/>
          <w:b w:val="false"/>
          <w:i w:val="false"/>
          <w:color w:val="000000"/>
          <w:sz w:val="28"/>
        </w:rPr>
        <w:t xml:space="preserve">
      1. Мынадай резидент емес жеке тұлғалар: </w:t>
      </w:r>
      <w:r>
        <w:br/>
      </w:r>
      <w:r>
        <w:rPr>
          <w:rFonts w:ascii="Times New Roman"/>
          <w:b w:val="false"/>
          <w:i w:val="false"/>
          <w:color w:val="000000"/>
          <w:sz w:val="28"/>
        </w:rPr>
        <w:t xml:space="preserve">
      1) Осы Кодекске сәйкес арнайы салық режимдерiн қолданатын тұлғаларды қоспағанда, Қазақстан Республикасында тұрақты мекеме арқылы жеке кәсiпкерлiк қызметтен табыс түсiретiн резидент емес жеке тұлғалар; </w:t>
      </w:r>
      <w:r>
        <w:br/>
      </w:r>
      <w:r>
        <w:rPr>
          <w:rFonts w:ascii="Times New Roman"/>
          <w:b w:val="false"/>
          <w:i w:val="false"/>
          <w:color w:val="000000"/>
          <w:sz w:val="28"/>
        </w:rPr>
        <w:t xml:space="preserve">
      2) төлем көзiнен табыс салығы салынатын табыстарды қоспағанда, осы Кодекстiң 149-151-баптарында көзделген өзге де табыстарды қоса отырып, осы Кодекстiң 178-бабының 14)-16) және 17) тармақшаларында белгiленген табыстарды алатын резидент емес жеке тұлғалар жеке табыс салығын аванстық төлемдердi енгiзу жолымен төлейдi. </w:t>
      </w:r>
      <w:r>
        <w:br/>
      </w:r>
      <w:r>
        <w:rPr>
          <w:rFonts w:ascii="Times New Roman"/>
          <w:b w:val="false"/>
          <w:i w:val="false"/>
          <w:color w:val="000000"/>
          <w:sz w:val="28"/>
        </w:rPr>
        <w:t xml:space="preserve">
      2. Осы баптың 1-тармағының 2) тармақшасында көрсетiлген резидент емес жеке тұлғаларға жеке табыс салығын есептеу шегерiмдi жүзеге асырмастан есептелген табыс сомасына осы Кодекстiң 145-бабының 1-тармағында белгiленген ставкаларды қолдану арқылы жүргiзiледi. </w:t>
      </w:r>
      <w:r>
        <w:br/>
      </w:r>
      <w:r>
        <w:rPr>
          <w:rFonts w:ascii="Times New Roman"/>
          <w:b w:val="false"/>
          <w:i w:val="false"/>
          <w:color w:val="000000"/>
          <w:sz w:val="28"/>
        </w:rPr>
        <w:t xml:space="preserve">
      3. Бiрiншi салық кезеңiнде жеке табыс салығы бойынша аванстық төлемдердi есептеудi резидент емес жеке тұлға мынадай тәртiппен: </w:t>
      </w:r>
      <w:r>
        <w:br/>
      </w:r>
      <w:r>
        <w:rPr>
          <w:rFonts w:ascii="Times New Roman"/>
          <w:b w:val="false"/>
          <w:i w:val="false"/>
          <w:color w:val="000000"/>
          <w:sz w:val="28"/>
        </w:rPr>
        <w:t xml:space="preserve">
      1) осы баптың 1-тармағының 1) тармақшасында аталған резидент емес жеке тұлға салық кезеңiнiң ішінде алуға болжанатын табыс сомасын негізге алып, осы Кодекстің 189-бабының ережелерiн ескере отырып; </w:t>
      </w:r>
      <w:r>
        <w:br/>
      </w:r>
      <w:r>
        <w:rPr>
          <w:rFonts w:ascii="Times New Roman"/>
          <w:b w:val="false"/>
          <w:i w:val="false"/>
          <w:color w:val="000000"/>
          <w:sz w:val="28"/>
        </w:rPr>
        <w:t xml:space="preserve">
      2) осы баптың 1-тармағының 2) тармақшасында аталған резидент емес жеке тұлға жеке еңбек шартында (келiсiм-шартта, келiсiмде) көрсетiлген табыс сомасын негiзге алып, осы баптың 2-тармағының ережелерін ескере отырып жүргізеді. </w:t>
      </w:r>
      <w:r>
        <w:br/>
      </w:r>
      <w:r>
        <w:rPr>
          <w:rFonts w:ascii="Times New Roman"/>
          <w:b w:val="false"/>
          <w:i w:val="false"/>
          <w:color w:val="000000"/>
          <w:sz w:val="28"/>
        </w:rPr>
        <w:t xml:space="preserve">
      Резидент емес жеке тұлға кейiнгi салық кезеңдерiнде жеке табыс салығы бойынша аванстық төлемдерді резидент емес жеке тұлғаның нақты салық мiндеттемесiнiң өткен салық кезеңiндегi жеке табыс салығы бойынша декларацияда көрсетiлген сомасын негiзге алып, ағымдағы салық кезеңi үшiн жеке табыс салығының болжамды сомасын ескере отырып есептейдi. </w:t>
      </w:r>
      <w:r>
        <w:br/>
      </w:r>
      <w:r>
        <w:rPr>
          <w:rFonts w:ascii="Times New Roman"/>
          <w:b w:val="false"/>
          <w:i w:val="false"/>
          <w:color w:val="000000"/>
          <w:sz w:val="28"/>
        </w:rPr>
        <w:t xml:space="preserve">
      4. Резидент емес жеке тұлға салық кезеңiнiң iшінде жеке табыс салығы бойынша аванстық төлемдердi төлеудi ағымдағы айдың 20-күнiнен кешiктiрмей ай сайын жүргізеді. </w:t>
      </w:r>
      <w:r>
        <w:br/>
      </w:r>
      <w:r>
        <w:rPr>
          <w:rFonts w:ascii="Times New Roman"/>
          <w:b w:val="false"/>
          <w:i w:val="false"/>
          <w:color w:val="000000"/>
          <w:sz w:val="28"/>
        </w:rPr>
        <w:t xml:space="preserve">
      5. Резидент емес жеке тұлға салық кезеңi iшiнде төлеуi тиiс жеке табыс салығы бойынша аванстық төлемдердiң сомалары жеке табыс салығы бойынша аванстық төлемдер сомаларының есептемесінде көрсетiледi. </w:t>
      </w:r>
      <w:r>
        <w:br/>
      </w:r>
      <w:r>
        <w:rPr>
          <w:rFonts w:ascii="Times New Roman"/>
          <w:b w:val="false"/>
          <w:i w:val="false"/>
          <w:color w:val="000000"/>
          <w:sz w:val="28"/>
        </w:rPr>
        <w:t xml:space="preserve">
      Резидент емес жеке тұлға жеке табыс салығы бойынша аванстық төлемдер сомаларының есептемесiн осы Кодекстiң 192-бабының 1-тармағында белгіленген мерзiмнен кешiктiрмей өзi тiркелген жер бойынша салық органына ұсынады. </w:t>
      </w:r>
      <w:r>
        <w:br/>
      </w:r>
      <w:r>
        <w:rPr>
          <w:rFonts w:ascii="Times New Roman"/>
          <w:b w:val="false"/>
          <w:i w:val="false"/>
          <w:color w:val="000000"/>
          <w:sz w:val="28"/>
        </w:rPr>
        <w:t xml:space="preserve">
      Осы баптың 1-тармағының 2) тармақшасында аталған резидент емес жеке тұлғалар жеке табыс салығы бойынша аванстық төлемдер сомаларының есептемесiне жеке еңбек шартының (келiсiм-шарттың) немесе салық салынатын табыстың мәлiмделген сомасын растайтын азаматтық-құқықтық сипаттағы өзге де шарттың көшiрмесiн қоса беруге мiндеттi. </w:t>
      </w:r>
      <w:r>
        <w:br/>
      </w:r>
      <w:r>
        <w:rPr>
          <w:rFonts w:ascii="Times New Roman"/>
          <w:b w:val="false"/>
          <w:i w:val="false"/>
          <w:color w:val="000000"/>
          <w:sz w:val="28"/>
        </w:rPr>
        <w:t xml:space="preserve">
      6. Аванстық төлемдердiң енгiзiлген сомалары ағымдағы салық кезеңiнде резидент емес жеке тұлғаға есептелген жеке табыс салығын төлеу есебiне есепке алынады. </w:t>
      </w:r>
      <w:r>
        <w:br/>
      </w:r>
      <w:r>
        <w:rPr>
          <w:rFonts w:ascii="Times New Roman"/>
          <w:b w:val="false"/>
          <w:i w:val="false"/>
          <w:color w:val="000000"/>
          <w:sz w:val="28"/>
        </w:rPr>
        <w:t xml:space="preserve">
      7. Түпкiлiктi есеп айырысу және жеке табыс салығын төлеу салық кезеңi үшiн жеке табыс салығы бойынша декларация тапсыру үшiн белгіленген мерзiмнен кейiн он жұмыс күнiнен кешiктiрмей жүргізiледi. </w:t>
      </w:r>
      <w:r>
        <w:br/>
      </w:r>
      <w:r>
        <w:rPr>
          <w:rFonts w:ascii="Times New Roman"/>
          <w:b w:val="false"/>
          <w:i w:val="false"/>
          <w:color w:val="000000"/>
          <w:sz w:val="28"/>
        </w:rPr>
        <w:t xml:space="preserve">
      Салық кезеңiнiң қорытындылары бойынша жеке табыс салығы бойынша декларацияны резидент емес жеке тұлға осы Кодекстің 192-бабының 2-тармағында белгiленген мерзiмнен кешiктiрмей өзi тіркелген жер бойынша салық органына ұсынады. </w:t>
      </w:r>
      <w:r>
        <w:br/>
      </w:r>
      <w:r>
        <w:rPr>
          <w:rFonts w:ascii="Times New Roman"/>
          <w:b w:val="false"/>
          <w:i w:val="false"/>
          <w:color w:val="000000"/>
          <w:sz w:val="28"/>
        </w:rPr>
        <w:t xml:space="preserve">
      8. Резидент емес жеке тұлға салық кезеңiнiң iшiнде салық органына салық кезеңiнiң алдағы айлары үшiн жеке табыс салығы бойынша аванстық төлемдер сомаларының түзетiлген есептемесiн табыс етуге құқылы. Жеке табыс салығы бойынша аванстық төлемдердiң сомаларын азайту жағына қарай түзеткен жағдайда резидент емес жеке тұлға салық органына көрсетілген есептемемен бiрге түзетулер себептерiнiң жазбаша негiздемесiн ұсынуы тиiс."; </w:t>
      </w:r>
      <w:r>
        <w:br/>
      </w:r>
      <w:r>
        <w:rPr>
          <w:rFonts w:ascii="Times New Roman"/>
          <w:b w:val="false"/>
          <w:i w:val="false"/>
          <w:color w:val="000000"/>
          <w:sz w:val="28"/>
        </w:rPr>
        <w:t xml:space="preserve">
      74) 192-баптың 1-тармағында "жеке табыс салығының болжамды сомасы туралы мәлiмдеменi" деген сөздер "жеке табыс салығы бойынша аванстық төлемдер сомаларының есептемесін" деген сөздермен ауыстырылсын; </w:t>
      </w:r>
      <w:r>
        <w:br/>
      </w:r>
      <w:r>
        <w:rPr>
          <w:rFonts w:ascii="Times New Roman"/>
          <w:b w:val="false"/>
          <w:i w:val="false"/>
          <w:color w:val="000000"/>
          <w:sz w:val="28"/>
        </w:rPr>
        <w:t xml:space="preserve">
      75) 198-баптың 1-тармағында "202" деген сандар "201-1" деген сандармен ауыстырылсын; </w:t>
      </w:r>
      <w:r>
        <w:br/>
      </w:r>
      <w:r>
        <w:rPr>
          <w:rFonts w:ascii="Times New Roman"/>
          <w:b w:val="false"/>
          <w:i w:val="false"/>
          <w:color w:val="000000"/>
          <w:sz w:val="28"/>
        </w:rPr>
        <w:t xml:space="preserve">
      76) 201-баптың 1-тармағында "тұрақты мекеме арқылы Қазақстан Республикасындағы қызметтен түскен таза табысты түбегейлi алушы болса және тиiстi халықаралық шарттың ережелерiн қолдануға құқылы болса" деген сөздер "халықаралық шарт жасасқан елдiң резидентi болса және тиiстi халықаралық шартта резидент еместің Қазақстан Республикасындағы қызметтен түскен таза табысына тұрақты мекеме арқылы салық салудың осы Кодекстің 185-бабында белгіленген тәртiптен өзгеше тәртiбi көзделген болса" деген сөздермен ауыстырылсын; </w:t>
      </w:r>
      <w:r>
        <w:br/>
      </w:r>
      <w:r>
        <w:rPr>
          <w:rFonts w:ascii="Times New Roman"/>
          <w:b w:val="false"/>
          <w:i w:val="false"/>
          <w:color w:val="000000"/>
          <w:sz w:val="28"/>
        </w:rPr>
        <w:t xml:space="preserve">
      77) 203-баптың 3) тармақшасында "202" деген сандар "201-1" деген сандармен ауыстырылсын; </w:t>
      </w:r>
      <w:r>
        <w:br/>
      </w:r>
      <w:r>
        <w:rPr>
          <w:rFonts w:ascii="Times New Roman"/>
          <w:b w:val="false"/>
          <w:i w:val="false"/>
          <w:color w:val="000000"/>
          <w:sz w:val="28"/>
        </w:rPr>
        <w:t xml:space="preserve">
      78) 207-баптың 1-тармағы мынадай редакцияда жазылсын: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осы Кодекстiң 208-бабына сәйкес Қазақстан Республикасында қосылған құн салығы бойынша есепке тұрған мынадай тұлғалар: </w:t>
      </w:r>
      <w:r>
        <w:br/>
      </w:r>
      <w:r>
        <w:rPr>
          <w:rFonts w:ascii="Times New Roman"/>
          <w:b w:val="false"/>
          <w:i w:val="false"/>
          <w:color w:val="000000"/>
          <w:sz w:val="28"/>
        </w:rPr>
        <w:t xml:space="preserve">
      мемлекеттік мекемелердi қоспағанда, заңды тұлғалар; </w:t>
      </w:r>
      <w:r>
        <w:br/>
      </w:r>
      <w:r>
        <w:rPr>
          <w:rFonts w:ascii="Times New Roman"/>
          <w:b w:val="false"/>
          <w:i w:val="false"/>
          <w:color w:val="000000"/>
          <w:sz w:val="28"/>
        </w:rPr>
        <w:t xml:space="preserve">
      жеке кәсiпкерлер; </w:t>
      </w:r>
      <w:r>
        <w:br/>
      </w:r>
      <w:r>
        <w:rPr>
          <w:rFonts w:ascii="Times New Roman"/>
          <w:b w:val="false"/>
          <w:i w:val="false"/>
          <w:color w:val="000000"/>
          <w:sz w:val="28"/>
        </w:rPr>
        <w:t xml:space="preserve">
      тұрақты мекеме арқылы қызметiн Қазақстан Республикасында жүзеге асыратын резидент еместер; </w:t>
      </w:r>
      <w:r>
        <w:br/>
      </w:r>
      <w:r>
        <w:rPr>
          <w:rFonts w:ascii="Times New Roman"/>
          <w:b w:val="false"/>
          <w:i w:val="false"/>
          <w:color w:val="000000"/>
          <w:sz w:val="28"/>
        </w:rPr>
        <w:t xml:space="preserve">
      2) заңды тұлғаның осы Кодекстiң 208-бабының 6-тармағына сәйкес қосылған құн салығын дербес төлеушiлер ретiнде танылған құрылымдық бөлiмшелерi қосылған құн салығын төлеушiлер болып табылады."; </w:t>
      </w:r>
      <w:r>
        <w:br/>
      </w:r>
      <w:r>
        <w:rPr>
          <w:rFonts w:ascii="Times New Roman"/>
          <w:b w:val="false"/>
          <w:i w:val="false"/>
          <w:color w:val="000000"/>
          <w:sz w:val="28"/>
        </w:rPr>
        <w:t xml:space="preserve">
      79) 208-бапта: </w:t>
      </w:r>
      <w:r>
        <w:br/>
      </w:r>
      <w:r>
        <w:rPr>
          <w:rFonts w:ascii="Times New Roman"/>
          <w:b w:val="false"/>
          <w:i w:val="false"/>
          <w:color w:val="000000"/>
          <w:sz w:val="28"/>
        </w:rPr>
        <w:t xml:space="preserve">
      1-тармақта "тұлға" деген сөз "осы Кодекстiң 207-бабы 1-тармағының 1) тармақшасында көрсетiлген тұлғалар" деген сөздермен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Осы Кодекстiң 207-бабы 1-тармағының 1) тармақшасында көрсетiлген тұлғалар қосылған құн салығы бойынша олар есепке қою туралы өтiнiш берген айдан кейiнгi айдың алғашқы күнiнен бастап қосылған құн салығын төлеушiлерге айналады. </w:t>
      </w:r>
      <w:r>
        <w:br/>
      </w:r>
      <w:r>
        <w:rPr>
          <w:rFonts w:ascii="Times New Roman"/>
          <w:b w:val="false"/>
          <w:i w:val="false"/>
          <w:color w:val="000000"/>
          <w:sz w:val="28"/>
        </w:rPr>
        <w:t xml:space="preserve">
      Мемлекеттiк мекемелердi қоспағанда, заңды тұлға, сондай-ақ тұрақты мекеме арқылы қызметiн Қазақстан Республикасында жүзеге асыратын резидент емес Қазақстан Республикасының әдiлет органдарында мемлекеттiк (есептiк) тiркеуден өткеннен кейiн он жұмыс күнiнен кешiктiрмей қосылған құн салығы бойынша есепке қою туралы салық органына өтiнiш берген жағдайда, аталған тұлға өзi салық төлеушi ретiнде мемлекеттiк тiркелген күннен бастап қосылған құн салығын төлеушiге айналады. </w:t>
      </w:r>
      <w:r>
        <w:br/>
      </w:r>
      <w:r>
        <w:rPr>
          <w:rFonts w:ascii="Times New Roman"/>
          <w:b w:val="false"/>
          <w:i w:val="false"/>
          <w:color w:val="000000"/>
          <w:sz w:val="28"/>
        </w:rPr>
        <w:t xml:space="preserve">
      Жеке кәсiпкер өзi жеке кәсiпкер ретiнде мемлекеттiк тiркеуден өткеннен кейiн он жұмыс күнiнен кешiктiрмей қосылған құн салығы бойынша есепке қою туралы салық органына өтiнiш берген жағдайда, аталған тұлға жеке кәсiпкер ретiнде мемлекеттiк тiркелген күннен бастап қосылған құн салығын төлеушiге айналады."; </w:t>
      </w:r>
      <w:r>
        <w:br/>
      </w:r>
      <w:r>
        <w:rPr>
          <w:rFonts w:ascii="Times New Roman"/>
          <w:b w:val="false"/>
          <w:i w:val="false"/>
          <w:color w:val="000000"/>
          <w:sz w:val="28"/>
        </w:rPr>
        <w:t xml:space="preserve">
      6-тармақта "төлеушiнiң" деген сөз "төлеушi - заңды тұлғаның" деген сөздермен ауыстырылсын; </w:t>
      </w:r>
      <w:r>
        <w:br/>
      </w:r>
      <w:r>
        <w:rPr>
          <w:rFonts w:ascii="Times New Roman"/>
          <w:b w:val="false"/>
          <w:i w:val="false"/>
          <w:color w:val="000000"/>
          <w:sz w:val="28"/>
        </w:rPr>
        <w:t xml:space="preserve">
      7-тармақта "төлеушi" деген сөз "төлеушi - заңды тұлға" деген сөздермен ауыстырылсын; </w:t>
      </w:r>
      <w:r>
        <w:br/>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Қосылған құн салығын төлеушi - заңды тұлғаның құрылымдық бөлiмшелерi қосылған құн салығы бойынша есепке қою туралы өтiнiш берген айдан кейiнгi айдың бiрiншi күнi қосылған құн салығын төлеушiлерге айналады.";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Осы Кодекстiң 207-бабы 1-тармағының 1) тармақшасында көрсетiлген тұлғаларды қосылған құн салығы бойынша есепке қойған кезде, аталған тұлғалардың осы Кодекстің 235-бабына сәйкес қосылған құн салығы бойынша есепке қойылған күнiндегі тауарлардың (негiзгi құралдарды қоса алғанда) қалдықтары бойынша қосылған құн салығының сомасын есепке жатқызуға құқығы бар."; </w:t>
      </w:r>
      <w:r>
        <w:br/>
      </w:r>
      <w:r>
        <w:rPr>
          <w:rFonts w:ascii="Times New Roman"/>
          <w:b w:val="false"/>
          <w:i w:val="false"/>
          <w:color w:val="000000"/>
          <w:sz w:val="28"/>
        </w:rPr>
        <w:t xml:space="preserve">
      9-тармақта: </w:t>
      </w:r>
      <w:r>
        <w:br/>
      </w:r>
      <w:r>
        <w:rPr>
          <w:rFonts w:ascii="Times New Roman"/>
          <w:b w:val="false"/>
          <w:i w:val="false"/>
          <w:color w:val="000000"/>
          <w:sz w:val="28"/>
        </w:rPr>
        <w:t xml:space="preserve">
      "тұлғаның" деген сөз "осы Кодекстiң 207-бабы 1-тармағының 1) тармақшасында көрсетiлген тұлғалардың" деген сөздермен ауыстырылсын; </w:t>
      </w:r>
      <w:r>
        <w:br/>
      </w:r>
      <w:r>
        <w:rPr>
          <w:rFonts w:ascii="Times New Roman"/>
          <w:b w:val="false"/>
          <w:i w:val="false"/>
          <w:color w:val="000000"/>
          <w:sz w:val="28"/>
        </w:rPr>
        <w:t xml:space="preserve">
      "оны" деген сөз "оларды" деген сөзбен ауыстырылсын; </w:t>
      </w:r>
      <w:r>
        <w:br/>
      </w:r>
      <w:r>
        <w:rPr>
          <w:rFonts w:ascii="Times New Roman"/>
          <w:b w:val="false"/>
          <w:i w:val="false"/>
          <w:color w:val="000000"/>
          <w:sz w:val="28"/>
        </w:rPr>
        <w:t xml:space="preserve">
      80) 210-баптың 4-тармағында "Тұлға" деген сөз "Осы Кодекстің 207-бабының 1-тармағында көрсетiлген салық төлеушiлер" деген сөздермен ауыстырылсын; </w:t>
      </w:r>
      <w:r>
        <w:br/>
      </w:r>
      <w:r>
        <w:rPr>
          <w:rFonts w:ascii="Times New Roman"/>
          <w:b w:val="false"/>
          <w:i w:val="false"/>
          <w:color w:val="000000"/>
          <w:sz w:val="28"/>
        </w:rPr>
        <w:t xml:space="preserve">
      81) 211-баптың 3-тармағы 5) тармақшадағы "ресiмделсе" деген сөзден кейiн ";" белгiсi қойылып, мынадай мазмұндағы 6) тармақшамен толықтырылсын: </w:t>
      </w:r>
      <w:r>
        <w:br/>
      </w:r>
      <w:r>
        <w:rPr>
          <w:rFonts w:ascii="Times New Roman"/>
          <w:b w:val="false"/>
          <w:i w:val="false"/>
          <w:color w:val="000000"/>
          <w:sz w:val="28"/>
        </w:rPr>
        <w:t xml:space="preserve">
      "6) жер қойнауын пайдаланушы жаңадан құрған және (немесе) сатып алған, жер қойнауын пайдалану жөнiндегi операцияларды орындау үшiн пайдаланылатын және Қазақстан Республикасына берiлуi тиiс мүлiкті жер қойнауын пайдаланушының жер қойнауын пайдалануға жасалған келiсiм-шарт талаптарына сәйкес Қазақстан Республикасының иелiгіне бepуi"; </w:t>
      </w:r>
      <w:r>
        <w:br/>
      </w:r>
      <w:r>
        <w:rPr>
          <w:rFonts w:ascii="Times New Roman"/>
          <w:b w:val="false"/>
          <w:i w:val="false"/>
          <w:color w:val="000000"/>
          <w:sz w:val="28"/>
        </w:rPr>
        <w:t xml:space="preserve">
      82) 216-баптың 2-тармағының екiншi және үшiншi бөлiктерiнде "211-баптың" және "210-баптың" деген сөздер тиiсiнше "осы Кодекстiң 211-бабының" және "осы Кодекстiң 210-бабының" деген сөздермен ауыстырылсын; </w:t>
      </w:r>
      <w:r>
        <w:br/>
      </w:r>
      <w:r>
        <w:rPr>
          <w:rFonts w:ascii="Times New Roman"/>
          <w:b w:val="false"/>
          <w:i w:val="false"/>
          <w:color w:val="000000"/>
          <w:sz w:val="28"/>
        </w:rPr>
        <w:t xml:space="preserve">
      83) 221-баптың 5-тармағында "құжаты" деген сөзден кейiн "немесе уәкiлетті мемлекеттік орган белгiлеген нысан бойынша салық органы берген құжат" деген сөздермен толықтырылсын; </w:t>
      </w:r>
      <w:r>
        <w:br/>
      </w:r>
      <w:r>
        <w:rPr>
          <w:rFonts w:ascii="Times New Roman"/>
          <w:b w:val="false"/>
          <w:i w:val="false"/>
          <w:color w:val="000000"/>
          <w:sz w:val="28"/>
        </w:rPr>
        <w:t xml:space="preserve">
      84) 223-баптың 2-тармағы алынып тасталсын; </w:t>
      </w:r>
      <w:r>
        <w:br/>
      </w:r>
      <w:r>
        <w:rPr>
          <w:rFonts w:ascii="Times New Roman"/>
          <w:b w:val="false"/>
          <w:i w:val="false"/>
          <w:color w:val="000000"/>
          <w:sz w:val="28"/>
        </w:rPr>
        <w:t xml:space="preserve">
      85) 225-баптың 16) тармақшасындағы "қосылған құн салығынан босатылады" деген сөздер алынып тасталып, мынадай мазмұндағы 17) тармақшамен толықтырылсын: </w:t>
      </w:r>
      <w:r>
        <w:br/>
      </w:r>
      <w:r>
        <w:rPr>
          <w:rFonts w:ascii="Times New Roman"/>
          <w:b w:val="false"/>
          <w:i w:val="false"/>
          <w:color w:val="000000"/>
          <w:sz w:val="28"/>
        </w:rPr>
        <w:t xml:space="preserve">
      "17) Қазақстан Республикасының кеден заңдарына сәйкес айқындалған, "Еркiн қойма" кеден режимi қолданылатын аумақта өндiрiлген және Қазақстан Республикасы кеден аумағының қалған бөлiгiне өткiзiлетiн қазақстандық тауарлар қосылған құн салығынан босатылады. </w:t>
      </w:r>
      <w:r>
        <w:br/>
      </w:r>
      <w:r>
        <w:rPr>
          <w:rFonts w:ascii="Times New Roman"/>
          <w:b w:val="false"/>
          <w:i w:val="false"/>
          <w:color w:val="000000"/>
          <w:sz w:val="28"/>
        </w:rPr>
        <w:t xml:space="preserve">
      Осы тармақшада көрсетiлген тауарлар тiзбесiн Қазақстан Республикасының Үкiметi бекiтеді."; </w:t>
      </w:r>
      <w:r>
        <w:br/>
      </w:r>
      <w:r>
        <w:rPr>
          <w:rFonts w:ascii="Times New Roman"/>
          <w:b w:val="false"/>
          <w:i w:val="false"/>
          <w:color w:val="000000"/>
          <w:sz w:val="28"/>
        </w:rPr>
        <w:t xml:space="preserve">
      86) 227-баптың 2-тармағында: </w:t>
      </w:r>
      <w:r>
        <w:br/>
      </w:r>
      <w:r>
        <w:rPr>
          <w:rFonts w:ascii="Times New Roman"/>
          <w:b w:val="false"/>
          <w:i w:val="false"/>
          <w:color w:val="000000"/>
          <w:sz w:val="28"/>
        </w:rPr>
        <w:t xml:space="preserve">
      1) тармақшаның бiрiншi абзацы "және Қазақстан Республикасының заң актiсiне сәйкес мемлекеттік инвестициялық саясатты iске асыруға уәкiлеттi банк Қазақстан Республикасының заң актiсiне сәйкес лицензиясыз iске асыратын операциялар" деген сөздермен толықтырылсын; </w:t>
      </w:r>
      <w:r>
        <w:br/>
      </w:r>
      <w:r>
        <w:rPr>
          <w:rFonts w:ascii="Times New Roman"/>
          <w:b w:val="false"/>
          <w:i w:val="false"/>
          <w:color w:val="000000"/>
          <w:sz w:val="28"/>
        </w:rPr>
        <w:t xml:space="preserve">
      2) тармақша "және Қазақстан Республикасының заң актiсiне сәйкес мемлекеттiк инвестициялық саясатты iске асыруға уәкiлетті банк Қазақстан Республикасының заң актiсiне сәйкес лицензиясыз iске асыратын бағалы қағаздармен операциялар" деген сөздермен толықтырылсын; </w:t>
      </w:r>
      <w:r>
        <w:br/>
      </w:r>
      <w:r>
        <w:rPr>
          <w:rFonts w:ascii="Times New Roman"/>
          <w:b w:val="false"/>
          <w:i w:val="false"/>
          <w:color w:val="000000"/>
          <w:sz w:val="28"/>
        </w:rPr>
        <w:t xml:space="preserve">
      87) 228-баптың 2-тармағы мынадай редакцияда жазылсын: </w:t>
      </w:r>
      <w:r>
        <w:br/>
      </w:r>
      <w:r>
        <w:rPr>
          <w:rFonts w:ascii="Times New Roman"/>
          <w:b w:val="false"/>
          <w:i w:val="false"/>
          <w:color w:val="000000"/>
          <w:sz w:val="28"/>
        </w:rPr>
        <w:t xml:space="preserve">
      "2. Мүлiктi қаржы лизингiне беру осы баптың 1-тармағында белгiленген шарттар және төменде келтiрiлген шарттардың бiрi сақталған кезде: </w:t>
      </w:r>
      <w:r>
        <w:br/>
      </w:r>
      <w:r>
        <w:rPr>
          <w:rFonts w:ascii="Times New Roman"/>
          <w:b w:val="false"/>
          <w:i w:val="false"/>
          <w:color w:val="000000"/>
          <w:sz w:val="28"/>
        </w:rPr>
        <w:t xml:space="preserve">
      1) егер берiлетiн мүлiктiң импорты осы Кодекстiң 234-бабының 12) тармақшасына сәйкес қосылған құн салығынан босатылған болса; </w:t>
      </w:r>
      <w:r>
        <w:br/>
      </w:r>
      <w:r>
        <w:rPr>
          <w:rFonts w:ascii="Times New Roman"/>
          <w:b w:val="false"/>
          <w:i w:val="false"/>
          <w:color w:val="000000"/>
          <w:sz w:val="28"/>
        </w:rPr>
        <w:t xml:space="preserve">
      2) егер берiлетiн мүлiк осы Кодекстiң 225-бабының 17) тармақшасына сәйкес қосылған құн салығынсыз сатып алынған болса, қосылған құн салығын төлеуден босатылады."; </w:t>
      </w:r>
      <w:r>
        <w:br/>
      </w:r>
      <w:r>
        <w:rPr>
          <w:rFonts w:ascii="Times New Roman"/>
          <w:b w:val="false"/>
          <w:i w:val="false"/>
          <w:color w:val="000000"/>
          <w:sz w:val="28"/>
        </w:rPr>
        <w:t xml:space="preserve">
      88) 234-баптың 1-тармағында: </w:t>
      </w:r>
      <w:r>
        <w:br/>
      </w:r>
      <w:r>
        <w:rPr>
          <w:rFonts w:ascii="Times New Roman"/>
          <w:b w:val="false"/>
          <w:i w:val="false"/>
          <w:color w:val="000000"/>
          <w:sz w:val="28"/>
        </w:rPr>
        <w:t xml:space="preserve">
      мынадай мазмұндағы 9-1) тармақшамен толықтырылсын: </w:t>
      </w:r>
      <w:r>
        <w:br/>
      </w:r>
      <w:r>
        <w:rPr>
          <w:rFonts w:ascii="Times New Roman"/>
          <w:b w:val="false"/>
          <w:i w:val="false"/>
          <w:color w:val="000000"/>
          <w:sz w:val="28"/>
        </w:rPr>
        <w:t xml:space="preserve">
      "9-1) төлем карточкаларымен қызметтер көрсету үшiн жабдықтар импорты, меншiктi өндiрiстiк мұқтаждар үшiн әкелiнетiн бағдарламалық қамтамасыз ету және оның қосалқы бөлшектерi;"; </w:t>
      </w:r>
      <w:r>
        <w:br/>
      </w:r>
      <w:r>
        <w:rPr>
          <w:rFonts w:ascii="Times New Roman"/>
          <w:b w:val="false"/>
          <w:i w:val="false"/>
          <w:color w:val="000000"/>
          <w:sz w:val="28"/>
        </w:rPr>
        <w:t xml:space="preserve">
      12) тармақшада: </w:t>
      </w:r>
      <w:r>
        <w:br/>
      </w:r>
      <w:r>
        <w:rPr>
          <w:rFonts w:ascii="Times New Roman"/>
          <w:b w:val="false"/>
          <w:i w:val="false"/>
          <w:color w:val="000000"/>
          <w:sz w:val="28"/>
        </w:rPr>
        <w:t xml:space="preserve">
      екiншi абзацта "тiзбесiн" деген сөзден кейiн "және оны қалыптастыру тәртiбiн" деген сөздермен толықтырылсын;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"Бұл ретте аталған тiзбеге Қазақстан Республикасының аумағында өндiрiсi жоқ немесе Қазақстан Республикасының қажеттiлігін жаппайтын негiзгi құралдар енгiзiледi."; </w:t>
      </w:r>
      <w:r>
        <w:br/>
      </w:r>
      <w:r>
        <w:rPr>
          <w:rFonts w:ascii="Times New Roman"/>
          <w:b w:val="false"/>
          <w:i w:val="false"/>
          <w:color w:val="000000"/>
          <w:sz w:val="28"/>
        </w:rPr>
        <w:t xml:space="preserve">
      89) 235-бапта: </w:t>
      </w:r>
      <w:r>
        <w:br/>
      </w:r>
      <w:r>
        <w:rPr>
          <w:rFonts w:ascii="Times New Roman"/>
          <w:b w:val="false"/>
          <w:i w:val="false"/>
          <w:color w:val="000000"/>
          <w:sz w:val="28"/>
        </w:rPr>
        <w:t xml:space="preserve">
      1-тармақтың 4) тармақшасында "қосылған құн салығы бюджетке төленген болса" деген сөздер "қосылған құн салығын төлеу жөнiндегi салық мiндеттемесi орындалса"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3) тармақшада "құжатында" деген сөзден кейiн "немесе салық органы берген құжатта" деген сөздермен толықтырылсын;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темiр жол немесе әуе көлiктерiнде тасымалдаушының салық төлеушiнiң тiркелу нөмiрiн көрсете отырып берiлетiн жол жүру билеттерiнде жеке жолмен бөлiнген салық сомасы;"; </w:t>
      </w:r>
      <w:r>
        <w:br/>
      </w:r>
      <w:r>
        <w:rPr>
          <w:rFonts w:ascii="Times New Roman"/>
          <w:b w:val="false"/>
          <w:i w:val="false"/>
          <w:color w:val="000000"/>
          <w:sz w:val="28"/>
        </w:rPr>
        <w:t xml:space="preserve">
      4-тармақтың екiншi бөлiгiнде "салық бюджетке салық нақты енгiзiлген" деген сөздер "қосылған құн салығын төлеу жөнiндегi салық мiндеттемесi орындалған" деген сөздермен ауыстырылсын; </w:t>
      </w:r>
      <w:r>
        <w:br/>
      </w:r>
      <w:r>
        <w:rPr>
          <w:rFonts w:ascii="Times New Roman"/>
          <w:b w:val="false"/>
          <w:i w:val="false"/>
          <w:color w:val="000000"/>
          <w:sz w:val="28"/>
        </w:rPr>
        <w:t xml:space="preserve">
      90) 248-баптың 2-тармағы "құн салығы" деген сөздерден кейiн "уәкiлеттi мемлекеттік органның келiсiмi бойынша кеден iсi мәселелерi жөнiндегi уәкiлетті орган белгiлеген тәртiппен" деген сөздермен толықтырылсын; </w:t>
      </w:r>
      <w:r>
        <w:br/>
      </w:r>
      <w:r>
        <w:rPr>
          <w:rFonts w:ascii="Times New Roman"/>
          <w:b w:val="false"/>
          <w:i w:val="false"/>
          <w:color w:val="000000"/>
          <w:sz w:val="28"/>
        </w:rPr>
        <w:t xml:space="preserve">
      91) 249-бапта: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Импортталатын тауарларға қосылған құн салығын төлеу мерзiмiн өзгертудi салық қызметi органдары егер: </w:t>
      </w:r>
      <w:r>
        <w:br/>
      </w:r>
      <w:r>
        <w:rPr>
          <w:rFonts w:ascii="Times New Roman"/>
          <w:b w:val="false"/>
          <w:i w:val="false"/>
          <w:color w:val="000000"/>
          <w:sz w:val="28"/>
        </w:rPr>
        <w:t xml:space="preserve">
      1) импортталатын шикiзат пен материалдар өнеркәсiптiк ұқсатуға арналған; </w:t>
      </w:r>
      <w:r>
        <w:br/>
      </w:r>
      <w:r>
        <w:rPr>
          <w:rFonts w:ascii="Times New Roman"/>
          <w:b w:val="false"/>
          <w:i w:val="false"/>
          <w:color w:val="000000"/>
          <w:sz w:val="28"/>
        </w:rPr>
        <w:t xml:space="preserve">
      2) су, газ, электр энергиясы импортталатын тауарлар болып табылған жағдайда жүргізедi. </w:t>
      </w:r>
      <w:r>
        <w:br/>
      </w:r>
      <w:r>
        <w:rPr>
          <w:rFonts w:ascii="Times New Roman"/>
          <w:b w:val="false"/>
          <w:i w:val="false"/>
          <w:color w:val="000000"/>
          <w:sz w:val="28"/>
        </w:rPr>
        <w:t xml:space="preserve">
      2. Осы баптың мақсаты үшiн, егер бұл орайда төменде аталған шарттардың ең болмаса біреуі орындалатын болса: </w:t>
      </w:r>
      <w:r>
        <w:br/>
      </w:r>
      <w:r>
        <w:rPr>
          <w:rFonts w:ascii="Times New Roman"/>
          <w:b w:val="false"/>
          <w:i w:val="false"/>
          <w:color w:val="000000"/>
          <w:sz w:val="28"/>
        </w:rPr>
        <w:t xml:space="preserve">
      1) өндiрiстiк ұқсатудан кейiн алынған өнiмде (тауарда) пайдаланылған шикiзат пен материалдардан өзгеше алғашқы кез келген төрт белгі деңгейiнде сыртқы экономикалық қызметтің тауар номенклатурасының коды болса; </w:t>
      </w:r>
      <w:r>
        <w:br/>
      </w:r>
      <w:r>
        <w:rPr>
          <w:rFonts w:ascii="Times New Roman"/>
          <w:b w:val="false"/>
          <w:i w:val="false"/>
          <w:color w:val="000000"/>
          <w:sz w:val="28"/>
        </w:rPr>
        <w:t xml:space="preserve">
      2) тауардың шығарылған елi Қазақстан Республикасы болып есептелуi үшiн жеткiлiкті өндiрiстiк немесе технологиялық операциялар орындалса. Тауар шығарылған ел Қазақстан Республикасының кеден заңдарына сәйкес айқындалады; </w:t>
      </w:r>
      <w:r>
        <w:br/>
      </w:r>
      <w:r>
        <w:rPr>
          <w:rFonts w:ascii="Times New Roman"/>
          <w:b w:val="false"/>
          <w:i w:val="false"/>
          <w:color w:val="000000"/>
          <w:sz w:val="28"/>
        </w:rPr>
        <w:t xml:space="preserve">
      3) шикiзат пен материалдар құнының проценттiк үлесі түпкi өнiмнiң бағасында тiркелген үлеске (адвалорлық үлес ережесi) жетсе, тауарларды өндіру процесiнде шикiзат пен материалдарды одан әрі пайдалану оларды өнеркәсiптiк ұқсату деп ұғынылады. </w:t>
      </w:r>
      <w:r>
        <w:br/>
      </w:r>
      <w:r>
        <w:rPr>
          <w:rFonts w:ascii="Times New Roman"/>
          <w:b w:val="false"/>
          <w:i w:val="false"/>
          <w:color w:val="000000"/>
          <w:sz w:val="28"/>
        </w:rPr>
        <w:t xml:space="preserve">
      Нақты тауарларға қатысты осы тармақтың 2) және 3) тармақшаларында көрсетiлген шарттарды Қазақстан Республикасының Үкiметі белгілейдi.";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Өнеркәсiптiк қайта өңдеуге: </w:t>
      </w:r>
      <w:r>
        <w:br/>
      </w:r>
      <w:r>
        <w:rPr>
          <w:rFonts w:ascii="Times New Roman"/>
          <w:b w:val="false"/>
          <w:i w:val="false"/>
          <w:color w:val="000000"/>
          <w:sz w:val="28"/>
        </w:rPr>
        <w:t xml:space="preserve">
      1) тауарларды сақтау немесе тасымалдау кезiнде олардың сақталуын қамтамасыз ету жөнiндегі операциялар; </w:t>
      </w:r>
      <w:r>
        <w:br/>
      </w:r>
      <w:r>
        <w:rPr>
          <w:rFonts w:ascii="Times New Roman"/>
          <w:b w:val="false"/>
          <w:i w:val="false"/>
          <w:color w:val="000000"/>
          <w:sz w:val="28"/>
        </w:rPr>
        <w:t xml:space="preserve">
      2) тауарларды сатуға және тасымалдауға дайындау жөнiндегi операциялар (лектi бөлшектеу, жөнелтуді қалыптастыру, сұрыптау, қайта opaу); </w:t>
      </w:r>
      <w:r>
        <w:br/>
      </w:r>
      <w:r>
        <w:rPr>
          <w:rFonts w:ascii="Times New Roman"/>
          <w:b w:val="false"/>
          <w:i w:val="false"/>
          <w:color w:val="000000"/>
          <w:sz w:val="28"/>
        </w:rPr>
        <w:t xml:space="preserve">
      3) бекiту материалының (бұрандалардың, гайкалардың, болттардың және басқа бекiту материалдарының) көмегімен не жапсыру, пiсiру, дәнекерлеу немесе желiмдеу арқылы тауар құрауыштарын жинау деп ұғынылатын қарапайым жинау операциялары; </w:t>
      </w:r>
      <w:r>
        <w:br/>
      </w:r>
      <w:r>
        <w:rPr>
          <w:rFonts w:ascii="Times New Roman"/>
          <w:b w:val="false"/>
          <w:i w:val="false"/>
          <w:color w:val="000000"/>
          <w:sz w:val="28"/>
        </w:rPr>
        <w:t xml:space="preserve">
      4) егер түпкi өнiмнiң (тауардың) сипаттамалары араластырылатын шикiзат пен материалдардың сипаттамаларынан ерекшеленбейтiн болса, әр түрлi елдерде шығарылатын тауарларды (құрауыштарды) араластыру; </w:t>
      </w:r>
      <w:r>
        <w:br/>
      </w:r>
      <w:r>
        <w:rPr>
          <w:rFonts w:ascii="Times New Roman"/>
          <w:b w:val="false"/>
          <w:i w:val="false"/>
          <w:color w:val="000000"/>
          <w:sz w:val="28"/>
        </w:rPr>
        <w:t xml:space="preserve">
      5) мал сою; </w:t>
      </w:r>
      <w:r>
        <w:br/>
      </w:r>
      <w:r>
        <w:rPr>
          <w:rFonts w:ascii="Times New Roman"/>
          <w:b w:val="false"/>
          <w:i w:val="false"/>
          <w:color w:val="000000"/>
          <w:sz w:val="28"/>
        </w:rPr>
        <w:t xml:space="preserve">
      6) жоғарыда аталған операциялардың екi немесе одан да көн санының құрамдастырылуы жатпайды."; </w:t>
      </w:r>
      <w:r>
        <w:br/>
      </w:r>
      <w:r>
        <w:rPr>
          <w:rFonts w:ascii="Times New Roman"/>
          <w:b w:val="false"/>
          <w:i w:val="false"/>
          <w:color w:val="000000"/>
          <w:sz w:val="28"/>
        </w:rPr>
        <w:t xml:space="preserve">
      92) 250-баптың 1-тармағында: </w:t>
      </w:r>
      <w:r>
        <w:br/>
      </w:r>
      <w:r>
        <w:rPr>
          <w:rFonts w:ascii="Times New Roman"/>
          <w:b w:val="false"/>
          <w:i w:val="false"/>
          <w:color w:val="000000"/>
          <w:sz w:val="28"/>
        </w:rPr>
        <w:t xml:space="preserve">
      екiншi бөлiкте "тiзбесiн" деген сөзден кейiн "және оны қалыптастыру тәртiбiн" деген сөздермен толықтырылсын;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"Бұл ретте осы тiзбеге Қазақстан Республикасының аумағында өндiрiсi жоқ немесе Қазақстан Республикасының қажеттілігін жаппайтын тауарлар енгізiледі."; </w:t>
      </w:r>
      <w:r>
        <w:br/>
      </w:r>
      <w:r>
        <w:rPr>
          <w:rFonts w:ascii="Times New Roman"/>
          <w:b w:val="false"/>
          <w:i w:val="false"/>
          <w:color w:val="000000"/>
          <w:sz w:val="28"/>
        </w:rPr>
        <w:t xml:space="preserve">
      93) 251-баптың 4-тармағында: </w:t>
      </w:r>
      <w:r>
        <w:br/>
      </w:r>
      <w:r>
        <w:rPr>
          <w:rFonts w:ascii="Times New Roman"/>
          <w:b w:val="false"/>
          <w:i w:val="false"/>
          <w:color w:val="000000"/>
          <w:sz w:val="28"/>
        </w:rPr>
        <w:t xml:space="preserve">
      "салық төлеушiнiң" деген сөз "қосылған құн салығын төлеушiнiң" деген сөздермен ауыстырылсын; </w:t>
      </w:r>
      <w:r>
        <w:br/>
      </w:r>
      <w:r>
        <w:rPr>
          <w:rFonts w:ascii="Times New Roman"/>
          <w:b w:val="false"/>
          <w:i w:val="false"/>
          <w:color w:val="000000"/>
          <w:sz w:val="28"/>
        </w:rPr>
        <w:t xml:space="preserve">
      "түсiрген" деген сөзден кейiн "немесе Қазақстан Республикасының аумағына сыртқы сауда тауар айналымы жөнiндегі (бартерлiк) операциялар бойынша экспортталған тауарларды сатып алушы қосылған құн салығын төлеушiге жеткiзген тауарларды нақты әкелу жүзеге асырылған" деген сөздермен толықтырылсын; </w:t>
      </w:r>
      <w:r>
        <w:br/>
      </w:r>
      <w:r>
        <w:rPr>
          <w:rFonts w:ascii="Times New Roman"/>
          <w:b w:val="false"/>
          <w:i w:val="false"/>
          <w:color w:val="000000"/>
          <w:sz w:val="28"/>
        </w:rPr>
        <w:t xml:space="preserve">
      94) 252-баптың 4-тармағы мынадай редакцияда жазылсын: </w:t>
      </w:r>
      <w:r>
        <w:br/>
      </w:r>
      <w:r>
        <w:rPr>
          <w:rFonts w:ascii="Times New Roman"/>
          <w:b w:val="false"/>
          <w:i w:val="false"/>
          <w:color w:val="000000"/>
          <w:sz w:val="28"/>
        </w:rPr>
        <w:t xml:space="preserve">
      "4. Егер осы баптың 1-тармағында көрсетiлген мерзiм iшiнде қосылған құн салығын төлеушiнiң берушiлерi қарсы салық тексеруiн жүргізу кезiнде анықталған бұзушылықтарды жоймаса, мұндай қосылған құн салығын төлеушiлерге салықты қайтару бұзушылықтар анықталмаған не жойылған сомалар шегiнде жүргiзiледi. </w:t>
      </w:r>
      <w:r>
        <w:br/>
      </w:r>
      <w:r>
        <w:rPr>
          <w:rFonts w:ascii="Times New Roman"/>
          <w:b w:val="false"/>
          <w:i w:val="false"/>
          <w:color w:val="000000"/>
          <w:sz w:val="28"/>
        </w:rPr>
        <w:t xml:space="preserve">
      Осы бапқа сәйкес расталған, бiрақ белгiленген мерзiмдерде қайтарылмаған қосылған құн салығының сомасына қайтару мерзiмi бұзылған әрбiр күн үшiн Қазақстан Республикасының Ұлттық Банкi белгiлеген қайта қаржыландыру ставкасының 2 еселенген мөлшерiнде өсiмақы есептеледi. </w:t>
      </w:r>
      <w:r>
        <w:br/>
      </w:r>
      <w:r>
        <w:rPr>
          <w:rFonts w:ascii="Times New Roman"/>
          <w:b w:val="false"/>
          <w:i w:val="false"/>
          <w:color w:val="000000"/>
          <w:sz w:val="28"/>
        </w:rPr>
        <w:t xml:space="preserve">
      Қайтаруға ұсынылған қосылған құн салығы сомаларының дұрыстығын растау үшiн берушiге тексеру тағайындау туралы шешiм уәкiлеттi мемлекеттік орган белгiлеген тәртiппен, мынадай жағдайлар: </w:t>
      </w:r>
      <w:r>
        <w:br/>
      </w:r>
      <w:r>
        <w:rPr>
          <w:rFonts w:ascii="Times New Roman"/>
          <w:b w:val="false"/>
          <w:i w:val="false"/>
          <w:color w:val="000000"/>
          <w:sz w:val="28"/>
        </w:rPr>
        <w:t xml:space="preserve">
      1) қарсы тексеру: </w:t>
      </w:r>
      <w:r>
        <w:br/>
      </w:r>
      <w:r>
        <w:rPr>
          <w:rFonts w:ascii="Times New Roman"/>
          <w:b w:val="false"/>
          <w:i w:val="false"/>
          <w:color w:val="000000"/>
          <w:sz w:val="28"/>
        </w:rPr>
        <w:t xml:space="preserve">
      бұл салық төлеушiнiң қосылған құн салығын қайтаруға өтiнiш беру сәтiнiң алдындағы он екi ай кезең iшiнде аталған салық төлеушiге айына кемiнде бiр рет тауарлар (жұмыстар, қызмет көрсетулер) өткiзудi жүзеге асырған өнiм берушiлерге; </w:t>
      </w:r>
      <w:r>
        <w:br/>
      </w:r>
      <w:r>
        <w:rPr>
          <w:rFonts w:ascii="Times New Roman"/>
          <w:b w:val="false"/>
          <w:i w:val="false"/>
          <w:color w:val="000000"/>
          <w:sz w:val="28"/>
        </w:rPr>
        <w:t xml:space="preserve">
      электр және жылу энергиясын, суды, газды, байланыс қызметiн берушiлерге; </w:t>
      </w:r>
      <w:r>
        <w:br/>
      </w:r>
      <w:r>
        <w:rPr>
          <w:rFonts w:ascii="Times New Roman"/>
          <w:b w:val="false"/>
          <w:i w:val="false"/>
          <w:color w:val="000000"/>
          <w:sz w:val="28"/>
        </w:rPr>
        <w:t xml:space="preserve">
      осы баптың 3) тармақшасына сәйкес қайтаруға ұсынылған қосылған құн салығы сомаларының дұрыстығы расталған кезде жүргiзiлмейтiнi; </w:t>
      </w:r>
      <w:r>
        <w:br/>
      </w:r>
      <w:r>
        <w:rPr>
          <w:rFonts w:ascii="Times New Roman"/>
          <w:b w:val="false"/>
          <w:i w:val="false"/>
          <w:color w:val="000000"/>
          <w:sz w:val="28"/>
        </w:rPr>
        <w:t xml:space="preserve">
      2) қосылған құн салығы 1 миллион теңгеден астам сомаға көрсетiлiп шот-фактура жазған берушiлер (жоғарыда аталғандарды қоспағанда) мiндеттi тексеруге жататыны; </w:t>
      </w:r>
      <w:r>
        <w:br/>
      </w:r>
      <w:r>
        <w:rPr>
          <w:rFonts w:ascii="Times New Roman"/>
          <w:b w:val="false"/>
          <w:i w:val="false"/>
          <w:color w:val="000000"/>
          <w:sz w:val="28"/>
        </w:rPr>
        <w:t xml:space="preserve">
      3) егер қосылған құн салығын төлеушiнiң берушiсi салық төлеушiлердiң мониторингiне жататын болса, салық қызметi органдары осы Кодекске сәйкес осы берушiлер ұсынатын салық есептiлігінiң негізiнде қайтаруға ұсынылған қосылған құн салығы сомаларының дұрыстығын растауға құқылы екендігі ескерiле отырып қабылданады."; </w:t>
      </w:r>
      <w:r>
        <w:br/>
      </w:r>
      <w:r>
        <w:rPr>
          <w:rFonts w:ascii="Times New Roman"/>
          <w:b w:val="false"/>
          <w:i w:val="false"/>
          <w:color w:val="000000"/>
          <w:sz w:val="28"/>
        </w:rPr>
        <w:t xml:space="preserve">
      95) 256-баптың 1-тармағының 4) тармақшасында "төленбесе," деген сөзден кейiн "конкурстық массаны" деген сөздермен толықтырылсын; </w:t>
      </w:r>
      <w:r>
        <w:br/>
      </w:r>
      <w:r>
        <w:rPr>
          <w:rFonts w:ascii="Times New Roman"/>
          <w:b w:val="false"/>
          <w:i w:val="false"/>
          <w:color w:val="000000"/>
          <w:sz w:val="28"/>
        </w:rPr>
        <w:t xml:space="preserve">
      96) 257-баптың 1-тармағында: </w:t>
      </w:r>
      <w:r>
        <w:br/>
      </w:r>
      <w:r>
        <w:rPr>
          <w:rFonts w:ascii="Times New Roman"/>
          <w:b w:val="false"/>
          <w:i w:val="false"/>
          <w:color w:val="000000"/>
          <w:sz w:val="28"/>
        </w:rPr>
        <w:t xml:space="preserve">
      5) және 9) тармақшалар алынып тасталсын; </w:t>
      </w:r>
      <w:r>
        <w:br/>
      </w:r>
      <w:r>
        <w:rPr>
          <w:rFonts w:ascii="Times New Roman"/>
          <w:b w:val="false"/>
          <w:i w:val="false"/>
          <w:color w:val="000000"/>
          <w:sz w:val="28"/>
        </w:rPr>
        <w:t xml:space="preserve">
      10) тармақшада мемлекеттік тiлдегi мәтiнiнде "конденсатын қоса алғанда" деген сөздер "конденсаты" деген сөзбен ауыстырылсын; </w:t>
      </w:r>
      <w:r>
        <w:br/>
      </w:r>
      <w:r>
        <w:rPr>
          <w:rFonts w:ascii="Times New Roman"/>
          <w:b w:val="false"/>
          <w:i w:val="false"/>
          <w:color w:val="000000"/>
          <w:sz w:val="28"/>
        </w:rPr>
        <w:t xml:space="preserve">
      97) 259-баптың 2-тармағының 3) тармақшасы алынып тасталсын; </w:t>
      </w:r>
      <w:r>
        <w:br/>
      </w:r>
      <w:r>
        <w:rPr>
          <w:rFonts w:ascii="Times New Roman"/>
          <w:b w:val="false"/>
          <w:i w:val="false"/>
          <w:color w:val="000000"/>
          <w:sz w:val="28"/>
        </w:rPr>
        <w:t xml:space="preserve">
      98) 270-баптың 2-тармағының бiрiншi бөлiгінде "және газ конденсатымен бiрге мұнайды" деген сөздер ", шикi мұнайды, газ конденсатын" деген сөздермен ауыстырылсын; </w:t>
      </w:r>
      <w:r>
        <w:br/>
      </w:r>
      <w:r>
        <w:rPr>
          <w:rFonts w:ascii="Times New Roman"/>
          <w:b w:val="false"/>
          <w:i w:val="false"/>
          <w:color w:val="000000"/>
          <w:sz w:val="28"/>
        </w:rPr>
        <w:t xml:space="preserve">
      99) 271-баптың 3-тармағында "конденсатын қоса алғанда" деген сөздер "конденсатын," деген сөзбен ауыстырылсын; </w:t>
      </w:r>
      <w:r>
        <w:br/>
      </w:r>
      <w:r>
        <w:rPr>
          <w:rFonts w:ascii="Times New Roman"/>
          <w:b w:val="false"/>
          <w:i w:val="false"/>
          <w:color w:val="000000"/>
          <w:sz w:val="28"/>
        </w:rPr>
        <w:t xml:space="preserve">
      100) 277-баптың 1-тармағы "акциздер" деген сөзден кейiн "уәкiлетті мемлекеттiк органмен келiсiм бойынша кеден iсi мәселелерi жөнiндегі уәкiлетті орган белгiлеген тәртiппен" деген сөздермен толықтырылсын; </w:t>
      </w:r>
      <w:r>
        <w:br/>
      </w:r>
      <w:r>
        <w:rPr>
          <w:rFonts w:ascii="Times New Roman"/>
          <w:b w:val="false"/>
          <w:i w:val="false"/>
          <w:color w:val="000000"/>
          <w:sz w:val="28"/>
        </w:rPr>
        <w:t xml:space="preserve">
      101) мынадай мазмұндағы 9-1-бөлiммен толықтырылсын: </w:t>
      </w:r>
      <w:r>
        <w:br/>
      </w:r>
      <w:r>
        <w:rPr>
          <w:rFonts w:ascii="Times New Roman"/>
          <w:b w:val="false"/>
          <w:i w:val="false"/>
          <w:color w:val="000000"/>
          <w:sz w:val="28"/>
        </w:rPr>
        <w:t xml:space="preserve">
      "9-1-бөлiм. Экспортталатын шикi мұнайға, газ конденсатына салынатын рента салығы </w:t>
      </w:r>
      <w:r>
        <w:br/>
      </w:r>
      <w:r>
        <w:rPr>
          <w:rFonts w:ascii="Times New Roman"/>
          <w:b w:val="false"/>
          <w:i w:val="false"/>
          <w:color w:val="000000"/>
          <w:sz w:val="28"/>
        </w:rPr>
        <w:t xml:space="preserve">
      278-1-бап. Төлеушiлер </w:t>
      </w:r>
      <w:r>
        <w:br/>
      </w:r>
      <w:r>
        <w:rPr>
          <w:rFonts w:ascii="Times New Roman"/>
          <w:b w:val="false"/>
          <w:i w:val="false"/>
          <w:color w:val="000000"/>
          <w:sz w:val="28"/>
        </w:rPr>
        <w:t xml:space="preserve">
      Өнiмдi бөлу туралы келiсiм-шарт жасасқан жер қойнауын пайдаланушыларды қоспағанда, шикi мұнайды, газ конденсатын экспортқа өткiзетiн жеке және заңды тұлғалар экспортталатын шикi мұнайға, газ конденсатына салынатын рента салығын төлеушiлер болып табылады. </w:t>
      </w:r>
      <w:r>
        <w:br/>
      </w:r>
      <w:r>
        <w:rPr>
          <w:rFonts w:ascii="Times New Roman"/>
          <w:b w:val="false"/>
          <w:i w:val="false"/>
          <w:color w:val="000000"/>
          <w:sz w:val="28"/>
        </w:rPr>
        <w:t xml:space="preserve">
      278-2-бап. Салық салу объектiсi </w:t>
      </w:r>
      <w:r>
        <w:br/>
      </w:r>
      <w:r>
        <w:rPr>
          <w:rFonts w:ascii="Times New Roman"/>
          <w:b w:val="false"/>
          <w:i w:val="false"/>
          <w:color w:val="000000"/>
          <w:sz w:val="28"/>
        </w:rPr>
        <w:t xml:space="preserve">
      Экспортқа өткiзiлетiн шикi мұнайдың, газ конденсатының көлемi экспортталатын шикi мұнайға, газ конденсатына рента салығын салу объектiсi болып табылады. </w:t>
      </w:r>
      <w:r>
        <w:br/>
      </w:r>
      <w:r>
        <w:rPr>
          <w:rFonts w:ascii="Times New Roman"/>
          <w:b w:val="false"/>
          <w:i w:val="false"/>
          <w:color w:val="000000"/>
          <w:sz w:val="28"/>
        </w:rPr>
        <w:t xml:space="preserve">
      278-3-бап. Есептеу тәртiбi </w:t>
      </w:r>
      <w:r>
        <w:br/>
      </w:r>
      <w:r>
        <w:rPr>
          <w:rFonts w:ascii="Times New Roman"/>
          <w:b w:val="false"/>
          <w:i w:val="false"/>
          <w:color w:val="000000"/>
          <w:sz w:val="28"/>
        </w:rPr>
        <w:t xml:space="preserve">
      1. Экспортқа нақты өткiзiлетiн шикi мұнайдың, газ конденсатының көлемiн салық төлеушiнiң оны тасымалдауға жұмсаған шығыстарын шегере отырып, осы баптың 3-тармағына сәйкес шикi мұнайдың, газ конденсатының сапасына арзандату (үстеме баға) ескерiлген нарықтық бағасын негiзге алып есептелген экспортталатын шикi мұнайдың, газ конденсатының құны экспортталатын шикi мұнайға, газ конденсатына рента салығын есептеу базасы болып табылады. </w:t>
      </w:r>
      <w:r>
        <w:br/>
      </w:r>
      <w:r>
        <w:rPr>
          <w:rFonts w:ascii="Times New Roman"/>
          <w:b w:val="false"/>
          <w:i w:val="false"/>
          <w:color w:val="000000"/>
          <w:sz w:val="28"/>
        </w:rPr>
        <w:t xml:space="preserve">
      2. Өткiзiлетiн шикi мұнайдың, газ конденсатының нарықтық бағасын айқындау тәртiбiн Қазақстан Республикасының Yкiметi бекiтедi. </w:t>
      </w:r>
      <w:r>
        <w:br/>
      </w:r>
      <w:r>
        <w:rPr>
          <w:rFonts w:ascii="Times New Roman"/>
          <w:b w:val="false"/>
          <w:i w:val="false"/>
          <w:color w:val="000000"/>
          <w:sz w:val="28"/>
        </w:rPr>
        <w:t xml:space="preserve">
      3. Егер салық төлеушiнiң шикi мұнайының, газ конденсатының сапа көрсеткiштерi магистральдық құбыр арқылы тасымалданатын шикi мұнай, газ конденсаты қоспалары көрсеткiштерiнен төмен болса шикi мұнай газ конденсаты сапасына арзандату ұсынылады. Егер салық төлеушiнiң шикi мұнайының, газ конденсатының сапа көрсеткiштерi магистральдық құбыр арқылы тасымалданатын шикi мұнай, газ конденсаты қоспалары көрсеткiштерiнен жоғары болса, шикi мұнай сапасына үстеме баға қойылады. </w:t>
      </w:r>
      <w:r>
        <w:br/>
      </w:r>
      <w:r>
        <w:rPr>
          <w:rFonts w:ascii="Times New Roman"/>
          <w:b w:val="false"/>
          <w:i w:val="false"/>
          <w:color w:val="000000"/>
          <w:sz w:val="28"/>
        </w:rPr>
        <w:t xml:space="preserve">
      278-4-бап. Экспортталатын шикi мұнайға, газ конденсатына рента салығының ставкалары </w:t>
      </w:r>
      <w:r>
        <w:br/>
      </w:r>
      <w:r>
        <w:rPr>
          <w:rFonts w:ascii="Times New Roman"/>
          <w:b w:val="false"/>
          <w:i w:val="false"/>
          <w:color w:val="000000"/>
          <w:sz w:val="28"/>
        </w:rPr>
        <w:t xml:space="preserve">
      Экспортталатын шикi мұнайға, газ конденсатына рента салығының ставкалары мынадай мөлшерлерде белгіленедi: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Нарықтық бағасы                           |  Ставкасы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Бiр баррель үшiн 19 АҚШ долларынан кем               0 процент </w:t>
      </w:r>
      <w:r>
        <w:br/>
      </w:r>
      <w:r>
        <w:rPr>
          <w:rFonts w:ascii="Times New Roman"/>
          <w:b w:val="false"/>
          <w:i w:val="false"/>
          <w:color w:val="000000"/>
          <w:sz w:val="28"/>
        </w:rPr>
        <w:t xml:space="preserve">
Бiр баррель үшiн 19-дан 20 АҚШ долларына дейiн       1 процент </w:t>
      </w:r>
      <w:r>
        <w:br/>
      </w:r>
      <w:r>
        <w:rPr>
          <w:rFonts w:ascii="Times New Roman"/>
          <w:b w:val="false"/>
          <w:i w:val="false"/>
          <w:color w:val="000000"/>
          <w:sz w:val="28"/>
        </w:rPr>
        <w:t xml:space="preserve">
Бiр баррель үшiн 20-дан 21 АҚШ долларына дейiн       4 процент </w:t>
      </w:r>
      <w:r>
        <w:br/>
      </w:r>
      <w:r>
        <w:rPr>
          <w:rFonts w:ascii="Times New Roman"/>
          <w:b w:val="false"/>
          <w:i w:val="false"/>
          <w:color w:val="000000"/>
          <w:sz w:val="28"/>
        </w:rPr>
        <w:t xml:space="preserve">
Бiр баррель үшiн 21-ден 22 АҚШ долларына дейiн       7 процент </w:t>
      </w:r>
      <w:r>
        <w:br/>
      </w:r>
      <w:r>
        <w:rPr>
          <w:rFonts w:ascii="Times New Roman"/>
          <w:b w:val="false"/>
          <w:i w:val="false"/>
          <w:color w:val="000000"/>
          <w:sz w:val="28"/>
        </w:rPr>
        <w:t xml:space="preserve">
Бiр баррель үшiн 22-ден 23 АҚШ долларына дейiн       10 процент </w:t>
      </w:r>
      <w:r>
        <w:br/>
      </w:r>
      <w:r>
        <w:rPr>
          <w:rFonts w:ascii="Times New Roman"/>
          <w:b w:val="false"/>
          <w:i w:val="false"/>
          <w:color w:val="000000"/>
          <w:sz w:val="28"/>
        </w:rPr>
        <w:t xml:space="preserve">
Бiр баррель үшiн 23-тен 24 АҚШ долларына дейiн       12 процент </w:t>
      </w:r>
      <w:r>
        <w:br/>
      </w:r>
      <w:r>
        <w:rPr>
          <w:rFonts w:ascii="Times New Roman"/>
          <w:b w:val="false"/>
          <w:i w:val="false"/>
          <w:color w:val="000000"/>
          <w:sz w:val="28"/>
        </w:rPr>
        <w:t xml:space="preserve">
Бiр баррель үшiн 24-тен 25 АҚШ долларына дейiн       14 процент </w:t>
      </w:r>
      <w:r>
        <w:br/>
      </w:r>
      <w:r>
        <w:rPr>
          <w:rFonts w:ascii="Times New Roman"/>
          <w:b w:val="false"/>
          <w:i w:val="false"/>
          <w:color w:val="000000"/>
          <w:sz w:val="28"/>
        </w:rPr>
        <w:t xml:space="preserve">
Бiр баррель үшiн 25-тен 26 АҚШ долларына дейiн       16 процент </w:t>
      </w:r>
      <w:r>
        <w:br/>
      </w:r>
      <w:r>
        <w:rPr>
          <w:rFonts w:ascii="Times New Roman"/>
          <w:b w:val="false"/>
          <w:i w:val="false"/>
          <w:color w:val="000000"/>
          <w:sz w:val="28"/>
        </w:rPr>
        <w:t xml:space="preserve">
Бiр баррель үшiн 26-дан 27 АҚШ долларына дейiн       17 процент </w:t>
      </w:r>
      <w:r>
        <w:br/>
      </w:r>
      <w:r>
        <w:rPr>
          <w:rFonts w:ascii="Times New Roman"/>
          <w:b w:val="false"/>
          <w:i w:val="false"/>
          <w:color w:val="000000"/>
          <w:sz w:val="28"/>
        </w:rPr>
        <w:t xml:space="preserve">
Бiр баррель үшiн 27-ден 28 АҚШ долларына дейiн       19 процент </w:t>
      </w:r>
      <w:r>
        <w:br/>
      </w:r>
      <w:r>
        <w:rPr>
          <w:rFonts w:ascii="Times New Roman"/>
          <w:b w:val="false"/>
          <w:i w:val="false"/>
          <w:color w:val="000000"/>
          <w:sz w:val="28"/>
        </w:rPr>
        <w:t xml:space="preserve">
Бiр баррель үшiн 28-ден 29 АҚШ долларына дейiн       21 процент </w:t>
      </w:r>
      <w:r>
        <w:br/>
      </w:r>
      <w:r>
        <w:rPr>
          <w:rFonts w:ascii="Times New Roman"/>
          <w:b w:val="false"/>
          <w:i w:val="false"/>
          <w:color w:val="000000"/>
          <w:sz w:val="28"/>
        </w:rPr>
        <w:t xml:space="preserve">
Бiр баррель үшiн 29-дан 30 АҚШ долларына дейiн       22 процент </w:t>
      </w:r>
      <w:r>
        <w:br/>
      </w:r>
      <w:r>
        <w:rPr>
          <w:rFonts w:ascii="Times New Roman"/>
          <w:b w:val="false"/>
          <w:i w:val="false"/>
          <w:color w:val="000000"/>
          <w:sz w:val="28"/>
        </w:rPr>
        <w:t xml:space="preserve">
Бiр баррель үшiн 30-дан 31 АҚШ долларына дейiн       23 процент </w:t>
      </w:r>
      <w:r>
        <w:br/>
      </w:r>
      <w:r>
        <w:rPr>
          <w:rFonts w:ascii="Times New Roman"/>
          <w:b w:val="false"/>
          <w:i w:val="false"/>
          <w:color w:val="000000"/>
          <w:sz w:val="28"/>
        </w:rPr>
        <w:t xml:space="preserve">
Бiр баррель үшiн 31-ден 32 АҚШ долларына дейiн       25 процент </w:t>
      </w:r>
      <w:r>
        <w:br/>
      </w:r>
      <w:r>
        <w:rPr>
          <w:rFonts w:ascii="Times New Roman"/>
          <w:b w:val="false"/>
          <w:i w:val="false"/>
          <w:color w:val="000000"/>
          <w:sz w:val="28"/>
        </w:rPr>
        <w:t xml:space="preserve">
Бiр баррель үшiн 32-ден 34 АҚШ долларына дейiн       26 процент </w:t>
      </w:r>
      <w:r>
        <w:br/>
      </w:r>
      <w:r>
        <w:rPr>
          <w:rFonts w:ascii="Times New Roman"/>
          <w:b w:val="false"/>
          <w:i w:val="false"/>
          <w:color w:val="000000"/>
          <w:sz w:val="28"/>
        </w:rPr>
        <w:t xml:space="preserve">
Бiр баррель үшiн 34-тен 36 АҚШ долларына дейiн       28 процент </w:t>
      </w:r>
      <w:r>
        <w:br/>
      </w:r>
      <w:r>
        <w:rPr>
          <w:rFonts w:ascii="Times New Roman"/>
          <w:b w:val="false"/>
          <w:i w:val="false"/>
          <w:color w:val="000000"/>
          <w:sz w:val="28"/>
        </w:rPr>
        <w:t xml:space="preserve">
Бiр баррель үшiн 36-дан 37 AҚШ долларына дейiн       29 процент </w:t>
      </w:r>
      <w:r>
        <w:br/>
      </w:r>
      <w:r>
        <w:rPr>
          <w:rFonts w:ascii="Times New Roman"/>
          <w:b w:val="false"/>
          <w:i w:val="false"/>
          <w:color w:val="000000"/>
          <w:sz w:val="28"/>
        </w:rPr>
        <w:t xml:space="preserve">
Бiр баррель үшiн 37-ден 38 АҚШ долларына дейiн       30 процент </w:t>
      </w:r>
      <w:r>
        <w:br/>
      </w:r>
      <w:r>
        <w:rPr>
          <w:rFonts w:ascii="Times New Roman"/>
          <w:b w:val="false"/>
          <w:i w:val="false"/>
          <w:color w:val="000000"/>
          <w:sz w:val="28"/>
        </w:rPr>
        <w:t xml:space="preserve">
Бiр баррель үшiн 38-ден 40 АҚШ долларына дейiн       31 процент </w:t>
      </w:r>
      <w:r>
        <w:br/>
      </w:r>
      <w:r>
        <w:rPr>
          <w:rFonts w:ascii="Times New Roman"/>
          <w:b w:val="false"/>
          <w:i w:val="false"/>
          <w:color w:val="000000"/>
          <w:sz w:val="28"/>
        </w:rPr>
        <w:t xml:space="preserve">
Бiр баррель үшiн 40 АҚШ долларынан жоғары            33 процент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278-5-бап. Салық кезеңi </w:t>
      </w:r>
      <w:r>
        <w:br/>
      </w:r>
      <w:r>
        <w:rPr>
          <w:rFonts w:ascii="Times New Roman"/>
          <w:b w:val="false"/>
          <w:i w:val="false"/>
          <w:color w:val="000000"/>
          <w:sz w:val="28"/>
        </w:rPr>
        <w:t xml:space="preserve">
      Экспортталатын шикi мұнайға, газ конденсатына рента салығын төлеу бойынша салық кезеңi күнтiзбелiк ай болып табылады. </w:t>
      </w:r>
      <w:r>
        <w:br/>
      </w:r>
      <w:r>
        <w:rPr>
          <w:rFonts w:ascii="Times New Roman"/>
          <w:b w:val="false"/>
          <w:i w:val="false"/>
          <w:color w:val="000000"/>
          <w:sz w:val="28"/>
        </w:rPr>
        <w:t xml:space="preserve">
      278-6-бап. Төлеу мерзiмдерi </w:t>
      </w:r>
      <w:r>
        <w:br/>
      </w:r>
      <w:r>
        <w:rPr>
          <w:rFonts w:ascii="Times New Roman"/>
          <w:b w:val="false"/>
          <w:i w:val="false"/>
          <w:color w:val="000000"/>
          <w:sz w:val="28"/>
        </w:rPr>
        <w:t xml:space="preserve">
      Салық төлеушi бюджетке салықтың есептелген сомасын салық кезеңiнен кейiнгі айдың 15-күнiнен кешiктiрмей төлеуге мiндеттi. </w:t>
      </w:r>
      <w:r>
        <w:br/>
      </w:r>
      <w:r>
        <w:rPr>
          <w:rFonts w:ascii="Times New Roman"/>
          <w:b w:val="false"/>
          <w:i w:val="false"/>
          <w:color w:val="000000"/>
          <w:sz w:val="28"/>
        </w:rPr>
        <w:t xml:space="preserve">
      278-7-бап. Салық декларациясы </w:t>
      </w:r>
      <w:r>
        <w:br/>
      </w:r>
      <w:r>
        <w:rPr>
          <w:rFonts w:ascii="Times New Roman"/>
          <w:b w:val="false"/>
          <w:i w:val="false"/>
          <w:color w:val="000000"/>
          <w:sz w:val="28"/>
        </w:rPr>
        <w:t xml:space="preserve">
      Экспортталатын шикi мұнайға, газ конденсатына рента салығы бойынша декларация тiркеу орны бойынша салық органына салық кезеңiнен кейiнгi айдың 15-күнiнен кешiктірiлмей берiледi."; </w:t>
      </w:r>
      <w:r>
        <w:br/>
      </w:r>
      <w:r>
        <w:rPr>
          <w:rFonts w:ascii="Times New Roman"/>
          <w:b w:val="false"/>
          <w:i w:val="false"/>
          <w:color w:val="000000"/>
          <w:sz w:val="28"/>
        </w:rPr>
        <w:t xml:space="preserve">
      102) 279-баптың 1-тармағында: </w:t>
      </w:r>
      <w:r>
        <w:br/>
      </w:r>
      <w:r>
        <w:rPr>
          <w:rFonts w:ascii="Times New Roman"/>
          <w:b w:val="false"/>
          <w:i w:val="false"/>
          <w:color w:val="000000"/>
          <w:sz w:val="28"/>
        </w:rPr>
        <w:t xml:space="preserve">
      бiрiншi абзацта "операцияларын" деген сөзден кейiн "және өндiрумен байланысы жоқ жер асты құрылыстарын салу мен пайдалану жөнiндегi жұмыстарды" деген сөздермен толықтырылсын;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3) тармақша мынадай мазмұндағы г) тармақшасымен толықтырылсын: </w:t>
      </w:r>
      <w:r>
        <w:br/>
      </w:r>
      <w:r>
        <w:rPr>
          <w:rFonts w:ascii="Times New Roman"/>
          <w:b w:val="false"/>
          <w:i w:val="false"/>
          <w:color w:val="000000"/>
          <w:sz w:val="28"/>
        </w:rPr>
        <w:t xml:space="preserve">
      "г) қызметiн өнiмдi бөлу жөнiндегі келiсiм-шарт бойынша жүзеге асыратын жер қойнауын пайдаланушының қосымша төлемiн"; </w:t>
      </w:r>
      <w:r>
        <w:br/>
      </w:r>
      <w:r>
        <w:rPr>
          <w:rFonts w:ascii="Times New Roman"/>
          <w:b w:val="false"/>
          <w:i w:val="false"/>
          <w:color w:val="000000"/>
          <w:sz w:val="28"/>
        </w:rPr>
        <w:t xml:space="preserve">
      103) 282-бапта: </w:t>
      </w:r>
      <w:r>
        <w:br/>
      </w:r>
      <w:r>
        <w:rPr>
          <w:rFonts w:ascii="Times New Roman"/>
          <w:b w:val="false"/>
          <w:i w:val="false"/>
          <w:color w:val="000000"/>
          <w:sz w:val="28"/>
        </w:rPr>
        <w:t xml:space="preserve">
      1-тармақта "Салық" деген сөзден кейiн "режимiнiң бiрiншi моделi бойынша салық" деген сөздермен толықтырылсын; </w:t>
      </w:r>
      <w:r>
        <w:br/>
      </w:r>
      <w:r>
        <w:rPr>
          <w:rFonts w:ascii="Times New Roman"/>
          <w:b w:val="false"/>
          <w:i w:val="false"/>
          <w:color w:val="000000"/>
          <w:sz w:val="28"/>
        </w:rPr>
        <w:t xml:space="preserve">
      2-тармақта "салық салу шарттары" деген сөздер "салық режимi"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бөлiкте "салық салу шарттары" деген сөздер "салық режимi" деген сөздермен ауыстырылсын; </w:t>
      </w:r>
      <w:r>
        <w:br/>
      </w:r>
      <w:r>
        <w:rPr>
          <w:rFonts w:ascii="Times New Roman"/>
          <w:b w:val="false"/>
          <w:i w:val="false"/>
          <w:color w:val="000000"/>
          <w:sz w:val="28"/>
        </w:rPr>
        <w:t xml:space="preserve">
      екiншi бөлiкте "белгiленетiн салық салу шарттары" деген сөздер "белгiленетiн салық режимi" деген сөздермен ауыстырылсын; </w:t>
      </w:r>
      <w:r>
        <w:br/>
      </w:r>
      <w:r>
        <w:rPr>
          <w:rFonts w:ascii="Times New Roman"/>
          <w:b w:val="false"/>
          <w:i w:val="false"/>
          <w:color w:val="000000"/>
          <w:sz w:val="28"/>
        </w:rPr>
        <w:t xml:space="preserve">
      104) 283-баптың 2) тармақшасында: </w:t>
      </w:r>
      <w:r>
        <w:br/>
      </w:r>
      <w:r>
        <w:rPr>
          <w:rFonts w:ascii="Times New Roman"/>
          <w:b w:val="false"/>
          <w:i w:val="false"/>
          <w:color w:val="000000"/>
          <w:sz w:val="28"/>
        </w:rPr>
        <w:t xml:space="preserve">
      екiншi абзацтағы "мұнайға" деген сөзден кейiн ", газ конденсатына" деген сөздермен толықтырылсын;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үшiншi абзацта мемлекеттік тiлдегi мәтiнiнде "газ конденсатын қоса алғанда, шикi мұнайға" деген сөздер "шикi мұнайға, газ конденсатына" деген сөздермен ауыстырылсын; </w:t>
      </w:r>
      <w:r>
        <w:br/>
      </w:r>
      <w:r>
        <w:rPr>
          <w:rFonts w:ascii="Times New Roman"/>
          <w:b w:val="false"/>
          <w:i w:val="false"/>
          <w:color w:val="000000"/>
          <w:sz w:val="28"/>
        </w:rPr>
        <w:t xml:space="preserve">
      105) 286-баптың 1-тармағы мынадай редакцияда жазылсын: </w:t>
      </w:r>
      <w:r>
        <w:br/>
      </w:r>
      <w:r>
        <w:rPr>
          <w:rFonts w:ascii="Times New Roman"/>
          <w:b w:val="false"/>
          <w:i w:val="false"/>
          <w:color w:val="000000"/>
          <w:sz w:val="28"/>
        </w:rPr>
        <w:t xml:space="preserve">
      "1. Салық сараптамасы - құзыретті орган жасайтын өнiмдi бөлу туралы келiсiм-шарт жобасына, оған толықтырулар мен өзгерiстерге талдау жасау мен баға берудi қамтитын, Қазақстан Республикасының заңдарына сәйкес жер қойнауын пайдаланушылардың арнаулы төлемдерi мен салығын белгілеудi қоса алғанда, салық режимiн бекiту мақсатында жүргізiлетiн мiндеттi сараптама."; </w:t>
      </w:r>
      <w:r>
        <w:br/>
      </w:r>
      <w:r>
        <w:rPr>
          <w:rFonts w:ascii="Times New Roman"/>
          <w:b w:val="false"/>
          <w:i w:val="false"/>
          <w:color w:val="000000"/>
          <w:sz w:val="28"/>
        </w:rPr>
        <w:t xml:space="preserve">
      106) 292-баптың 2) тармақшасының екiншi бөлiгінде "биржада" деген сөзден кейiн "Қазақстан Республикасының Yкiметі бекiтетiн ақпарат көздерiнiң мәлiметтерi бойынша" деген сөздермен толықтырылсын; </w:t>
      </w:r>
      <w:r>
        <w:br/>
      </w:r>
      <w:r>
        <w:rPr>
          <w:rFonts w:ascii="Times New Roman"/>
          <w:b w:val="false"/>
          <w:i w:val="false"/>
          <w:color w:val="000000"/>
          <w:sz w:val="28"/>
        </w:rPr>
        <w:t xml:space="preserve">
      107) 295-бап мынадай мазмұндағы 1-1-тармақпен толықтырылсын: </w:t>
      </w:r>
      <w:r>
        <w:br/>
      </w:r>
      <w:r>
        <w:rPr>
          <w:rFonts w:ascii="Times New Roman"/>
          <w:b w:val="false"/>
          <w:i w:val="false"/>
          <w:color w:val="000000"/>
          <w:sz w:val="28"/>
        </w:rPr>
        <w:t xml:space="preserve">
      "1-1. Жер қойнауын пайдалану барлаумен және (немесе) өндiрумен байланысы жоқ жер асты құрылыстарын салу және (немесе) пайдалану жолымен жүзеге асырылған жағдайда жер қойнауын пайдаланушы роялтидi жер асты құрылыстарын салу кезiнде жер қойнауынан алынатын пайдалы қазбалардың көлемi үшiн, сондай-ақ мұндай құрылыстардың жер қойнауында алатын көлемi үшін төлейдi."; </w:t>
      </w:r>
      <w:r>
        <w:br/>
      </w:r>
      <w:r>
        <w:rPr>
          <w:rFonts w:ascii="Times New Roman"/>
          <w:b w:val="false"/>
          <w:i w:val="false"/>
          <w:color w:val="000000"/>
          <w:sz w:val="28"/>
        </w:rPr>
        <w:t xml:space="preserve">
      108) 296-бап "қарамастан," деген сөзден кейiн "сондай-ақ барлаумен және (немесе) өндiрумен байланысы жоқ жер асты құрылыстарын салуға және (немесе) пайдалануға жер қойнауын пайдалану құқығы бар тұлғалар" деген сөздермен толықтырылсын; </w:t>
      </w:r>
      <w:r>
        <w:br/>
      </w:r>
      <w:r>
        <w:rPr>
          <w:rFonts w:ascii="Times New Roman"/>
          <w:b w:val="false"/>
          <w:i w:val="false"/>
          <w:color w:val="000000"/>
          <w:sz w:val="28"/>
        </w:rPr>
        <w:t xml:space="preserve">
      109) 297-бапта: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Жер қойнауын пайдалану барлаумен және (немесе) өндiрумен байланысы жоқ жер асты құрылыстарын салу және (немесе) пайдалану жолымен жүзеге асырылған жағдайда жер асты құрылыстарын салу кезiнде жер қойнауынан алынатын пайдалы қазбалардың көлемi, сондай-ақ мұндай құрылыстардың жер қойнауында алатын көлемi салық салу объектiсi болып табылады.";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Барлаумен және (немесе) өндiрумен байланысы жоқ жер асты құрылыстарын салу және (немесе) пайдалану кезiнде осы баптың 3-тармағында көрсетiлген базадан басқа, мұндай құрылыстардың жер қойнауында алатын көлемi роялти есептеу үшiн салық базасы болып табылады.";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"мұнай бойынша" деген сөздердiң алдынан "газ конденсатын қоса алғанда," деген сөздермен толықтырылсын; </w:t>
      </w:r>
      <w:r>
        <w:br/>
      </w:r>
      <w:r>
        <w:rPr>
          <w:rFonts w:ascii="Times New Roman"/>
          <w:b w:val="false"/>
          <w:i w:val="false"/>
          <w:color w:val="000000"/>
          <w:sz w:val="28"/>
        </w:rPr>
        <w:t xml:space="preserve">
      "жылы үшiн" деген сөздерден кейiн "газ конденсатын қоса алғанда," деген сөздермен толықтырылсын; </w:t>
      </w:r>
      <w:r>
        <w:br/>
      </w:r>
      <w:r>
        <w:rPr>
          <w:rFonts w:ascii="Times New Roman"/>
          <w:b w:val="false"/>
          <w:i w:val="false"/>
          <w:color w:val="000000"/>
          <w:sz w:val="28"/>
        </w:rPr>
        <w:t xml:space="preserve">
      екiншi-алтыншы абзацтар мынадай редакцияда жазылсын: </w:t>
      </w:r>
      <w:r>
        <w:br/>
      </w:r>
      <w:r>
        <w:rPr>
          <w:rFonts w:ascii="Times New Roman"/>
          <w:b w:val="false"/>
          <w:i w:val="false"/>
          <w:color w:val="000000"/>
          <w:sz w:val="28"/>
        </w:rPr>
        <w:t xml:space="preserve">
      "500 000 тоннаға дейiн - 2 процент; </w:t>
      </w:r>
      <w:r>
        <w:br/>
      </w:r>
      <w:r>
        <w:rPr>
          <w:rFonts w:ascii="Times New Roman"/>
          <w:b w:val="false"/>
          <w:i w:val="false"/>
          <w:color w:val="000000"/>
          <w:sz w:val="28"/>
        </w:rPr>
        <w:t xml:space="preserve">
      500 000-нан 1000 000 тоннаға дейiн - 2,5 процент; </w:t>
      </w:r>
      <w:r>
        <w:br/>
      </w:r>
      <w:r>
        <w:rPr>
          <w:rFonts w:ascii="Times New Roman"/>
          <w:b w:val="false"/>
          <w:i w:val="false"/>
          <w:color w:val="000000"/>
          <w:sz w:val="28"/>
        </w:rPr>
        <w:t xml:space="preserve">
      1000 000-нан 1500 000 тоннаға дейiн - 3 процент; </w:t>
      </w:r>
      <w:r>
        <w:br/>
      </w:r>
      <w:r>
        <w:rPr>
          <w:rFonts w:ascii="Times New Roman"/>
          <w:b w:val="false"/>
          <w:i w:val="false"/>
          <w:color w:val="000000"/>
          <w:sz w:val="28"/>
        </w:rPr>
        <w:t xml:space="preserve">
      1500 000-нан 2000 000 тоннаға дейiн - 3,5 процент; </w:t>
      </w:r>
      <w:r>
        <w:br/>
      </w:r>
      <w:r>
        <w:rPr>
          <w:rFonts w:ascii="Times New Roman"/>
          <w:b w:val="false"/>
          <w:i w:val="false"/>
          <w:color w:val="000000"/>
          <w:sz w:val="28"/>
        </w:rPr>
        <w:t xml:space="preserve">
      2000 000-нан 2500 000 тоннаға дейiн - 4 процент; </w:t>
      </w:r>
      <w:r>
        <w:br/>
      </w:r>
      <w:r>
        <w:rPr>
          <w:rFonts w:ascii="Times New Roman"/>
          <w:b w:val="false"/>
          <w:i w:val="false"/>
          <w:color w:val="000000"/>
          <w:sz w:val="28"/>
        </w:rPr>
        <w:t xml:space="preserve">
      2500 000-нан 3500 000 тоннаға дейiн - 4,5 процент; </w:t>
      </w:r>
      <w:r>
        <w:br/>
      </w:r>
      <w:r>
        <w:rPr>
          <w:rFonts w:ascii="Times New Roman"/>
          <w:b w:val="false"/>
          <w:i w:val="false"/>
          <w:color w:val="000000"/>
          <w:sz w:val="28"/>
        </w:rPr>
        <w:t xml:space="preserve">
      3500 000-нан 4500 000 тоннаға дейiн - 5 процент; </w:t>
      </w:r>
      <w:r>
        <w:br/>
      </w:r>
      <w:r>
        <w:rPr>
          <w:rFonts w:ascii="Times New Roman"/>
          <w:b w:val="false"/>
          <w:i w:val="false"/>
          <w:color w:val="000000"/>
          <w:sz w:val="28"/>
        </w:rPr>
        <w:t xml:space="preserve">
      4500 000-нан 5000 000 тоннаға дейiн - 5,5 процент; </w:t>
      </w:r>
      <w:r>
        <w:br/>
      </w:r>
      <w:r>
        <w:rPr>
          <w:rFonts w:ascii="Times New Roman"/>
          <w:b w:val="false"/>
          <w:i w:val="false"/>
          <w:color w:val="000000"/>
          <w:sz w:val="28"/>
        </w:rPr>
        <w:t xml:space="preserve">
      5000 000 тоннадан жоғары - 6 процент."; </w:t>
      </w:r>
      <w:r>
        <w:br/>
      </w:r>
      <w:r>
        <w:rPr>
          <w:rFonts w:ascii="Times New Roman"/>
          <w:b w:val="false"/>
          <w:i w:val="false"/>
          <w:color w:val="000000"/>
          <w:sz w:val="28"/>
        </w:rPr>
        <w:t xml:space="preserve">
      жетiншi абзацта "шикi" деген сөздер алынып тасталсын; </w:t>
      </w:r>
      <w:r>
        <w:br/>
      </w:r>
      <w:r>
        <w:rPr>
          <w:rFonts w:ascii="Times New Roman"/>
          <w:b w:val="false"/>
          <w:i w:val="false"/>
          <w:color w:val="000000"/>
          <w:sz w:val="28"/>
        </w:rPr>
        <w:t xml:space="preserve">
      2) тармақша мынадай мазмұндағы екiншi абзацпен толықтырылсын: </w:t>
      </w:r>
      <w:r>
        <w:br/>
      </w:r>
      <w:r>
        <w:rPr>
          <w:rFonts w:ascii="Times New Roman"/>
          <w:b w:val="false"/>
          <w:i w:val="false"/>
          <w:color w:val="000000"/>
          <w:sz w:val="28"/>
        </w:rPr>
        <w:t xml:space="preserve">
      "Осы Кодексте белгiленген роялти ставкалары жүргiзiлетiн өндiру түрiне қарамастан, пайдалы қазбалардың барлық түріне қолданылады.";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Осы баптың 3-1-тармағында айқындалған салық базасына роялти ставкаларын Қазақстан Республикасының Үкiметi бекiтеді."; </w:t>
      </w:r>
      <w:r>
        <w:br/>
      </w: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Жер қойнауына керi айдалатын газ тәрiздес көмiрсутектер бойынша роялти төленбейдi."; </w:t>
      </w:r>
      <w:r>
        <w:br/>
      </w:r>
      <w:r>
        <w:rPr>
          <w:rFonts w:ascii="Times New Roman"/>
          <w:b w:val="false"/>
          <w:i w:val="false"/>
          <w:color w:val="000000"/>
          <w:sz w:val="28"/>
        </w:rPr>
        <w:t xml:space="preserve">
      110) 47-1-тарау алынып тасталсын; </w:t>
      </w:r>
      <w:r>
        <w:br/>
      </w:r>
      <w:r>
        <w:rPr>
          <w:rFonts w:ascii="Times New Roman"/>
          <w:b w:val="false"/>
          <w:i w:val="false"/>
          <w:color w:val="000000"/>
          <w:sz w:val="28"/>
        </w:rPr>
        <w:t xml:space="preserve">
      111) 306-бап "пайдаланушының" деген сөзден кейiн "жинақталған табыстардың жинақталған шығыстарға қатынасы 1,2-ден жоғары болған" деген сөздермен толықтырылсын; </w:t>
      </w:r>
      <w:r>
        <w:br/>
      </w:r>
      <w:r>
        <w:rPr>
          <w:rFonts w:ascii="Times New Roman"/>
          <w:b w:val="false"/>
          <w:i w:val="false"/>
          <w:color w:val="000000"/>
          <w:sz w:val="28"/>
        </w:rPr>
        <w:t xml:space="preserve">
      112) 306-1-бап мынадай редакцияда жазылсын: </w:t>
      </w:r>
      <w:r>
        <w:br/>
      </w:r>
      <w:r>
        <w:rPr>
          <w:rFonts w:ascii="Times New Roman"/>
          <w:b w:val="false"/>
          <w:i w:val="false"/>
          <w:color w:val="000000"/>
          <w:sz w:val="28"/>
        </w:rPr>
        <w:t xml:space="preserve">
      "306-1-бап. Салық базасы </w:t>
      </w:r>
      <w:r>
        <w:br/>
      </w:r>
      <w:r>
        <w:rPr>
          <w:rFonts w:ascii="Times New Roman"/>
          <w:b w:val="false"/>
          <w:i w:val="false"/>
          <w:color w:val="000000"/>
          <w:sz w:val="28"/>
        </w:rPr>
        <w:t xml:space="preserve">
      Жер қойнауын пайдаланушының салық кезеңiндегi әрбiр жекелеген келiсiм-шарт бойынша таза табысының салық кезеңiнiң аяғына осы Кодекстiң 92-103, 105-114-баптарында көзделген шегерiмдер сомасының 20 процентiнен асатын бөлiгі салық базасы болып табылады. </w:t>
      </w:r>
      <w:r>
        <w:br/>
      </w:r>
      <w:r>
        <w:rPr>
          <w:rFonts w:ascii="Times New Roman"/>
          <w:b w:val="false"/>
          <w:i w:val="false"/>
          <w:color w:val="000000"/>
          <w:sz w:val="28"/>
        </w:rPr>
        <w:t xml:space="preserve">
      Осы бөлімнің мақсаттары үшін таза табыс салық салынатын табыс, корпорациялық табыс салығы және резидент еместің тұрақты мекемесiнiң таза пайдасына салынатын салық арасындағы айырма ретiнде айқындалады. </w:t>
      </w:r>
      <w:r>
        <w:br/>
      </w:r>
      <w:r>
        <w:rPr>
          <w:rFonts w:ascii="Times New Roman"/>
          <w:b w:val="false"/>
          <w:i w:val="false"/>
          <w:color w:val="000000"/>
          <w:sz w:val="28"/>
        </w:rPr>
        <w:t xml:space="preserve">
      Салық базасы қазақстандық кадрларды оқытуға жұмсалған iс жүзiндегi шығындардың және (немесе) тiркелген активтер өсiмiнiң сомасына түзетіледi, бiрақ ол салық базасының он процентiнен аспауға тиiс."; </w:t>
      </w:r>
      <w:r>
        <w:br/>
      </w:r>
      <w:r>
        <w:rPr>
          <w:rFonts w:ascii="Times New Roman"/>
          <w:b w:val="false"/>
          <w:i w:val="false"/>
          <w:color w:val="000000"/>
          <w:sz w:val="28"/>
        </w:rPr>
        <w:t xml:space="preserve">
      113) 307 және 308-баптар мынадай редакцияда жазылсын: </w:t>
      </w:r>
      <w:r>
        <w:br/>
      </w:r>
      <w:r>
        <w:rPr>
          <w:rFonts w:ascii="Times New Roman"/>
          <w:b w:val="false"/>
          <w:i w:val="false"/>
          <w:color w:val="000000"/>
          <w:sz w:val="28"/>
        </w:rPr>
        <w:t xml:space="preserve">
      "307-бап. Есептеу тәртiбi </w:t>
      </w:r>
      <w:r>
        <w:br/>
      </w:r>
      <w:r>
        <w:rPr>
          <w:rFonts w:ascii="Times New Roman"/>
          <w:b w:val="false"/>
          <w:i w:val="false"/>
          <w:color w:val="000000"/>
          <w:sz w:val="28"/>
        </w:rPr>
        <w:t xml:space="preserve">
      1. Салық кезеңi iшiнде үстеме пайда салығын есептеу осы Кодекстің 306-1-бабына сәйкес айқындалатын салық базасына осы Кодекстiң 308-бабында белгiленген ставканы түзетулер ескерiле отырып қолдану арқылы жүргiзiледi. </w:t>
      </w:r>
      <w:r>
        <w:br/>
      </w:r>
      <w:r>
        <w:rPr>
          <w:rFonts w:ascii="Times New Roman"/>
          <w:b w:val="false"/>
          <w:i w:val="false"/>
          <w:color w:val="000000"/>
          <w:sz w:val="28"/>
        </w:rPr>
        <w:t xml:space="preserve">
      2. Жинақталған табыстар жер қойнауын пайдаланушының келiсiм-шарт жасалған күннен бастап алған жиынтық жылдық табысының сомасы ретiнде айқындалады. </w:t>
      </w:r>
      <w:r>
        <w:br/>
      </w:r>
      <w:r>
        <w:rPr>
          <w:rFonts w:ascii="Times New Roman"/>
          <w:b w:val="false"/>
          <w:i w:val="false"/>
          <w:color w:val="000000"/>
          <w:sz w:val="28"/>
        </w:rPr>
        <w:t xml:space="preserve">
      3. Жинақталған шығыстар осы Кодекстiң 306-1-бабына сәйкес салық базасын түзететiн шығыстар сомасын қоспағанда, жер қойнауын пайдаланушы шығыстарының келiсiм-шарт жасалған күннен бастап шегерiмге жатқызылатын сомасы ретiнде айқындалады."; </w:t>
      </w:r>
      <w:r>
        <w:br/>
      </w:r>
      <w:r>
        <w:rPr>
          <w:rFonts w:ascii="Times New Roman"/>
          <w:b w:val="false"/>
          <w:i w:val="false"/>
          <w:color w:val="000000"/>
          <w:sz w:val="28"/>
        </w:rPr>
        <w:t xml:space="preserve">
      308-бап. Yстеме пайда салығы ставкалары </w:t>
      </w:r>
      <w:r>
        <w:br/>
      </w:r>
      <w:r>
        <w:rPr>
          <w:rFonts w:ascii="Times New Roman"/>
          <w:b w:val="false"/>
          <w:i w:val="false"/>
          <w:color w:val="000000"/>
          <w:sz w:val="28"/>
        </w:rPr>
        <w:t xml:space="preserve">
      Yстеме пайда салығы мынадай мөлшерде белгiленедi: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Жинақталған табыстардың  |                  | </w:t>
      </w:r>
      <w:r>
        <w:br/>
      </w:r>
      <w:r>
        <w:rPr>
          <w:rFonts w:ascii="Times New Roman"/>
          <w:b w:val="false"/>
          <w:i w:val="false"/>
          <w:color w:val="000000"/>
          <w:sz w:val="28"/>
        </w:rPr>
        <w:t xml:space="preserve">
  жинақталған шығыстарға   |    Ставкасы      | </w:t>
      </w:r>
      <w:r>
        <w:br/>
      </w:r>
      <w:r>
        <w:rPr>
          <w:rFonts w:ascii="Times New Roman"/>
          <w:b w:val="false"/>
          <w:i w:val="false"/>
          <w:color w:val="000000"/>
          <w:sz w:val="28"/>
        </w:rPr>
        <w:t xml:space="preserve">
  қатынасының алынған мәні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1,2-ден аз                   0 процент </w:t>
      </w:r>
      <w:r>
        <w:br/>
      </w:r>
      <w:r>
        <w:rPr>
          <w:rFonts w:ascii="Times New Roman"/>
          <w:b w:val="false"/>
          <w:i w:val="false"/>
          <w:color w:val="000000"/>
          <w:sz w:val="28"/>
        </w:rPr>
        <w:t xml:space="preserve">
1,2-ден 1,3-кe дейiн         10 процент </w:t>
      </w:r>
      <w:r>
        <w:br/>
      </w:r>
      <w:r>
        <w:rPr>
          <w:rFonts w:ascii="Times New Roman"/>
          <w:b w:val="false"/>
          <w:i w:val="false"/>
          <w:color w:val="000000"/>
          <w:sz w:val="28"/>
        </w:rPr>
        <w:t xml:space="preserve">
1,3-тен 1,4-ке дейiн         20 процент </w:t>
      </w:r>
      <w:r>
        <w:br/>
      </w:r>
      <w:r>
        <w:rPr>
          <w:rFonts w:ascii="Times New Roman"/>
          <w:b w:val="false"/>
          <w:i w:val="false"/>
          <w:color w:val="000000"/>
          <w:sz w:val="28"/>
        </w:rPr>
        <w:t xml:space="preserve">
1,4-тен 1,5-ке дейiн         30 процент </w:t>
      </w:r>
      <w:r>
        <w:br/>
      </w:r>
      <w:r>
        <w:rPr>
          <w:rFonts w:ascii="Times New Roman"/>
          <w:b w:val="false"/>
          <w:i w:val="false"/>
          <w:color w:val="000000"/>
          <w:sz w:val="28"/>
        </w:rPr>
        <w:t xml:space="preserve">
1,5-тен 1,6-ға дейін         40 процент </w:t>
      </w:r>
      <w:r>
        <w:br/>
      </w:r>
      <w:r>
        <w:rPr>
          <w:rFonts w:ascii="Times New Roman"/>
          <w:b w:val="false"/>
          <w:i w:val="false"/>
          <w:color w:val="000000"/>
          <w:sz w:val="28"/>
        </w:rPr>
        <w:t xml:space="preserve">
1,6-дан 1,7-ге дейiн         50 процент </w:t>
      </w:r>
      <w:r>
        <w:br/>
      </w:r>
      <w:r>
        <w:rPr>
          <w:rFonts w:ascii="Times New Roman"/>
          <w:b w:val="false"/>
          <w:i w:val="false"/>
          <w:color w:val="000000"/>
          <w:sz w:val="28"/>
        </w:rPr>
        <w:t xml:space="preserve">
1,7-ден жоғары               60 процент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114) 312-1-бапта: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Өндiрiлген өнiмнiң құны осы Кодекстiң 313-4-бабына сәйкес белгіленеді.";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мынадай мазмұндағы төртінші бөлікпен толықтырылсын: </w:t>
      </w:r>
      <w:r>
        <w:br/>
      </w:r>
      <w:r>
        <w:rPr>
          <w:rFonts w:ascii="Times New Roman"/>
          <w:b w:val="false"/>
          <w:i w:val="false"/>
          <w:color w:val="000000"/>
          <w:sz w:val="28"/>
        </w:rPr>
        <w:t xml:space="preserve">
      "Осы бөлімнің мақсаттары үшін өтелетін шығыстар осы Кодекстің 313-1-бабына сәйкес айқындалатын өтелетін шығындарды және өтелетін шығындардың құрамына қосылмайтын, жиынтық жылдық табыстан шегеруге рұқсат етiлетiн және осы Кодекстiң 92-103, 105-114-баптарында көрсетiлген өзге де шығыстарды бiлдiредi."; </w:t>
      </w:r>
      <w:r>
        <w:br/>
      </w:r>
      <w:r>
        <w:rPr>
          <w:rFonts w:ascii="Times New Roman"/>
          <w:b w:val="false"/>
          <w:i w:val="false"/>
          <w:color w:val="000000"/>
          <w:sz w:val="28"/>
        </w:rPr>
        <w:t xml:space="preserve">
      "2,068" деген сандар "2" деген санмен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"СДНn - пайда түсiретін өнiмдегi Қазақстан Республикасының үлесiн қоспағанда, есепті кезең ішiнде төленген салықтардың нақты құны;" деген сөздер "СДНn - өнiмдi бөлу бойынша Қазақстан Республикасының үлесiн қоспағанда, есептi кезең iшiнде төленген салықтардың және мiндеттi төлемдердiң нақты құны;" деген сөздермен ауыстырылсын; </w:t>
      </w:r>
      <w:r>
        <w:br/>
      </w:r>
      <w:r>
        <w:rPr>
          <w:rFonts w:ascii="Times New Roman"/>
          <w:b w:val="false"/>
          <w:i w:val="false"/>
          <w:color w:val="000000"/>
          <w:sz w:val="28"/>
        </w:rPr>
        <w:t xml:space="preserve">
      "7,51" деген сандар "7,5" деген сандармен ауыстырылсын; </w:t>
      </w:r>
      <w:r>
        <w:br/>
      </w:r>
      <w:r>
        <w:rPr>
          <w:rFonts w:ascii="Times New Roman"/>
          <w:b w:val="false"/>
          <w:i w:val="false"/>
          <w:color w:val="000000"/>
          <w:sz w:val="28"/>
        </w:rPr>
        <w:t xml:space="preserve">
      6-тармақтың бiрiншi бөлiгiнде екiншi сөйлем алынып тасталсын; </w:t>
      </w:r>
      <w:r>
        <w:br/>
      </w:r>
      <w:r>
        <w:rPr>
          <w:rFonts w:ascii="Times New Roman"/>
          <w:b w:val="false"/>
          <w:i w:val="false"/>
          <w:color w:val="000000"/>
          <w:sz w:val="28"/>
        </w:rPr>
        <w:t xml:space="preserve">
      7-тармақта "инфляцияның" деген сөзден кейiн "1/12" деген сандармен толықтырылсын; </w:t>
      </w:r>
      <w:r>
        <w:br/>
      </w:r>
      <w:r>
        <w:rPr>
          <w:rFonts w:ascii="Times New Roman"/>
          <w:b w:val="false"/>
          <w:i w:val="false"/>
          <w:color w:val="000000"/>
          <w:sz w:val="28"/>
        </w:rPr>
        <w:t xml:space="preserve">
      9-тармақ алынып тасталсын; </w:t>
      </w:r>
      <w:r>
        <w:br/>
      </w:r>
      <w:r>
        <w:rPr>
          <w:rFonts w:ascii="Times New Roman"/>
          <w:b w:val="false"/>
          <w:i w:val="false"/>
          <w:color w:val="000000"/>
          <w:sz w:val="28"/>
        </w:rPr>
        <w:t xml:space="preserve">
      114) 313-бап мынадай мазмұндағы 5-тармақпен толықтырылсын: </w:t>
      </w:r>
      <w:r>
        <w:br/>
      </w:r>
      <w:r>
        <w:rPr>
          <w:rFonts w:ascii="Times New Roman"/>
          <w:b w:val="false"/>
          <w:i w:val="false"/>
          <w:color w:val="000000"/>
          <w:sz w:val="28"/>
        </w:rPr>
        <w:t xml:space="preserve">
      "5. Yстемеақысыз (аплифтсiз) нақты жүргiзiлген шығындар өтелуi тиiс."; </w:t>
      </w:r>
      <w:r>
        <w:br/>
      </w:r>
      <w:r>
        <w:rPr>
          <w:rFonts w:ascii="Times New Roman"/>
          <w:b w:val="false"/>
          <w:i w:val="false"/>
          <w:color w:val="000000"/>
          <w:sz w:val="28"/>
        </w:rPr>
        <w:t xml:space="preserve">
      116) 313-1-баптың 18) тармақшасы алынып тасталсын; </w:t>
      </w:r>
      <w:r>
        <w:br/>
      </w:r>
      <w:r>
        <w:rPr>
          <w:rFonts w:ascii="Times New Roman"/>
          <w:b w:val="false"/>
          <w:i w:val="false"/>
          <w:color w:val="000000"/>
          <w:sz w:val="28"/>
        </w:rPr>
        <w:t xml:space="preserve">
      117) мынадай мазмұндағы 313-3 және 313-4-баптармен толықтырылсын: </w:t>
      </w:r>
      <w:r>
        <w:br/>
      </w:r>
      <w:r>
        <w:rPr>
          <w:rFonts w:ascii="Times New Roman"/>
          <w:b w:val="false"/>
          <w:i w:val="false"/>
          <w:color w:val="000000"/>
          <w:sz w:val="28"/>
        </w:rPr>
        <w:t xml:space="preserve">
      "313-3-бап. Өтемдiк өнiм есебi </w:t>
      </w:r>
      <w:r>
        <w:br/>
      </w:r>
      <w:r>
        <w:rPr>
          <w:rFonts w:ascii="Times New Roman"/>
          <w:b w:val="false"/>
          <w:i w:val="false"/>
          <w:color w:val="000000"/>
          <w:sz w:val="28"/>
        </w:rPr>
        <w:t xml:space="preserve">
      1. Жер қойнауын пайдаланушы өтемдiк өнiм есебiн ұлттық валютада және осы Кодексте белгiленген салық есебi принциптерiне сәйкес осы баптың ережелерiн ескере отырып жүргiзедi. </w:t>
      </w:r>
      <w:r>
        <w:br/>
      </w:r>
      <w:r>
        <w:rPr>
          <w:rFonts w:ascii="Times New Roman"/>
          <w:b w:val="false"/>
          <w:i w:val="false"/>
          <w:color w:val="000000"/>
          <w:sz w:val="28"/>
        </w:rPr>
        <w:t xml:space="preserve">
      2. Жер қойнауын пайдаланушы өтемдiк өнiм есебiн жүргiзудi бiр шығынның өтемдiк өнiмде екi рет көрсетiлуiн болдырмайтындай түрде қамтамасыз етуi тиiс. </w:t>
      </w:r>
      <w:r>
        <w:br/>
      </w:r>
      <w:r>
        <w:rPr>
          <w:rFonts w:ascii="Times New Roman"/>
          <w:b w:val="false"/>
          <w:i w:val="false"/>
          <w:color w:val="000000"/>
          <w:sz w:val="28"/>
        </w:rPr>
        <w:t xml:space="preserve">
      313-4-бап. Өндiрiлген өнiм құнын есептеу </w:t>
      </w:r>
      <w:r>
        <w:br/>
      </w:r>
      <w:r>
        <w:rPr>
          <w:rFonts w:ascii="Times New Roman"/>
          <w:b w:val="false"/>
          <w:i w:val="false"/>
          <w:color w:val="000000"/>
          <w:sz w:val="28"/>
        </w:rPr>
        <w:t xml:space="preserve">
      1. Өндiрiлген өнiм құны бөлу нүктесiнде белгiленедi және әрбiр есептi кезең үшін өндiрiлген өнiмнiң бөлу нүктесiнде өлшенген және тоннамен көрсетiлген көлемiнiң осындай есептi салық кезең iшiнде бөлу нүктесiнде өткiзудiң орташа бағасына көбейтiндiсi ретiнде айқындалады. </w:t>
      </w:r>
      <w:r>
        <w:br/>
      </w:r>
      <w:r>
        <w:rPr>
          <w:rFonts w:ascii="Times New Roman"/>
          <w:b w:val="false"/>
          <w:i w:val="false"/>
          <w:color w:val="000000"/>
          <w:sz w:val="28"/>
        </w:rPr>
        <w:t xml:space="preserve">
      Өнiмдi бөлу нүктесi жер қойнауын пайдалануға арналған келiсiм-шартта айқындалады. </w:t>
      </w:r>
      <w:r>
        <w:br/>
      </w:r>
      <w:r>
        <w:rPr>
          <w:rFonts w:ascii="Times New Roman"/>
          <w:b w:val="false"/>
          <w:i w:val="false"/>
          <w:color w:val="000000"/>
          <w:sz w:val="28"/>
        </w:rPr>
        <w:t xml:space="preserve">
      2. Өнiмдi өткiзудiң орташа бағасы дегенiмiз жанама салықтар ескерiлмеген, аталған өнiмдi өткiзумен байланысты шығыстар алып тасталған және осы Кодекстiң 313-1-бабының 5) тармақшасына сәйкес есептi кезеңде өтелетiндерге қосылмаған eceпті кезеңде өнiмдi өткiзуден түскен табыстың есептi кезеңде өткiзiлген өнiмнiң тиiстi жалпы көлемiне бөлiнген жалпы сомасы. </w:t>
      </w:r>
      <w:r>
        <w:br/>
      </w:r>
      <w:r>
        <w:rPr>
          <w:rFonts w:ascii="Times New Roman"/>
          <w:b w:val="false"/>
          <w:i w:val="false"/>
          <w:color w:val="000000"/>
          <w:sz w:val="28"/>
        </w:rPr>
        <w:t xml:space="preserve">
      3. Есептi кезеңде өнiмді өткiзу толығымен болмаған жағдайда өнiм соңғы өткiзiлген есептi кезеңдегi өнiмдi өткiзудiң орташа бағасы кейiннен түзетiле отырып, өнiмдi өткiзудiң орташа бағасы ретінде алынады. </w:t>
      </w:r>
      <w:r>
        <w:br/>
      </w:r>
      <w:r>
        <w:rPr>
          <w:rFonts w:ascii="Times New Roman"/>
          <w:b w:val="false"/>
          <w:i w:val="false"/>
          <w:color w:val="000000"/>
          <w:sz w:val="28"/>
        </w:rPr>
        <w:t xml:space="preserve">
      4. Өндiрiлген өнiм құны трансферттiк баға белгiлеу туралы заңдарға сәйкес түзетуге жатқызылуы мүмкiн. </w:t>
      </w:r>
      <w:r>
        <w:br/>
      </w:r>
      <w:r>
        <w:rPr>
          <w:rFonts w:ascii="Times New Roman"/>
          <w:b w:val="false"/>
          <w:i w:val="false"/>
          <w:color w:val="000000"/>
          <w:sz w:val="28"/>
        </w:rPr>
        <w:t xml:space="preserve">
      Өндiрiлген өнiм құнын түзету осы Кодекстiң 312-1-бабының 3-тармағында айқындалған триггерлер мәнiнiң өзгеруiне алып келген жағдайда, Қазақстан Республикасының өнiмдi бөлу бойынша үлесiнiң мөлшерi мен қызметiн өнiмдi бөлу туралы келiсiм-шарт бойынша жүзеге асыратын жер қойнауын пайдаланушының қосымша төлемi де түзетiлуi тиiс."; </w:t>
      </w:r>
      <w:r>
        <w:br/>
      </w:r>
      <w:r>
        <w:rPr>
          <w:rFonts w:ascii="Times New Roman"/>
          <w:b w:val="false"/>
          <w:i w:val="false"/>
          <w:color w:val="000000"/>
          <w:sz w:val="28"/>
        </w:rPr>
        <w:t xml:space="preserve">
      117) мынадай мазмұндағы 49-1-тараумен толықтырылсын: </w:t>
      </w:r>
      <w:r>
        <w:br/>
      </w:r>
      <w:r>
        <w:rPr>
          <w:rFonts w:ascii="Times New Roman"/>
          <w:b w:val="false"/>
          <w:i w:val="false"/>
          <w:color w:val="000000"/>
          <w:sz w:val="28"/>
        </w:rPr>
        <w:t xml:space="preserve">
      "49-1-тарау. Қызметiн өнiмдi бөлу туралы келiсiм-шарт бойынша жүзеге асыратын жер қойнауын пайдаланушының қосымша төлемi </w:t>
      </w:r>
      <w:r>
        <w:br/>
      </w:r>
      <w:r>
        <w:rPr>
          <w:rFonts w:ascii="Times New Roman"/>
          <w:b w:val="false"/>
          <w:i w:val="false"/>
          <w:color w:val="000000"/>
          <w:sz w:val="28"/>
        </w:rPr>
        <w:t xml:space="preserve">
      314-4-бап. Төлеушiлер </w:t>
      </w:r>
      <w:r>
        <w:br/>
      </w:r>
      <w:r>
        <w:rPr>
          <w:rFonts w:ascii="Times New Roman"/>
          <w:b w:val="false"/>
          <w:i w:val="false"/>
          <w:color w:val="000000"/>
          <w:sz w:val="28"/>
        </w:rPr>
        <w:t xml:space="preserve">
      Өнiмдi бөлу туралы келiсiм-шарт жасасқан жер қойнауын пайдаланушылар қызметiн өнiмдi бөлу туралы келiсiм-шарт бойынша жүзеге асыратын жер қойнауын пайдаланушының қосымша төлемiн төлеушiлер болып табылады. </w:t>
      </w:r>
      <w:r>
        <w:br/>
      </w:r>
      <w:r>
        <w:rPr>
          <w:rFonts w:ascii="Times New Roman"/>
          <w:b w:val="false"/>
          <w:i w:val="false"/>
          <w:color w:val="000000"/>
          <w:sz w:val="28"/>
        </w:rPr>
        <w:t xml:space="preserve">
      314-5-бап. Қызметiн өнiмдi бөлу туралы келiсiм-шарт бойынша жүзеге асыратын жер қойнауын пайдаланушының қосымша төлемiн есептеу тәртiбi </w:t>
      </w:r>
      <w:r>
        <w:br/>
      </w:r>
      <w:r>
        <w:rPr>
          <w:rFonts w:ascii="Times New Roman"/>
          <w:b w:val="false"/>
          <w:i w:val="false"/>
          <w:color w:val="000000"/>
          <w:sz w:val="28"/>
        </w:rPr>
        <w:t xml:space="preserve">
      1. Салық кезеңiнде мемлекет түсiмдерiнiң үлесi салынған инвестицияларды қайтару сәтiне дейiн жиырма проценттен аз және бұдан кейiнгі кезеңдерде жер қойнауын пайдаланушыға тиесiлi, есептi салық кезеңiнде жер қойнауын пайдаланушы алған өндiрiлген өнiмнiң жалпы көлемi құнының алпыс процентiнен аз болған жағдайда осы бөлiмге сәйкес жер қойнауын пайдаланушы тиiстi айырманы бюджетке төлейдi. </w:t>
      </w:r>
      <w:r>
        <w:br/>
      </w:r>
      <w:r>
        <w:rPr>
          <w:rFonts w:ascii="Times New Roman"/>
          <w:b w:val="false"/>
          <w:i w:val="false"/>
          <w:color w:val="000000"/>
          <w:sz w:val="28"/>
        </w:rPr>
        <w:t xml:space="preserve">
      2. Осы баптың мақсаттары үшiн мемлекет түсiмдерiнiң үлесi Қазақстан Республикасының өнiмдi бөлу бойынша үлесiн, жанама салықтарды қоспағанда, салықтарды және бюджетке төленетiн басқа да мiндеттi төлемдердi бiлдiретiн соманы бiлдiредi. </w:t>
      </w:r>
      <w:r>
        <w:br/>
      </w:r>
      <w:r>
        <w:rPr>
          <w:rFonts w:ascii="Times New Roman"/>
          <w:b w:val="false"/>
          <w:i w:val="false"/>
          <w:color w:val="000000"/>
          <w:sz w:val="28"/>
        </w:rPr>
        <w:t xml:space="preserve">
      3. Қандай да бiр салық кезеңiнде мемлекет түсiмдерiнiң үлесi өзгертiлген жағдайда, қызметiн өнiмдi бөлу туралы келiсiм-шарт бойынша жүзеге асыратын жер қойнауын пайдаланушының осындай салық кезеңiнде төленген қосымша төлемiнiң сомасы осы баптың 1-тармағында белгiленген шарттарды ескере отырып түзетiлуi тиiс. </w:t>
      </w:r>
      <w:r>
        <w:br/>
      </w:r>
      <w:r>
        <w:rPr>
          <w:rFonts w:ascii="Times New Roman"/>
          <w:b w:val="false"/>
          <w:i w:val="false"/>
          <w:color w:val="000000"/>
          <w:sz w:val="28"/>
        </w:rPr>
        <w:t xml:space="preserve">
      314-6-бап. Салық кезеңі </w:t>
      </w:r>
      <w:r>
        <w:br/>
      </w:r>
      <w:r>
        <w:rPr>
          <w:rFonts w:ascii="Times New Roman"/>
          <w:b w:val="false"/>
          <w:i w:val="false"/>
          <w:color w:val="000000"/>
          <w:sz w:val="28"/>
        </w:rPr>
        <w:t xml:space="preserve">
      Күнтiзбелiк жыл Қазақстан Республикасының өнiмдi бөлу бойынша үлесiн төлеу жөнiндегi салық кезеңі болып табылады. </w:t>
      </w:r>
      <w:r>
        <w:br/>
      </w:r>
      <w:r>
        <w:rPr>
          <w:rFonts w:ascii="Times New Roman"/>
          <w:b w:val="false"/>
          <w:i w:val="false"/>
          <w:color w:val="000000"/>
          <w:sz w:val="28"/>
        </w:rPr>
        <w:t xml:space="preserve">
      314-7-бап. Қызметiн өнiмдi бөлу туралы келiсiм-шарт бойынша жүзеге асыратын жер қойнауын пайдаланушының қосымша төлемдi төлеу мерзiмi </w:t>
      </w:r>
      <w:r>
        <w:br/>
      </w:r>
      <w:r>
        <w:rPr>
          <w:rFonts w:ascii="Times New Roman"/>
          <w:b w:val="false"/>
          <w:i w:val="false"/>
          <w:color w:val="000000"/>
          <w:sz w:val="28"/>
        </w:rPr>
        <w:t xml:space="preserve">
      Қызметiн өнiмдi бөлу туралы келiсiм-шарт бойынша жүзеге асыратын жер қойнауын пайдаланушының қосымша төлемi декларацияны табыс ету мерзiмi басталғаннан кейiн 15 күннен кешiктiрмей төленедi. </w:t>
      </w:r>
      <w:r>
        <w:br/>
      </w:r>
      <w:r>
        <w:rPr>
          <w:rFonts w:ascii="Times New Roman"/>
          <w:b w:val="false"/>
          <w:i w:val="false"/>
          <w:color w:val="000000"/>
          <w:sz w:val="28"/>
        </w:rPr>
        <w:t xml:space="preserve">
      314-8-бап. Салық декларациясы </w:t>
      </w:r>
      <w:r>
        <w:br/>
      </w:r>
      <w:r>
        <w:rPr>
          <w:rFonts w:ascii="Times New Roman"/>
          <w:b w:val="false"/>
          <w:i w:val="false"/>
          <w:color w:val="000000"/>
          <w:sz w:val="28"/>
        </w:rPr>
        <w:t xml:space="preserve">
      Қызметiн өнiмдi бөлу туралы келiсiм-шарт бойынша жүзеге асыратын жер қойнауын пайдаланушының қосымша төлемi жөнiндегi декларацияны жер қойнауын пайдаланушы осы Кодекстiң 137-бабында белгіленген мерзiмде тiркелген жерi бойынша салық органына табыс етеді."; </w:t>
      </w:r>
      <w:r>
        <w:br/>
      </w:r>
      <w:r>
        <w:rPr>
          <w:rFonts w:ascii="Times New Roman"/>
          <w:b w:val="false"/>
          <w:i w:val="false"/>
          <w:color w:val="000000"/>
          <w:sz w:val="28"/>
        </w:rPr>
        <w:t xml:space="preserve">
      119) 315-бапта: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егер осы баптың 2-тармағында өзгеше белгiленбесе, Қазақстан Республикасының резидент заңды тұлғалары;";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Қазақстан Республикасында қызметiн тұрақты мекемелер арқылы жүзеге асыратын резидент еместер, филиалдар мен өкiлдiктер;";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бюджетпен есеп айырысуды бiр жолғы талондар негiзiнде жүзеге асыратындарды қоспағанда, жеке кәсiпкерлер;"; </w:t>
      </w:r>
      <w:r>
        <w:br/>
      </w:r>
      <w:r>
        <w:rPr>
          <w:rFonts w:ascii="Times New Roman"/>
          <w:b w:val="false"/>
          <w:i w:val="false"/>
          <w:color w:val="000000"/>
          <w:sz w:val="28"/>
        </w:rPr>
        <w:t xml:space="preserve">
      2-тармақта "Заңды тұлғаның" деген сөздер "Резидент заңды тұлғаның" деген сөздермен ауыстырылсын; </w:t>
      </w:r>
      <w:r>
        <w:br/>
      </w:r>
      <w:r>
        <w:rPr>
          <w:rFonts w:ascii="Times New Roman"/>
          <w:b w:val="false"/>
          <w:i w:val="false"/>
          <w:color w:val="000000"/>
          <w:sz w:val="28"/>
        </w:rPr>
        <w:t xml:space="preserve">
      120) 316-баптың 1-тармағында: </w:t>
      </w:r>
      <w:r>
        <w:br/>
      </w:r>
      <w:r>
        <w:rPr>
          <w:rFonts w:ascii="Times New Roman"/>
          <w:b w:val="false"/>
          <w:i w:val="false"/>
          <w:color w:val="000000"/>
          <w:sz w:val="28"/>
        </w:rPr>
        <w:t xml:space="preserve">
      бiрiншi абзацта "31)-34)" деген сандардан кейiн ", 39)" деген санмен толықтырылсын; </w:t>
      </w:r>
      <w:r>
        <w:br/>
      </w:r>
      <w:r>
        <w:rPr>
          <w:rFonts w:ascii="Times New Roman"/>
          <w:b w:val="false"/>
          <w:i w:val="false"/>
          <w:color w:val="000000"/>
          <w:sz w:val="28"/>
        </w:rPr>
        <w:t xml:space="preserve">
      7) тармақша алынып тасталсын; </w:t>
      </w:r>
      <w:r>
        <w:br/>
      </w:r>
      <w:r>
        <w:rPr>
          <w:rFonts w:ascii="Times New Roman"/>
          <w:b w:val="false"/>
          <w:i w:val="false"/>
          <w:color w:val="000000"/>
          <w:sz w:val="28"/>
        </w:rPr>
        <w:t xml:space="preserve">
      121) 317-баптың 1 және 2-тармақтардың бiрiншi абзацында "шетелдiк заңды тұлғалардың" деген сөздер алынып тасталсын; </w:t>
      </w:r>
      <w:r>
        <w:br/>
      </w:r>
      <w:r>
        <w:rPr>
          <w:rFonts w:ascii="Times New Roman"/>
          <w:b w:val="false"/>
          <w:i w:val="false"/>
          <w:color w:val="000000"/>
          <w:sz w:val="28"/>
        </w:rPr>
        <w:t xml:space="preserve">
      122) 325-бап мынадай мазмұндағы 3-тармақпен толықтырылсын: </w:t>
      </w:r>
      <w:r>
        <w:br/>
      </w:r>
      <w:r>
        <w:rPr>
          <w:rFonts w:ascii="Times New Roman"/>
          <w:b w:val="false"/>
          <w:i w:val="false"/>
          <w:color w:val="000000"/>
          <w:sz w:val="28"/>
        </w:rPr>
        <w:t xml:space="preserve">
      "3. Лизинг алушы қаржы лизингi шартына сәйкес жылжымайтын мүлiк объектiсiмен бiрге қаржы лизингiне берiлген (алынған) жер учаскесi бойынша жер салығын төлеушi болып табылады."; </w:t>
      </w:r>
      <w:r>
        <w:br/>
      </w:r>
      <w:r>
        <w:rPr>
          <w:rFonts w:ascii="Times New Roman"/>
          <w:b w:val="false"/>
          <w:i w:val="false"/>
          <w:color w:val="000000"/>
          <w:sz w:val="28"/>
        </w:rPr>
        <w:t xml:space="preserve">
      123) 338-бапта: </w:t>
      </w:r>
      <w:r>
        <w:br/>
      </w:r>
      <w:r>
        <w:rPr>
          <w:rFonts w:ascii="Times New Roman"/>
          <w:b w:val="false"/>
          <w:i w:val="false"/>
          <w:color w:val="000000"/>
          <w:sz w:val="28"/>
        </w:rPr>
        <w:t xml:space="preserve">
      2-тармақтың 3) тармақшасында "бабында" деген сөз "бабының 1-тармағында" деген сөздермен ауыстырылсын; </w:t>
      </w:r>
      <w:r>
        <w:br/>
      </w:r>
      <w:r>
        <w:rPr>
          <w:rFonts w:ascii="Times New Roman"/>
          <w:b w:val="false"/>
          <w:i w:val="false"/>
          <w:color w:val="000000"/>
          <w:sz w:val="28"/>
        </w:rPr>
        <w:t xml:space="preserve">
      мынадай мазмұндағы 2-2-тармақпен толықтырылсын: </w:t>
      </w:r>
      <w:r>
        <w:br/>
      </w:r>
      <w:r>
        <w:rPr>
          <w:rFonts w:ascii="Times New Roman"/>
          <w:b w:val="false"/>
          <w:i w:val="false"/>
          <w:color w:val="000000"/>
          <w:sz w:val="28"/>
        </w:rPr>
        <w:t xml:space="preserve">
      "2-2. Осы Кодекстiң 121-бабының 2-тармағында белгiленген заңды тұлғалар салықты есептеген кезде тиiстi ставкаларға 0 коэффициентiн қолданады."; </w:t>
      </w:r>
      <w:r>
        <w:br/>
      </w:r>
      <w:r>
        <w:rPr>
          <w:rFonts w:ascii="Times New Roman"/>
          <w:b w:val="false"/>
          <w:i w:val="false"/>
          <w:color w:val="000000"/>
          <w:sz w:val="28"/>
        </w:rPr>
        <w:t xml:space="preserve">
      124) 345-бапта: </w:t>
      </w:r>
      <w:r>
        <w:br/>
      </w:r>
      <w:r>
        <w:rPr>
          <w:rFonts w:ascii="Times New Roman"/>
          <w:b w:val="false"/>
          <w:i w:val="false"/>
          <w:color w:val="000000"/>
          <w:sz w:val="28"/>
        </w:rPr>
        <w:t xml:space="preserve">
      1-тармақта "Меншiк" деген сөздiң алдынан "Егер осы бапта өзгеше белгіленбесе," деген сөздермен толықтырылсын;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Лизинг алушы қаржы лизингі шарты бойынша берiлген (алынған) салық салу объектілерi бойынша көлiк құралдары салығын төлеушi болып табылады."; </w:t>
      </w:r>
      <w:r>
        <w:br/>
      </w:r>
      <w:r>
        <w:rPr>
          <w:rFonts w:ascii="Times New Roman"/>
          <w:b w:val="false"/>
          <w:i w:val="false"/>
          <w:color w:val="000000"/>
          <w:sz w:val="28"/>
        </w:rPr>
        <w:t xml:space="preserve">
      125) 350-бапта: </w:t>
      </w:r>
      <w:r>
        <w:br/>
      </w:r>
      <w:r>
        <w:rPr>
          <w:rFonts w:ascii="Times New Roman"/>
          <w:b w:val="false"/>
          <w:i w:val="false"/>
          <w:color w:val="000000"/>
          <w:sz w:val="28"/>
        </w:rPr>
        <w:t xml:space="preserve">
      "төлеушілер" деген сөз "төлеушi - заңды тұлғалар" деген сөздермен ауыстырылсын; </w:t>
      </w:r>
      <w:r>
        <w:br/>
      </w:r>
      <w:r>
        <w:rPr>
          <w:rFonts w:ascii="Times New Roman"/>
          <w:b w:val="false"/>
          <w:i w:val="false"/>
          <w:color w:val="000000"/>
          <w:sz w:val="28"/>
        </w:rPr>
        <w:t xml:space="preserve">
      "жеке кәсiпкерлер, жеке нотариустар, адвокаттар болып табылмайтын жеке тұлғаларды және" деген сөздер алынып тасталсын; </w:t>
      </w:r>
      <w:r>
        <w:br/>
      </w:r>
      <w:r>
        <w:rPr>
          <w:rFonts w:ascii="Times New Roman"/>
          <w:b w:val="false"/>
          <w:i w:val="false"/>
          <w:color w:val="000000"/>
          <w:sz w:val="28"/>
        </w:rPr>
        <w:t xml:space="preserve">
      126) 353-бапта: </w:t>
      </w:r>
      <w:r>
        <w:br/>
      </w:r>
      <w:r>
        <w:rPr>
          <w:rFonts w:ascii="Times New Roman"/>
          <w:b w:val="false"/>
          <w:i w:val="false"/>
          <w:color w:val="000000"/>
          <w:sz w:val="28"/>
        </w:rPr>
        <w:t xml:space="preserve">
      1-тармақтың екiншi бөлiгi мынадай редакцияда жазылсын: </w:t>
      </w:r>
      <w:r>
        <w:br/>
      </w:r>
      <w:r>
        <w:rPr>
          <w:rFonts w:ascii="Times New Roman"/>
          <w:b w:val="false"/>
          <w:i w:val="false"/>
          <w:color w:val="000000"/>
          <w:sz w:val="28"/>
        </w:rPr>
        <w:t xml:space="preserve">
      "Қазақстан Республикасының бухгалтерлiк есеп және қаржылық есептiлiк жөнiндегі заңдарына сәйкес бухгалтерлiк есепте белгіленген материалдық және материалдық емес объектiлер негізгi құралдар және материалдық емес активтер болып табылады."; </w:t>
      </w:r>
      <w:r>
        <w:br/>
      </w:r>
      <w:r>
        <w:rPr>
          <w:rFonts w:ascii="Times New Roman"/>
          <w:b w:val="false"/>
          <w:i w:val="false"/>
          <w:color w:val="000000"/>
          <w:sz w:val="28"/>
        </w:rPr>
        <w:t xml:space="preserve">
      2-тармақтың 4) тармақшасының он төртiншi абзацы мынадай редакцияда жазылсын: </w:t>
      </w:r>
      <w:r>
        <w:br/>
      </w:r>
      <w:r>
        <w:rPr>
          <w:rFonts w:ascii="Times New Roman"/>
          <w:b w:val="false"/>
          <w:i w:val="false"/>
          <w:color w:val="000000"/>
          <w:sz w:val="28"/>
        </w:rPr>
        <w:t xml:space="preserve">
      "желiлiк тұрғын үйлер және жол пайдалану қызметiнiң кешендерi;"; </w:t>
      </w:r>
      <w:r>
        <w:br/>
      </w:r>
      <w:r>
        <w:rPr>
          <w:rFonts w:ascii="Times New Roman"/>
          <w:b w:val="false"/>
          <w:i w:val="false"/>
          <w:color w:val="000000"/>
          <w:sz w:val="28"/>
        </w:rPr>
        <w:t xml:space="preserve">
      127) 354-баптың 3-тармағында "3)-5) тармақшаларында" деген сөздер "5) тармақшасында" деген сөздермен ауыстырылсын; </w:t>
      </w:r>
      <w:r>
        <w:br/>
      </w:r>
      <w:r>
        <w:rPr>
          <w:rFonts w:ascii="Times New Roman"/>
          <w:b w:val="false"/>
          <w:i w:val="false"/>
          <w:color w:val="000000"/>
          <w:sz w:val="28"/>
        </w:rPr>
        <w:t xml:space="preserve">
      128) 355-баптың 2-тармағының 6) тармақшасында "тұлғалардың" деген сөзден кейiн "және шаруа (фермер) қожалықтарының" деген сөздермен толықтырылсын; </w:t>
      </w:r>
      <w:r>
        <w:br/>
      </w:r>
      <w:r>
        <w:rPr>
          <w:rFonts w:ascii="Times New Roman"/>
          <w:b w:val="false"/>
          <w:i w:val="false"/>
          <w:color w:val="000000"/>
          <w:sz w:val="28"/>
        </w:rPr>
        <w:t xml:space="preserve">
      129) 357-бап мынадай редакцияда жазылсын: </w:t>
      </w:r>
      <w:r>
        <w:br/>
      </w:r>
      <w:r>
        <w:rPr>
          <w:rFonts w:ascii="Times New Roman"/>
          <w:b w:val="false"/>
          <w:i w:val="false"/>
          <w:color w:val="000000"/>
          <w:sz w:val="28"/>
        </w:rPr>
        <w:t xml:space="preserve">
      "357-бап. Жекелеген жағдайларда салықты есептеу мен төлеу </w:t>
      </w:r>
      <w:r>
        <w:br/>
      </w:r>
      <w:r>
        <w:rPr>
          <w:rFonts w:ascii="Times New Roman"/>
          <w:b w:val="false"/>
          <w:i w:val="false"/>
          <w:color w:val="000000"/>
          <w:sz w:val="28"/>
        </w:rPr>
        <w:t xml:space="preserve">
      Кәсiпкерлiк қызметте пайдаланылатын үй-жайлар бойынша жеке кәсiпкер салықты осы тарауда белгiленген ставкалар бойынша және тәртiппен есептейдi және төлейдi."; </w:t>
      </w:r>
      <w:r>
        <w:br/>
      </w:r>
      <w:r>
        <w:rPr>
          <w:rFonts w:ascii="Times New Roman"/>
          <w:b w:val="false"/>
          <w:i w:val="false"/>
          <w:color w:val="000000"/>
          <w:sz w:val="28"/>
        </w:rPr>
        <w:t xml:space="preserve">
      130) 361-баптың 2-тармағында: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"Ұлы Отан соғысына қатысушылар мен оларға теңестiрiлген адамдар," деген сөздер алынып тасталсын; </w:t>
      </w:r>
      <w:r>
        <w:br/>
      </w:r>
      <w:r>
        <w:rPr>
          <w:rFonts w:ascii="Times New Roman"/>
          <w:b w:val="false"/>
          <w:i w:val="false"/>
          <w:color w:val="000000"/>
          <w:sz w:val="28"/>
        </w:rPr>
        <w:t xml:space="preserve">
      "І және II топтағы мүгедектер," деген сөздер алынып тасталсын;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меншiк құқығындағы барлық салық салу объектiлерiнiң жалпы құнынан тиiстi қаржы жылына арналған республикалық бюджет туралы заңда белгiленген бiр мың бес жүз айлық есептiк көрсеткiш шегiнде - Ұлы Отан соғысына қатысушылар мен оларға теңестiрiлген адамдар, I және II топтағы мүгедектер."; </w:t>
      </w:r>
      <w:r>
        <w:br/>
      </w:r>
      <w:r>
        <w:rPr>
          <w:rFonts w:ascii="Times New Roman"/>
          <w:b w:val="false"/>
          <w:i w:val="false"/>
          <w:color w:val="000000"/>
          <w:sz w:val="28"/>
        </w:rPr>
        <w:t xml:space="preserve">
      131) 370-баптың 3 және 4-тармақтарының мемлекеттiк тілдегі мәтiнi өзгерiссiз қалдырылсын; </w:t>
      </w:r>
      <w:r>
        <w:br/>
      </w:r>
      <w:r>
        <w:rPr>
          <w:rFonts w:ascii="Times New Roman"/>
          <w:b w:val="false"/>
          <w:i w:val="false"/>
          <w:color w:val="000000"/>
          <w:sz w:val="28"/>
        </w:rPr>
        <w:t xml:space="preserve">
      132) 372-бапта: </w:t>
      </w:r>
      <w:r>
        <w:br/>
      </w:r>
      <w:r>
        <w:rPr>
          <w:rFonts w:ascii="Times New Roman"/>
          <w:b w:val="false"/>
          <w:i w:val="false"/>
          <w:color w:val="000000"/>
          <w:sz w:val="28"/>
        </w:rPr>
        <w:t xml:space="preserve">
      1-тармақта "тұлғалар" деген сөзден кейiн ", сондай-ақ осы Кодекстiң 369-бабының 2-тармағында айқындалған тұлғалар" деген сөздермен толықтырылсын; </w:t>
      </w:r>
      <w:r>
        <w:br/>
      </w:r>
      <w:r>
        <w:rPr>
          <w:rFonts w:ascii="Times New Roman"/>
          <w:b w:val="false"/>
          <w:i w:val="false"/>
          <w:color w:val="000000"/>
          <w:sz w:val="28"/>
        </w:rPr>
        <w:t xml:space="preserve">
      2-тармақта "Жылына" деген сөз "Салық агенттерiмен жасасқан шарт негiзiнде жүзеге асырылатын қызметтi қоспағанда, күнтiзбелiк жылда" деген сөздермен ауыстырылсын; </w:t>
      </w:r>
      <w:r>
        <w:br/>
      </w:r>
      <w:r>
        <w:rPr>
          <w:rFonts w:ascii="Times New Roman"/>
          <w:b w:val="false"/>
          <w:i w:val="false"/>
          <w:color w:val="000000"/>
          <w:sz w:val="28"/>
        </w:rPr>
        <w:t xml:space="preserve">
      133) 374-бапта: </w:t>
      </w:r>
      <w:r>
        <w:br/>
      </w:r>
      <w:r>
        <w:rPr>
          <w:rFonts w:ascii="Times New Roman"/>
          <w:b w:val="false"/>
          <w:i w:val="false"/>
          <w:color w:val="000000"/>
          <w:sz w:val="28"/>
        </w:rPr>
        <w:t xml:space="preserve">
      4-тармақ мынадай мазмұндағы екiншi бөлiкпен толықтырылсын: </w:t>
      </w:r>
      <w:r>
        <w:br/>
      </w:r>
      <w:r>
        <w:rPr>
          <w:rFonts w:ascii="Times New Roman"/>
          <w:b w:val="false"/>
          <w:i w:val="false"/>
          <w:color w:val="000000"/>
          <w:sz w:val="28"/>
        </w:rPr>
        <w:t xml:space="preserve">
      "Кезектi патент алу үшiн патент алуға өтiнiш алдыңғы патенттің қолданылу мерзiмi аяқталғанға дейiн ұсынылады."; </w:t>
      </w:r>
      <w:r>
        <w:br/>
      </w:r>
      <w:r>
        <w:rPr>
          <w:rFonts w:ascii="Times New Roman"/>
          <w:b w:val="false"/>
          <w:i w:val="false"/>
          <w:color w:val="000000"/>
          <w:sz w:val="28"/>
        </w:rPr>
        <w:t xml:space="preserve">
      мынадай мазмұндағы 8-тармақпен толықтырылсын: </w:t>
      </w:r>
      <w:r>
        <w:br/>
      </w:r>
      <w:r>
        <w:rPr>
          <w:rFonts w:ascii="Times New Roman"/>
          <w:b w:val="false"/>
          <w:i w:val="false"/>
          <w:color w:val="000000"/>
          <w:sz w:val="28"/>
        </w:rPr>
        <w:t xml:space="preserve">
      "8. Патент негiзiнде арнайы салық режимiн қолданатын салық төлеушi салық органдарына Мемлекеттiк әлеуметтiк сақтандыру қорына әлеуметтiк аударымдар мен жинақтаушы зейнетақы қорларына мiндеттi зейнетақы жарналары бойынша есептеулерді ұсынбайды."; </w:t>
      </w:r>
      <w:r>
        <w:br/>
      </w:r>
      <w:r>
        <w:rPr>
          <w:rFonts w:ascii="Times New Roman"/>
          <w:b w:val="false"/>
          <w:i w:val="false"/>
          <w:color w:val="000000"/>
          <w:sz w:val="28"/>
        </w:rPr>
        <w:t xml:space="preserve">
      134) 377-бапта: </w:t>
      </w:r>
      <w:r>
        <w:br/>
      </w:r>
      <w:r>
        <w:rPr>
          <w:rFonts w:ascii="Times New Roman"/>
          <w:b w:val="false"/>
          <w:i w:val="false"/>
          <w:color w:val="000000"/>
          <w:sz w:val="28"/>
        </w:rPr>
        <w:t xml:space="preserve">
      1-тармақта мемлекеттiк тiлдегі мәтiнi өзгерiссiз қалдырылсын; </w:t>
      </w:r>
      <w:r>
        <w:br/>
      </w:r>
      <w:r>
        <w:rPr>
          <w:rFonts w:ascii="Times New Roman"/>
          <w:b w:val="false"/>
          <w:i w:val="false"/>
          <w:color w:val="000000"/>
          <w:sz w:val="28"/>
        </w:rPr>
        <w:t xml:space="preserve">
      8-тармақ мынадай мазмұндағы бөлiкпен толықтырылсын: </w:t>
      </w:r>
      <w:r>
        <w:br/>
      </w:r>
      <w:r>
        <w:rPr>
          <w:rFonts w:ascii="Times New Roman"/>
          <w:b w:val="false"/>
          <w:i w:val="false"/>
          <w:color w:val="000000"/>
          <w:sz w:val="28"/>
        </w:rPr>
        <w:t xml:space="preserve">
      "Оңайлатылған декларация бойынша есептелген салықтарды төлеумен бiр мезгiлде салық төлеушiлер Мемлекеттiк әлеуметтiк сақтандыру қорына әлеуметтік аударымдарды төлеудi де жүргізеді."; </w:t>
      </w:r>
      <w:r>
        <w:br/>
      </w:r>
      <w:r>
        <w:rPr>
          <w:rFonts w:ascii="Times New Roman"/>
          <w:b w:val="false"/>
          <w:i w:val="false"/>
          <w:color w:val="000000"/>
          <w:sz w:val="28"/>
        </w:rPr>
        <w:t xml:space="preserve">
      135) 378-баптың 4-тармағы мынадай мазмұндағы бөлiктермен толықтырылсын: </w:t>
      </w:r>
      <w:r>
        <w:br/>
      </w:r>
      <w:r>
        <w:rPr>
          <w:rFonts w:ascii="Times New Roman"/>
          <w:b w:val="false"/>
          <w:i w:val="false"/>
          <w:color w:val="000000"/>
          <w:sz w:val="28"/>
        </w:rPr>
        <w:t xml:space="preserve">
      "20 ақпаннан кейiн басқа әкiмшiлiк-аумақтық бiрлiктiң аумағындағы жер учаскесiне құқық туындаған жағдайда шаруа (фермер) қожалығы осы жер учаскесi орналасқан жерi бойынша тiркеу есебiне қойылған сәттен бастап отыз күнтiзбелiк күн iшiнде салық органына арнайы салық режимiн қолдану құқығына өтiнiш бередi. </w:t>
      </w:r>
      <w:r>
        <w:br/>
      </w:r>
      <w:r>
        <w:rPr>
          <w:rFonts w:ascii="Times New Roman"/>
          <w:b w:val="false"/>
          <w:i w:val="false"/>
          <w:color w:val="000000"/>
          <w:sz w:val="28"/>
        </w:rPr>
        <w:t xml:space="preserve">
      Осы арнайы салық режимi қолданылмайтын қызмет түрлерiн жүзеге асыратын салық төлеушiлер 20 ақпаннан кейiн жер учаскесiне құқық туындаған жағдайда арнайы салық режимiн қолдану құқығына өтiнiштi салық органына осы жер учаскесi орналасқан жерi бойынша тiркеу есебiне қойылған сәттен бастап отыз күнтiзбелiк күн iшiнде бередi."; </w:t>
      </w:r>
      <w:r>
        <w:br/>
      </w:r>
      <w:r>
        <w:rPr>
          <w:rFonts w:ascii="Times New Roman"/>
          <w:b w:val="false"/>
          <w:i w:val="false"/>
          <w:color w:val="000000"/>
          <w:sz w:val="28"/>
        </w:rPr>
        <w:t xml:space="preserve">
      136) 379-баптың 1-тармағының 4) және 5) тармақшаларында мемлекеттік тiлдегi мәтiн өзгерiссiз қалдырылсын; </w:t>
      </w:r>
      <w:r>
        <w:br/>
      </w:r>
      <w:r>
        <w:rPr>
          <w:rFonts w:ascii="Times New Roman"/>
          <w:b w:val="false"/>
          <w:i w:val="false"/>
          <w:color w:val="000000"/>
          <w:sz w:val="28"/>
        </w:rPr>
        <w:t xml:space="preserve">
      137) 380-бапта: </w:t>
      </w:r>
      <w:r>
        <w:br/>
      </w:r>
      <w:r>
        <w:rPr>
          <w:rFonts w:ascii="Times New Roman"/>
          <w:b w:val="false"/>
          <w:i w:val="false"/>
          <w:color w:val="000000"/>
          <w:sz w:val="28"/>
        </w:rPr>
        <w:t xml:space="preserve">
      1-тармақта "негiз" деген сөз "салық салу объектiсi" деген сөздермен ауыстырылсын; </w:t>
      </w:r>
      <w:r>
        <w:br/>
      </w:r>
      <w:r>
        <w:rPr>
          <w:rFonts w:ascii="Times New Roman"/>
          <w:b w:val="false"/>
          <w:i w:val="false"/>
          <w:color w:val="000000"/>
          <w:sz w:val="28"/>
        </w:rPr>
        <w:t xml:space="preserve">
      4-тармақта мемлекеттік тiлдегi мәтiн өзгерiссiз қалдырылсын; </w:t>
      </w:r>
      <w:r>
        <w:br/>
      </w:r>
      <w:r>
        <w:rPr>
          <w:rFonts w:ascii="Times New Roman"/>
          <w:b w:val="false"/>
          <w:i w:val="false"/>
          <w:color w:val="000000"/>
          <w:sz w:val="28"/>
        </w:rPr>
        <w:t xml:space="preserve">
      138) 381-баптың 2-тармағы алынып тасталсын; </w:t>
      </w:r>
      <w:r>
        <w:br/>
      </w:r>
      <w:r>
        <w:rPr>
          <w:rFonts w:ascii="Times New Roman"/>
          <w:b w:val="false"/>
          <w:i w:val="false"/>
          <w:color w:val="000000"/>
          <w:sz w:val="28"/>
        </w:rPr>
        <w:t xml:space="preserve">
      139) 382-баптың 1-тармағында мемлекеттiк тiлдегi мәтiнiнде "салығы" деген сөзден кейiн "мен әлеуметтік салық" деген сөздермен толықтырылсын; </w:t>
      </w:r>
      <w:r>
        <w:br/>
      </w:r>
      <w:r>
        <w:rPr>
          <w:rFonts w:ascii="Times New Roman"/>
          <w:b w:val="false"/>
          <w:i w:val="false"/>
          <w:color w:val="000000"/>
          <w:sz w:val="28"/>
        </w:rPr>
        <w:t xml:space="preserve">
      140) 383-бапта: </w:t>
      </w:r>
      <w:r>
        <w:br/>
      </w:r>
      <w:r>
        <w:rPr>
          <w:rFonts w:ascii="Times New Roman"/>
          <w:b w:val="false"/>
          <w:i w:val="false"/>
          <w:color w:val="000000"/>
          <w:sz w:val="28"/>
        </w:rPr>
        <w:t xml:space="preserve">
      1-тармақта "шаруа (фермер) қожалығының басшысын және мүшелерiн қоса алғанда," деген сөздер алынып тасталсын, "қызметкер" деген сөзден кейiн ", сондай-ақ шаруа (фермер) қожалығының басшысы мен мүшелерi" деген сөздермен толықтырылсын;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Төлем көзiнен ұсталатын әлеуметтiк салық пен жеке табыс салығын төлеу жер учаскесi орналасқан жерлер бойынша жүргізiледi."; </w:t>
      </w:r>
      <w:r>
        <w:br/>
      </w:r>
      <w:r>
        <w:rPr>
          <w:rFonts w:ascii="Times New Roman"/>
          <w:b w:val="false"/>
          <w:i w:val="false"/>
          <w:color w:val="000000"/>
          <w:sz w:val="28"/>
        </w:rPr>
        <w:t xml:space="preserve">
      141) 384-бапта: </w:t>
      </w:r>
      <w:r>
        <w:br/>
      </w:r>
      <w:r>
        <w:rPr>
          <w:rFonts w:ascii="Times New Roman"/>
          <w:b w:val="false"/>
          <w:i w:val="false"/>
          <w:color w:val="000000"/>
          <w:sz w:val="28"/>
        </w:rPr>
        <w:t xml:space="preserve">
      бiрiншi абзацта "салығы" деген сөзден кейiн "мен әлеуметтiк салықтар" деген сөздермен толықтырылсын;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142) 387-бапта: </w:t>
      </w:r>
      <w:r>
        <w:br/>
      </w:r>
      <w:r>
        <w:rPr>
          <w:rFonts w:ascii="Times New Roman"/>
          <w:b w:val="false"/>
          <w:i w:val="false"/>
          <w:color w:val="000000"/>
          <w:sz w:val="28"/>
        </w:rPr>
        <w:t xml:space="preserve">
      2-тармақтың 3) және 4) тармақшалары алынып тасталсын;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"тiркеу есебiне қойылған" деген сөздер "әдiлет органдарында мемлекеттiк (есептiк) тiркелген" деген сөздермен ауыстырылсын; </w:t>
      </w:r>
      <w:r>
        <w:br/>
      </w:r>
      <w:r>
        <w:rPr>
          <w:rFonts w:ascii="Times New Roman"/>
          <w:b w:val="false"/>
          <w:i w:val="false"/>
          <w:color w:val="000000"/>
          <w:sz w:val="28"/>
        </w:rPr>
        <w:t xml:space="preserve">
      мынадай мазмұндағы бөлiктермен толықтырылсын: </w:t>
      </w:r>
      <w:r>
        <w:br/>
      </w:r>
      <w:r>
        <w:rPr>
          <w:rFonts w:ascii="Times New Roman"/>
          <w:b w:val="false"/>
          <w:i w:val="false"/>
          <w:color w:val="000000"/>
          <w:sz w:val="28"/>
        </w:rPr>
        <w:t xml:space="preserve">
      "20 ақпаннан кейiн басқа әкiмшiлiк-аумақтық бiрлiктiң аумағындағы жер учаскесiне құқық туындаған жағдайда салық төлеушi аталған жер учаскесi орналасқан жерi бойынша тiркеу есебiне қойылған сәттен бастан отыз күнтiзбелiк күн iшiнде салық органына арнайы салық режимiн қолдану құқығына өтiнiш бередi. </w:t>
      </w:r>
      <w:r>
        <w:br/>
      </w:r>
      <w:r>
        <w:rPr>
          <w:rFonts w:ascii="Times New Roman"/>
          <w:b w:val="false"/>
          <w:i w:val="false"/>
          <w:color w:val="000000"/>
          <w:sz w:val="28"/>
        </w:rPr>
        <w:t xml:space="preserve">
      Осы арнайы салық режимi қолданылмайтын қызмет түрлерiн жүзеге асыратын салық төлеушiлер де 20 ақпаннан кейiн жер учаскесiне құқық туындаған жағдайда арнайы салық режимiн қолдану құқығына өтiнiшті салық органына осы жер учаскесi орналасқан жерi бойынша тiркеу есебiне қойылған сәттен бастап отыз күнтiзбелiк күн iшiнде бередi."; </w:t>
      </w:r>
      <w:r>
        <w:br/>
      </w:r>
      <w:r>
        <w:rPr>
          <w:rFonts w:ascii="Times New Roman"/>
          <w:b w:val="false"/>
          <w:i w:val="false"/>
          <w:color w:val="000000"/>
          <w:sz w:val="28"/>
        </w:rPr>
        <w:t xml:space="preserve">
      143) 388-баптың 5-тармағы: </w:t>
      </w:r>
      <w:r>
        <w:br/>
      </w:r>
      <w:r>
        <w:rPr>
          <w:rFonts w:ascii="Times New Roman"/>
          <w:b w:val="false"/>
          <w:i w:val="false"/>
          <w:color w:val="000000"/>
          <w:sz w:val="28"/>
        </w:rPr>
        <w:t xml:space="preserve">
      "және есепті салық кезеңiнен кейiнгi жылдың 15 наурызынан кешiктiрмей салық органына патент құнының өзгертiлген есебiн табыс етедi" деген сөздермен толықтырылсын; </w:t>
      </w:r>
      <w:r>
        <w:br/>
      </w:r>
      <w:r>
        <w:rPr>
          <w:rFonts w:ascii="Times New Roman"/>
          <w:b w:val="false"/>
          <w:i w:val="false"/>
          <w:color w:val="000000"/>
          <w:sz w:val="28"/>
        </w:rPr>
        <w:t xml:space="preserve">
      144) 389-бапта "бюджетке төлеу" деген сөздерден кейiн "жер учаскелерi орналасқан жерлер бойынша" деген сөздермен толықтырылсын; </w:t>
      </w:r>
      <w:r>
        <w:br/>
      </w:r>
      <w:r>
        <w:rPr>
          <w:rFonts w:ascii="Times New Roman"/>
          <w:b w:val="false"/>
          <w:i w:val="false"/>
          <w:color w:val="000000"/>
          <w:sz w:val="28"/>
        </w:rPr>
        <w:t xml:space="preserve">
      145) 390-бап мынадай мазмұндағы 2-1 тармақпен толықтырылсын: </w:t>
      </w:r>
      <w:r>
        <w:br/>
      </w:r>
      <w:r>
        <w:rPr>
          <w:rFonts w:ascii="Times New Roman"/>
          <w:b w:val="false"/>
          <w:i w:val="false"/>
          <w:color w:val="000000"/>
          <w:sz w:val="28"/>
        </w:rPr>
        <w:t xml:space="preserve">
      "2-1. Төлем көзiнен ұсталатын жеке табыс салығын төлеу жер учаскесi орналасқан жерлер бойынша жүргiзiледi."; </w:t>
      </w:r>
      <w:r>
        <w:br/>
      </w:r>
      <w:r>
        <w:rPr>
          <w:rFonts w:ascii="Times New Roman"/>
          <w:b w:val="false"/>
          <w:i w:val="false"/>
          <w:color w:val="000000"/>
          <w:sz w:val="28"/>
        </w:rPr>
        <w:t xml:space="preserve">
      146) 391-баптың 11) тармақшасында, 392-баптың 7-тармағында, 395 және 396-баптарда мемлекеттік тiлдегi мәтiнi өзгерiссiз қалдырылсын; </w:t>
      </w:r>
      <w:r>
        <w:br/>
      </w:r>
      <w:r>
        <w:rPr>
          <w:rFonts w:ascii="Times New Roman"/>
          <w:b w:val="false"/>
          <w:i w:val="false"/>
          <w:color w:val="000000"/>
          <w:sz w:val="28"/>
        </w:rPr>
        <w:t xml:space="preserve">
      147) 397-бапта: </w:t>
      </w:r>
      <w:r>
        <w:br/>
      </w:r>
      <w:r>
        <w:rPr>
          <w:rFonts w:ascii="Times New Roman"/>
          <w:b w:val="false"/>
          <w:i w:val="false"/>
          <w:color w:val="000000"/>
          <w:sz w:val="28"/>
        </w:rPr>
        <w:t xml:space="preserve">
      1-тармақта мемлекеттiк тiлдегi мәтiнi өзгеріссiз қалдырылсын;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бөлiкте "өзгерген жағдайда" деген сөздерден кейiн "осы өзгерiстер туындаған сәттен бастап он жұмыс күнi iшiнде" деген сөздермен толықтырылсын.";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"Осы Кодекстiң 392-бабының 1-тармағында белгiленген қызмет түрлерiн жүзеге acыруды тоқтатқанда, сондай-ақ салық салу объектiлерiнiң жалпы саны (тұрақты нүкте) шыққан кезде, объектiлердiң есебiн тiркеу карточкасы қызметтi жүзеге асыру тоқтаған, салық салу объектiлерiнiң (тұрақты нүкте) шығып қалған сәттен бастап он жұмыс күнi iшiнде салық органына тапсырылуы тиiс."; </w:t>
      </w:r>
      <w:r>
        <w:br/>
      </w:r>
      <w:r>
        <w:rPr>
          <w:rFonts w:ascii="Times New Roman"/>
          <w:b w:val="false"/>
          <w:i w:val="false"/>
          <w:color w:val="000000"/>
          <w:sz w:val="28"/>
        </w:rPr>
        <w:t xml:space="preserve">
      148) мынадай мазмұндағы 70-1-тараумен толықтырылсын: </w:t>
      </w:r>
      <w:r>
        <w:br/>
      </w:r>
      <w:r>
        <w:rPr>
          <w:rFonts w:ascii="Times New Roman"/>
          <w:b w:val="false"/>
          <w:i w:val="false"/>
          <w:color w:val="000000"/>
          <w:sz w:val="28"/>
        </w:rPr>
        <w:t xml:space="preserve">
      "70-1-тарау. Жылжымалы мүлiк кепiлiн мемлекеттік тiркегенi үшін алым </w:t>
      </w:r>
      <w:r>
        <w:br/>
      </w:r>
      <w:r>
        <w:rPr>
          <w:rFonts w:ascii="Times New Roman"/>
          <w:b w:val="false"/>
          <w:i w:val="false"/>
          <w:color w:val="000000"/>
          <w:sz w:val="28"/>
        </w:rPr>
        <w:t xml:space="preserve">
      406-1-бап. Жалпы ережелер </w:t>
      </w:r>
      <w:r>
        <w:br/>
      </w:r>
      <w:r>
        <w:rPr>
          <w:rFonts w:ascii="Times New Roman"/>
          <w:b w:val="false"/>
          <w:i w:val="false"/>
          <w:color w:val="000000"/>
          <w:sz w:val="28"/>
        </w:rPr>
        <w:t xml:space="preserve">
      1. Жылжымалы мүлiк кепiлiн мемлекеттiк тiркегенi үшiн алым (бұдан әрi - алым) жылжымалы мүлiк кепiлiн мемлекеттік тiркеу кезiнде, сондай-ақ мемлекеттiк тiркеудi (бұдан әрi - тiркеу) куәландыратын құжаттың дубликатын алған кезде алынады. </w:t>
      </w:r>
      <w:r>
        <w:br/>
      </w:r>
      <w:r>
        <w:rPr>
          <w:rFonts w:ascii="Times New Roman"/>
          <w:b w:val="false"/>
          <w:i w:val="false"/>
          <w:color w:val="000000"/>
          <w:sz w:val="28"/>
        </w:rPr>
        <w:t xml:space="preserve">
      2. Тiркеудi Қазақстан Республикасының заң актiсiнде белгiленген тәртiппен және жағдайларда уәкiлеттi орган (бұдан әрi - тiркеушi орган) жүзеге асырады. </w:t>
      </w:r>
      <w:r>
        <w:br/>
      </w:r>
      <w:r>
        <w:rPr>
          <w:rFonts w:ascii="Times New Roman"/>
          <w:b w:val="false"/>
          <w:i w:val="false"/>
          <w:color w:val="000000"/>
          <w:sz w:val="28"/>
        </w:rPr>
        <w:t xml:space="preserve">
      406-2-бап. Алым төлеушiлер </w:t>
      </w:r>
      <w:r>
        <w:br/>
      </w:r>
      <w:r>
        <w:rPr>
          <w:rFonts w:ascii="Times New Roman"/>
          <w:b w:val="false"/>
          <w:i w:val="false"/>
          <w:color w:val="000000"/>
          <w:sz w:val="28"/>
        </w:rPr>
        <w:t xml:space="preserve">
      1. Қазақстан Республикасының заң актiсіне сәйкес тiркелуге тиiс, жылжымалы мүлiк кепiлiн тiркеудi жүзеге асыратын жеке және заңды тұлғалар алым төлеушiлер болып табылады.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Ұлы Отан соғысына қатысушылар және оларға теңестiрiлген адамдар; </w:t>
      </w:r>
      <w:r>
        <w:br/>
      </w:r>
      <w:r>
        <w:rPr>
          <w:rFonts w:ascii="Times New Roman"/>
          <w:b w:val="false"/>
          <w:i w:val="false"/>
          <w:color w:val="000000"/>
          <w:sz w:val="28"/>
        </w:rPr>
        <w:t xml:space="preserve">
      2) I және II топтағы мүгедектер; </w:t>
      </w:r>
      <w:r>
        <w:br/>
      </w:r>
      <w:r>
        <w:rPr>
          <w:rFonts w:ascii="Times New Roman"/>
          <w:b w:val="false"/>
          <w:i w:val="false"/>
          <w:color w:val="000000"/>
          <w:sz w:val="28"/>
        </w:rPr>
        <w:t xml:space="preserve">
      3) Қазақстан Республикасының азаматтығын алғанға дейiн репатрианттар (оралмандар) алым төлеушiлер болып табылмайды; </w:t>
      </w:r>
      <w:r>
        <w:br/>
      </w:r>
      <w:r>
        <w:rPr>
          <w:rFonts w:ascii="Times New Roman"/>
          <w:b w:val="false"/>
          <w:i w:val="false"/>
          <w:color w:val="000000"/>
          <w:sz w:val="28"/>
        </w:rPr>
        <w:t xml:space="preserve">
      406-3-бап. Алымды есептеу төлеу және төленген сомаларды қайтару тәртiбi. </w:t>
      </w:r>
      <w:r>
        <w:br/>
      </w:r>
      <w:r>
        <w:rPr>
          <w:rFonts w:ascii="Times New Roman"/>
          <w:b w:val="false"/>
          <w:i w:val="false"/>
          <w:color w:val="000000"/>
          <w:sz w:val="28"/>
        </w:rPr>
        <w:t xml:space="preserve">
      1. Алым сомасы Қазақстан Республикасының Үкiметi белгiлеген ставкалар бойынша есептеледi және тiркеушi органға тиiстi құжаттарды бергенге дейiн төленедi. </w:t>
      </w:r>
      <w:r>
        <w:br/>
      </w:r>
      <w:r>
        <w:rPr>
          <w:rFonts w:ascii="Times New Roman"/>
          <w:b w:val="false"/>
          <w:i w:val="false"/>
          <w:color w:val="000000"/>
          <w:sz w:val="28"/>
        </w:rPr>
        <w:t xml:space="preserve">
      2. Алым сомасы тiркеу жүзеге асырылған жер бойынша бюджетке енгiзiледi. </w:t>
      </w:r>
      <w:r>
        <w:br/>
      </w:r>
      <w:r>
        <w:rPr>
          <w:rFonts w:ascii="Times New Roman"/>
          <w:b w:val="false"/>
          <w:i w:val="false"/>
          <w:color w:val="000000"/>
          <w:sz w:val="28"/>
        </w:rPr>
        <w:t xml:space="preserve">
      3. Тiркеу жасаудан бас тартқан жағдайларды қоспағанда, алымды төлеген тұлғалар тiркеушi органға тиісті құжаттарды бергенге дейiн төленген алым сомасын қайтару жүргізілмейдi. </w:t>
      </w:r>
      <w:r>
        <w:br/>
      </w:r>
      <w:r>
        <w:rPr>
          <w:rFonts w:ascii="Times New Roman"/>
          <w:b w:val="false"/>
          <w:i w:val="false"/>
          <w:color w:val="000000"/>
          <w:sz w:val="28"/>
        </w:rPr>
        <w:t xml:space="preserve">
      Бұл ретте тиiсті тiркеу органы берген, тiркеу iс-әрекеттерiн жасауға арналған құжаттарды көрсетілген тұлғаның табыс етпегенiн растайтын құжатты төлеушi бергеннен кейiн қайтару жүргізiледi."; </w:t>
      </w:r>
      <w:r>
        <w:br/>
      </w:r>
      <w:r>
        <w:rPr>
          <w:rFonts w:ascii="Times New Roman"/>
          <w:b w:val="false"/>
          <w:i w:val="false"/>
          <w:color w:val="000000"/>
          <w:sz w:val="28"/>
        </w:rPr>
        <w:t xml:space="preserve">
      149) 428-баптың 2-тармағының 1) тармақшасы мынадай редакцияда жазылсын: </w:t>
      </w:r>
      <w:r>
        <w:br/>
      </w:r>
      <w:r>
        <w:rPr>
          <w:rFonts w:ascii="Times New Roman"/>
          <w:b w:val="false"/>
          <w:i w:val="false"/>
          <w:color w:val="000000"/>
          <w:sz w:val="28"/>
        </w:rPr>
        <w:t xml:space="preserve">
      "1) мемлекеттiк мүлiк объектiлерiн иелену, пайдалану және оған билiк ету құқығын жүзеге асыратын уәкiлеттi мемлекеттiк орган, оның аумақтық органдары өткiзетiн аукциондардан;"; </w:t>
      </w:r>
      <w:r>
        <w:br/>
      </w:r>
      <w:r>
        <w:rPr>
          <w:rFonts w:ascii="Times New Roman"/>
          <w:b w:val="false"/>
          <w:i w:val="false"/>
          <w:color w:val="000000"/>
          <w:sz w:val="28"/>
        </w:rPr>
        <w:t xml:space="preserve">
      150) 430-баптың 4-тармағы мынадай редакцияда жазылсын: </w:t>
      </w:r>
      <w:r>
        <w:br/>
      </w:r>
      <w:r>
        <w:rPr>
          <w:rFonts w:ascii="Times New Roman"/>
          <w:b w:val="false"/>
          <w:i w:val="false"/>
          <w:color w:val="000000"/>
          <w:sz w:val="28"/>
        </w:rPr>
        <w:t xml:space="preserve">
      "4. Сот аукцион заттарын сатып алу-сату мәмiлелерiнiң күші жоқ деп таныған жағдайларды қоспағанда төленген алым сомалары қайтарылмауға тиiс."; </w:t>
      </w:r>
      <w:r>
        <w:br/>
      </w:r>
      <w:r>
        <w:rPr>
          <w:rFonts w:ascii="Times New Roman"/>
          <w:b w:val="false"/>
          <w:i w:val="false"/>
          <w:color w:val="000000"/>
          <w:sz w:val="28"/>
        </w:rPr>
        <w:t xml:space="preserve">
      151) 450-баптың 5-тармағында: </w:t>
      </w:r>
      <w:r>
        <w:br/>
      </w:r>
      <w:r>
        <w:rPr>
          <w:rFonts w:ascii="Times New Roman"/>
          <w:b w:val="false"/>
          <w:i w:val="false"/>
          <w:color w:val="000000"/>
          <w:sz w:val="28"/>
        </w:rPr>
        <w:t xml:space="preserve">
      "декларация" деген сөз "ағымдағы төлемдер сомаларының есептемесi" деген сөздермен ауыстырылсын; </w:t>
      </w:r>
      <w:r>
        <w:br/>
      </w:r>
      <w:r>
        <w:rPr>
          <w:rFonts w:ascii="Times New Roman"/>
          <w:b w:val="false"/>
          <w:i w:val="false"/>
          <w:color w:val="000000"/>
          <w:sz w:val="28"/>
        </w:rPr>
        <w:t xml:space="preserve">
      "он" деген сөзден кейiн "күнтiзбелiк" деген сөзбен толықтырылсын; </w:t>
      </w:r>
      <w:r>
        <w:br/>
      </w:r>
      <w:r>
        <w:rPr>
          <w:rFonts w:ascii="Times New Roman"/>
          <w:b w:val="false"/>
          <w:i w:val="false"/>
          <w:color w:val="000000"/>
          <w:sz w:val="28"/>
        </w:rPr>
        <w:t xml:space="preserve">
      152) 451-баптың 2-тармағында және 454-баптың 3-тармағында "рұқсат" деген сөз "рұқсат беру құжаты" деген сөздермен ауыстырылсын; </w:t>
      </w:r>
      <w:r>
        <w:br/>
      </w:r>
      <w:r>
        <w:rPr>
          <w:rFonts w:ascii="Times New Roman"/>
          <w:b w:val="false"/>
          <w:i w:val="false"/>
          <w:color w:val="000000"/>
          <w:sz w:val="28"/>
        </w:rPr>
        <w:t xml:space="preserve">
      153) 466-баптың 2-тармағы мынадай редакцияда жазылсын: </w:t>
      </w:r>
      <w:r>
        <w:br/>
      </w:r>
      <w:r>
        <w:rPr>
          <w:rFonts w:ascii="Times New Roman"/>
          <w:b w:val="false"/>
          <w:i w:val="false"/>
          <w:color w:val="000000"/>
          <w:sz w:val="28"/>
        </w:rPr>
        <w:t xml:space="preserve">
      "2. Жануарларды ен салу, сақина салу, ғылыми-зерттеу және шаруашылық мақсаттарда көшiру, жерсiндiру мен будандастыру мақсаттары үшiн ұстап алып, кейiннен табиғи ортаға жiберген кезде төлемақы алынбайды."; </w:t>
      </w:r>
      <w:r>
        <w:br/>
      </w:r>
      <w:r>
        <w:rPr>
          <w:rFonts w:ascii="Times New Roman"/>
          <w:b w:val="false"/>
          <w:i w:val="false"/>
          <w:color w:val="000000"/>
          <w:sz w:val="28"/>
        </w:rPr>
        <w:t xml:space="preserve">
      154) 488-баптың 6-тармағында "бюджетке" деген сөзден кейiн "рұқсат беру құжатында көрсетiлген" деген сөздермен толықтырылсын; </w:t>
      </w:r>
      <w:r>
        <w:br/>
      </w:r>
      <w:r>
        <w:rPr>
          <w:rFonts w:ascii="Times New Roman"/>
          <w:b w:val="false"/>
          <w:i w:val="false"/>
          <w:color w:val="000000"/>
          <w:sz w:val="28"/>
        </w:rPr>
        <w:t xml:space="preserve">
      155) 495-баптың 1-тармағында: </w:t>
      </w:r>
      <w:r>
        <w:br/>
      </w: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xml:space="preserve">
      "8-1) сирек кездесетiн және құрып кету қатерi төнген жануарлар мен бекiре балығын, сондай-ақ олардың бөлiктерi мен дериваттарын әкелуге және әкетуге рұқсат бергенi үшiн;"; </w:t>
      </w:r>
      <w:r>
        <w:br/>
      </w:r>
      <w:r>
        <w:rPr>
          <w:rFonts w:ascii="Times New Roman"/>
          <w:b w:val="false"/>
          <w:i w:val="false"/>
          <w:color w:val="000000"/>
          <w:sz w:val="28"/>
        </w:rPr>
        <w:t xml:space="preserve">
      11) тармақша мынадай редакцияда жазылсын: </w:t>
      </w:r>
      <w:r>
        <w:br/>
      </w:r>
      <w:r>
        <w:rPr>
          <w:rFonts w:ascii="Times New Roman"/>
          <w:b w:val="false"/>
          <w:i w:val="false"/>
          <w:color w:val="000000"/>
          <w:sz w:val="28"/>
        </w:rPr>
        <w:t xml:space="preserve">
      "11) жеке және заңды тұлғалар азаматтық, қызметтiк қарудың (аңшылық суық қаруды, белгі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миллиметрге дейiнгілерiн қоса алғанда) әрбiр бiрлігін тiркегенi және қайта тiркегенi үшiн;"; </w:t>
      </w:r>
      <w:r>
        <w:br/>
      </w:r>
      <w:r>
        <w:rPr>
          <w:rFonts w:ascii="Times New Roman"/>
          <w:b w:val="false"/>
          <w:i w:val="false"/>
          <w:color w:val="000000"/>
          <w:sz w:val="28"/>
        </w:rPr>
        <w:t xml:space="preserve">
      13) тармақшада: </w:t>
      </w:r>
      <w:r>
        <w:br/>
      </w:r>
      <w:r>
        <w:rPr>
          <w:rFonts w:ascii="Times New Roman"/>
          <w:b w:val="false"/>
          <w:i w:val="false"/>
          <w:color w:val="000000"/>
          <w:sz w:val="28"/>
        </w:rPr>
        <w:t xml:space="preserve">
      "куәлігін" деген сөзден кейін ", тракторшы-машинистің куәлігін, механикалық" деген сөздермен толықтырылсын"; </w:t>
      </w:r>
      <w:r>
        <w:br/>
      </w:r>
      <w:r>
        <w:rPr>
          <w:rFonts w:ascii="Times New Roman"/>
          <w:b w:val="false"/>
          <w:i w:val="false"/>
          <w:color w:val="000000"/>
          <w:sz w:val="28"/>
        </w:rPr>
        <w:t xml:space="preserve">
      156) 496-баптың 1-тармағы 4) тармақшасының екiншi және үшiншi абзацтарында "және", "айыппұлдардың" деген сөздер алынып тасталсын; </w:t>
      </w:r>
      <w:r>
        <w:br/>
      </w:r>
      <w:r>
        <w:rPr>
          <w:rFonts w:ascii="Times New Roman"/>
          <w:b w:val="false"/>
          <w:i w:val="false"/>
          <w:color w:val="000000"/>
          <w:sz w:val="28"/>
        </w:rPr>
        <w:t xml:space="preserve">
      157) 500-бапта: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"сирек кездесетін және құрып кету қатерi төнген жануарлар түрлерi мен бекiре балығын, сондай-ақ олардың бөлiктерi мен дериваттарын әкелуге және әкетуге рұқсат бергенi үшін - 200 процент;";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мыналарды бергенi үшiн: </w:t>
      </w:r>
      <w:r>
        <w:br/>
      </w:r>
      <w:r>
        <w:rPr>
          <w:rFonts w:ascii="Times New Roman"/>
          <w:b w:val="false"/>
          <w:i w:val="false"/>
          <w:color w:val="000000"/>
          <w:sz w:val="28"/>
        </w:rPr>
        <w:t xml:space="preserve">
      заңды тұлғаларға: </w:t>
      </w:r>
      <w:r>
        <w:br/>
      </w:r>
      <w:r>
        <w:rPr>
          <w:rFonts w:ascii="Times New Roman"/>
          <w:b w:val="false"/>
          <w:i w:val="false"/>
          <w:color w:val="000000"/>
          <w:sz w:val="28"/>
        </w:rPr>
        <w:t xml:space="preserve">
      азаматтық, қызметтік қаруды және оның патрондарын әкелуге рұқсат - 200 процент; </w:t>
      </w:r>
      <w:r>
        <w:br/>
      </w:r>
      <w:r>
        <w:rPr>
          <w:rFonts w:ascii="Times New Roman"/>
          <w:b w:val="false"/>
          <w:i w:val="false"/>
          <w:color w:val="000000"/>
          <w:sz w:val="28"/>
        </w:rPr>
        <w:t xml:space="preserve">
      азаматтық қызметтік қаруды және оның патрондарын әкетуге рұқсат - 200 процент; </w:t>
      </w:r>
      <w:r>
        <w:br/>
      </w:r>
      <w:r>
        <w:rPr>
          <w:rFonts w:ascii="Times New Roman"/>
          <w:b w:val="false"/>
          <w:i w:val="false"/>
          <w:color w:val="000000"/>
          <w:sz w:val="28"/>
        </w:rPr>
        <w:t xml:space="preserve">
      азаматтық, қызметтiк қаруды және оның патрондарын сақтауға рұқсат - 100 процент; </w:t>
      </w:r>
      <w:r>
        <w:br/>
      </w:r>
      <w:r>
        <w:rPr>
          <w:rFonts w:ascii="Times New Roman"/>
          <w:b w:val="false"/>
          <w:i w:val="false"/>
          <w:color w:val="000000"/>
          <w:sz w:val="28"/>
        </w:rPr>
        <w:t xml:space="preserve">
      азаматтық, қызметтік қаруды және оның патрондарын сақтау мен алып жүруге рұқсат - 100 процент; </w:t>
      </w:r>
      <w:r>
        <w:br/>
      </w:r>
      <w:r>
        <w:rPr>
          <w:rFonts w:ascii="Times New Roman"/>
          <w:b w:val="false"/>
          <w:i w:val="false"/>
          <w:color w:val="000000"/>
          <w:sz w:val="28"/>
        </w:rPr>
        <w:t xml:space="preserve">
      азаматтық, қызметтiк қаруды және оның патрондарын тасымалдауға рұқсат - 200 процент; </w:t>
      </w:r>
      <w:r>
        <w:br/>
      </w:r>
      <w:r>
        <w:rPr>
          <w:rFonts w:ascii="Times New Roman"/>
          <w:b w:val="false"/>
          <w:i w:val="false"/>
          <w:color w:val="000000"/>
          <w:sz w:val="28"/>
        </w:rPr>
        <w:t xml:space="preserve">
      азаматтық, қызметтiк қаруды және оның патрондарын комиссиялық сатуға жолдама - 100 процент; </w:t>
      </w:r>
      <w:r>
        <w:br/>
      </w:r>
      <w:r>
        <w:rPr>
          <w:rFonts w:ascii="Times New Roman"/>
          <w:b w:val="false"/>
          <w:i w:val="false"/>
          <w:color w:val="000000"/>
          <w:sz w:val="28"/>
        </w:rPr>
        <w:t xml:space="preserve">
      жеке тұлғаларға: </w:t>
      </w:r>
      <w:r>
        <w:br/>
      </w:r>
      <w:r>
        <w:rPr>
          <w:rFonts w:ascii="Times New Roman"/>
          <w:b w:val="false"/>
          <w:i w:val="false"/>
          <w:color w:val="000000"/>
          <w:sz w:val="28"/>
        </w:rPr>
        <w:t xml:space="preserve">
      азаматтық қаруды және оның патрондарын әкелуге рұқсат - 50 процент; </w:t>
      </w:r>
      <w:r>
        <w:br/>
      </w:r>
      <w:r>
        <w:rPr>
          <w:rFonts w:ascii="Times New Roman"/>
          <w:b w:val="false"/>
          <w:i w:val="false"/>
          <w:color w:val="000000"/>
          <w:sz w:val="28"/>
        </w:rPr>
        <w:t xml:space="preserve">
      азаматтық қаруды және оның патрондарын әкетуге рұқсат - 50 процент; </w:t>
      </w:r>
      <w:r>
        <w:br/>
      </w:r>
      <w:r>
        <w:rPr>
          <w:rFonts w:ascii="Times New Roman"/>
          <w:b w:val="false"/>
          <w:i w:val="false"/>
          <w:color w:val="000000"/>
          <w:sz w:val="28"/>
        </w:rPr>
        <w:t xml:space="preserve">
      азаматтық қаруды және оның патрондарын сатып алуға рұқсат - 50 процент; </w:t>
      </w:r>
      <w:r>
        <w:br/>
      </w:r>
      <w:r>
        <w:rPr>
          <w:rFonts w:ascii="Times New Roman"/>
          <w:b w:val="false"/>
          <w:i w:val="false"/>
          <w:color w:val="000000"/>
          <w:sz w:val="28"/>
        </w:rPr>
        <w:t xml:space="preserve">
      азаматтық қаруды және оның патрондарын сақтауға рұқсат - 50 процент; </w:t>
      </w:r>
      <w:r>
        <w:br/>
      </w:r>
      <w:r>
        <w:rPr>
          <w:rFonts w:ascii="Times New Roman"/>
          <w:b w:val="false"/>
          <w:i w:val="false"/>
          <w:color w:val="000000"/>
          <w:sz w:val="28"/>
        </w:rPr>
        <w:t xml:space="preserve">
      азаматтық қаруды және оның патрондарын сақтау мен алып жүруге рұқсат - 50 процент; </w:t>
      </w:r>
      <w:r>
        <w:br/>
      </w:r>
      <w:r>
        <w:rPr>
          <w:rFonts w:ascii="Times New Roman"/>
          <w:b w:val="false"/>
          <w:i w:val="false"/>
          <w:color w:val="000000"/>
          <w:sz w:val="28"/>
        </w:rPr>
        <w:t xml:space="preserve">
      азаматтық қаруды және оның патрондарын тасымалдауға рұқсат - 10 процент; </w:t>
      </w:r>
      <w:r>
        <w:br/>
      </w:r>
      <w:r>
        <w:rPr>
          <w:rFonts w:ascii="Times New Roman"/>
          <w:b w:val="false"/>
          <w:i w:val="false"/>
          <w:color w:val="000000"/>
          <w:sz w:val="28"/>
        </w:rPr>
        <w:t xml:space="preserve">
      азаматтық қаруды және оның патрондарын комиссиялық сатуға жолдама - 50 процент;";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жеке және заңды тұлғалар азаматтық, қызметтiк қарудың (аңшылық суық қаруды, белгi беретiн қаруды, ұңғысыз атыс қаруын, механикалық шашыратқыштар, көзден жас ағызатын немесе тiтiркендiретiн заттар толтырылған аэрозольдi және басқа құрылғыларды, үрлемелi қуаты 7,5 Дж-дан аспайтын пневматикалық қаруларды қоспағанда және калибрлi 4,5 миллиметрге дейiнгiлерiн қоса алғанда) әрбiр бiрлiгiн тiркегенi және қайта тiркегенi үшiн - 10 процент;"; </w:t>
      </w:r>
      <w:r>
        <w:br/>
      </w:r>
      <w:r>
        <w:rPr>
          <w:rFonts w:ascii="Times New Roman"/>
          <w:b w:val="false"/>
          <w:i w:val="false"/>
          <w:color w:val="000000"/>
          <w:sz w:val="28"/>
        </w:rPr>
        <w:t xml:space="preserve">
      мынадай мазмұндағы 9) тармақшамен толықтырылсын: </w:t>
      </w:r>
      <w:r>
        <w:br/>
      </w:r>
      <w:r>
        <w:rPr>
          <w:rFonts w:ascii="Times New Roman"/>
          <w:b w:val="false"/>
          <w:i w:val="false"/>
          <w:color w:val="000000"/>
          <w:sz w:val="28"/>
        </w:rPr>
        <w:t xml:space="preserve">
      "9) мыналарды бергенi үшiн: </w:t>
      </w:r>
      <w:r>
        <w:br/>
      </w:r>
      <w:r>
        <w:rPr>
          <w:rFonts w:ascii="Times New Roman"/>
          <w:b w:val="false"/>
          <w:i w:val="false"/>
          <w:color w:val="000000"/>
          <w:sz w:val="28"/>
        </w:rPr>
        <w:t xml:space="preserve">
      тракторшы-машинист куәлігі - 50 процент; </w:t>
      </w:r>
      <w:r>
        <w:br/>
      </w:r>
      <w:r>
        <w:rPr>
          <w:rFonts w:ascii="Times New Roman"/>
          <w:b w:val="false"/>
          <w:i w:val="false"/>
          <w:color w:val="000000"/>
          <w:sz w:val="28"/>
        </w:rPr>
        <w:t xml:space="preserve">
      тракторларға, олардың базасында жасалған өздiгiнен жүретiн шассилер мен механизмдердi, оларға тiркемелердi, арнайы жабдықпен монтаждалған тiркемелердi қоса алғанда, өздігінен жүретiн ауыл шаруашылығы, мелиоративтiк және жол-құрылыс машиналары мен механизмдерге мемлекеттiк тiркеу нөмiрiнiң белгісi - 100 процент; </w:t>
      </w:r>
      <w:r>
        <w:br/>
      </w:r>
      <w:r>
        <w:rPr>
          <w:rFonts w:ascii="Times New Roman"/>
          <w:b w:val="false"/>
          <w:i w:val="false"/>
          <w:color w:val="000000"/>
          <w:sz w:val="28"/>
        </w:rPr>
        <w:t xml:space="preserve">
      тракторларды, олардың базасында жасалған өздiгiнен жүретiн шассилер мен механизмдердi, арнайы жабдықпен монтаждалған тiркемелердi қоса алғанда, өздiгiнен жүретiн ауыл шаруашылығы, мелиоративтiк және жол-құрылыс машиналары мен механизмдердi мемлекеттік тiркеу үшiн техникалық паспорт - 50 проценті; </w:t>
      </w:r>
      <w:r>
        <w:br/>
      </w:r>
      <w:r>
        <w:rPr>
          <w:rFonts w:ascii="Times New Roman"/>
          <w:b w:val="false"/>
          <w:i w:val="false"/>
          <w:color w:val="000000"/>
          <w:sz w:val="28"/>
        </w:rPr>
        <w:t xml:space="preserve">
      158) 501-бапта: </w:t>
      </w:r>
      <w:r>
        <w:br/>
      </w:r>
      <w:r>
        <w:rPr>
          <w:rFonts w:ascii="Times New Roman"/>
          <w:b w:val="false"/>
          <w:i w:val="false"/>
          <w:color w:val="000000"/>
          <w:sz w:val="28"/>
        </w:rPr>
        <w:t xml:space="preserve">
      мынадай мазмұндағы 11-1) тармақшамен толықтырылсын: </w:t>
      </w:r>
      <w:r>
        <w:br/>
      </w:r>
      <w:r>
        <w:rPr>
          <w:rFonts w:ascii="Times New Roman"/>
          <w:b w:val="false"/>
          <w:i w:val="false"/>
          <w:color w:val="000000"/>
          <w:sz w:val="28"/>
        </w:rPr>
        <w:t xml:space="preserve">
      "11-1) бюджет заңдарына сәйкес бюджеттiк кредиттердi, сондай-ақ мемлекет кепiлдiк берген мемлекеттiк қарыздарды қайтару жөнiнде шағыммен сотқа жүгiнген сенiм бiлдiрiлген өкiл (агент);"; </w:t>
      </w:r>
      <w:r>
        <w:br/>
      </w:r>
      <w:r>
        <w:rPr>
          <w:rFonts w:ascii="Times New Roman"/>
          <w:b w:val="false"/>
          <w:i w:val="false"/>
          <w:color w:val="000000"/>
          <w:sz w:val="28"/>
        </w:rPr>
        <w:t xml:space="preserve">
      21) тармақшада: </w:t>
      </w:r>
      <w:r>
        <w:br/>
      </w:r>
      <w:r>
        <w:rPr>
          <w:rFonts w:ascii="Times New Roman"/>
          <w:b w:val="false"/>
          <w:i w:val="false"/>
          <w:color w:val="000000"/>
          <w:sz w:val="28"/>
        </w:rPr>
        <w:t xml:space="preserve">
      "банктердiң" деген сөз "қаржы ұйымдарының" деген сөздермен ауыстырылсын; </w:t>
      </w:r>
      <w:r>
        <w:br/>
      </w:r>
      <w:r>
        <w:rPr>
          <w:rFonts w:ascii="Times New Roman"/>
          <w:b w:val="false"/>
          <w:i w:val="false"/>
          <w:color w:val="000000"/>
          <w:sz w:val="28"/>
        </w:rPr>
        <w:t xml:space="preserve">
      "қарыз" деген сөз алынып тасталсын; </w:t>
      </w:r>
      <w:r>
        <w:br/>
      </w:r>
      <w:r>
        <w:rPr>
          <w:rFonts w:ascii="Times New Roman"/>
          <w:b w:val="false"/>
          <w:i w:val="false"/>
          <w:color w:val="000000"/>
          <w:sz w:val="28"/>
        </w:rPr>
        <w:t xml:space="preserve">
      мынадай мазмұндағы 22) тармақшамен толықтырылсын: </w:t>
      </w:r>
      <w:r>
        <w:br/>
      </w:r>
      <w:r>
        <w:rPr>
          <w:rFonts w:ascii="Times New Roman"/>
          <w:b w:val="false"/>
          <w:i w:val="false"/>
          <w:color w:val="000000"/>
          <w:sz w:val="28"/>
        </w:rPr>
        <w:t xml:space="preserve">
      "22) Қазақстан Республикасының заң актiлерiне сәйкес мемлекеттік инвестициялық саясатты iске асыруға уәкiлетті банктер: </w:t>
      </w:r>
      <w:r>
        <w:br/>
      </w:r>
      <w:r>
        <w:rPr>
          <w:rFonts w:ascii="Times New Roman"/>
          <w:b w:val="false"/>
          <w:i w:val="false"/>
          <w:color w:val="000000"/>
          <w:sz w:val="28"/>
        </w:rPr>
        <w:t xml:space="preserve">
      республикалық және жергiлiктi бюджеттердiң қаражаты есебiнен қайтарым негiзiнде берiлген кредиттер бойынша берешектердi өндiрiп алу туралы; </w:t>
      </w:r>
      <w:r>
        <w:br/>
      </w:r>
      <w:r>
        <w:rPr>
          <w:rFonts w:ascii="Times New Roman"/>
          <w:b w:val="false"/>
          <w:i w:val="false"/>
          <w:color w:val="000000"/>
          <w:sz w:val="28"/>
        </w:rPr>
        <w:t xml:space="preserve">
      мүлiктен өндiрiп алу туралы; </w:t>
      </w:r>
      <w:r>
        <w:br/>
      </w:r>
      <w:r>
        <w:rPr>
          <w:rFonts w:ascii="Times New Roman"/>
          <w:b w:val="false"/>
          <w:i w:val="false"/>
          <w:color w:val="000000"/>
          <w:sz w:val="28"/>
        </w:rPr>
        <w:t xml:space="preserve">
      борышкерлердiң сыртқы мемлекеттік және мемлекет кепiлдiк берген қарыздар, сондай-ақ республикалық және жергiлiктi бюджеттер қаражаты есебiнен берiлген қарыздар бойынша мiндеттемелердi орындамауына байланысты олардың банкроттығы туралы талап қойған кезде"; </w:t>
      </w:r>
      <w:r>
        <w:br/>
      </w:r>
      <w:r>
        <w:rPr>
          <w:rFonts w:ascii="Times New Roman"/>
          <w:b w:val="false"/>
          <w:i w:val="false"/>
          <w:color w:val="000000"/>
          <w:sz w:val="28"/>
        </w:rPr>
        <w:t xml:space="preserve">
      159) 506-баптың 4-тармағында: </w:t>
      </w:r>
      <w:r>
        <w:br/>
      </w:r>
      <w:r>
        <w:rPr>
          <w:rFonts w:ascii="Times New Roman"/>
          <w:b w:val="false"/>
          <w:i w:val="false"/>
          <w:color w:val="000000"/>
          <w:sz w:val="28"/>
        </w:rPr>
        <w:t xml:space="preserve">
      "ықтиярхат" деген сөзден кейiн "және азаматтығы жоқ адамның куәлiктерi" деген сөздермен толықтырылсын; </w:t>
      </w:r>
      <w:r>
        <w:br/>
      </w:r>
      <w:r>
        <w:rPr>
          <w:rFonts w:ascii="Times New Roman"/>
          <w:b w:val="false"/>
          <w:i w:val="false"/>
          <w:color w:val="000000"/>
          <w:sz w:val="28"/>
        </w:rPr>
        <w:t xml:space="preserve">
      "азаматтар" деген сөзден кейiн ", қарттарға арналған интернат-үйлерде тұратын қарттар, мемлекеттің толық қарамағындағы және балалар үйлерi мен интернат ұйымдарында тұратын жетiм балалар мен ата-анасының қамқорлығынсыз қалған балалар" деген сөздермен толықтырылсын; </w:t>
      </w:r>
      <w:r>
        <w:br/>
      </w:r>
      <w:r>
        <w:rPr>
          <w:rFonts w:ascii="Times New Roman"/>
          <w:b w:val="false"/>
          <w:i w:val="false"/>
          <w:color w:val="000000"/>
          <w:sz w:val="28"/>
        </w:rPr>
        <w:t xml:space="preserve">
      160) 507-баптың 2-тармағында: </w:t>
      </w:r>
      <w:r>
        <w:br/>
      </w:r>
      <w:r>
        <w:rPr>
          <w:rFonts w:ascii="Times New Roman"/>
          <w:b w:val="false"/>
          <w:i w:val="false"/>
          <w:color w:val="000000"/>
          <w:sz w:val="28"/>
        </w:rPr>
        <w:t xml:space="preserve">
      6-1) тармақшада: </w:t>
      </w:r>
      <w:r>
        <w:br/>
      </w:r>
      <w:r>
        <w:rPr>
          <w:rFonts w:ascii="Times New Roman"/>
          <w:b w:val="false"/>
          <w:i w:val="false"/>
          <w:color w:val="000000"/>
          <w:sz w:val="28"/>
        </w:rPr>
        <w:t xml:space="preserve">
      "куәлiктерiн," деген сөзден кейiн "тракторшы-машинист куәлiктерiн, механикалық" деген сөздермен толықтырылсын; </w:t>
      </w:r>
      <w:r>
        <w:br/>
      </w:r>
      <w:r>
        <w:rPr>
          <w:rFonts w:ascii="Times New Roman"/>
          <w:b w:val="false"/>
          <w:i w:val="false"/>
          <w:color w:val="000000"/>
          <w:sz w:val="28"/>
        </w:rPr>
        <w:t xml:space="preserve">
      мынадай мазмұндағы 7-1) тармақшамен толықтырылсын: </w:t>
      </w:r>
      <w:r>
        <w:br/>
      </w:r>
      <w:r>
        <w:rPr>
          <w:rFonts w:ascii="Times New Roman"/>
          <w:b w:val="false"/>
          <w:i w:val="false"/>
          <w:color w:val="000000"/>
          <w:sz w:val="28"/>
        </w:rPr>
        <w:t xml:space="preserve">
      "7-1) сирек кездесетiн және құрып кету қатерi төнген жануарлар мен бекiре балықтардың түрлерiн, сондай-ақ олардың бөлшектерi мен дериваттарын әкелуге және әкетуге рұқсаттар бергенi үшiн - тиiстi құжаттарды бергенге дейiн;";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жеке және заңды тұлғалардың азаматтық, қызметтік қарудың (аңшылық суық қаруды, белгі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миллиметрге дейiнгілерiн қоса алғанда) әрбiр бiрлігін тiркегенi және қайта тіркегенi үшiн - тиiсті құжаттарды бергенге дейiн;"; </w:t>
      </w:r>
      <w:r>
        <w:br/>
      </w:r>
      <w:r>
        <w:rPr>
          <w:rFonts w:ascii="Times New Roman"/>
          <w:b w:val="false"/>
          <w:i w:val="false"/>
          <w:color w:val="000000"/>
          <w:sz w:val="28"/>
        </w:rPr>
        <w:t xml:space="preserve">
      161) 520-баптың 5-тармағы мынадай мазмұндағы бөлiкпен толықтырылсын: </w:t>
      </w:r>
      <w:r>
        <w:br/>
      </w:r>
      <w:r>
        <w:rPr>
          <w:rFonts w:ascii="Times New Roman"/>
          <w:b w:val="false"/>
          <w:i w:val="false"/>
          <w:color w:val="000000"/>
          <w:sz w:val="28"/>
        </w:rPr>
        <w:t xml:space="preserve">
      "Салық төлеушiнiң куәлiк нысанын уәкiлетті мемлекеттік орган белгiлейдi."; </w:t>
      </w:r>
      <w:r>
        <w:br/>
      </w:r>
      <w:r>
        <w:rPr>
          <w:rFonts w:ascii="Times New Roman"/>
          <w:b w:val="false"/>
          <w:i w:val="false"/>
          <w:color w:val="000000"/>
          <w:sz w:val="28"/>
        </w:rPr>
        <w:t xml:space="preserve">
      162) 525-баптың 2-тармағының екiншi бөлiгiнде "Осы тармақтың мақсатында әрекетсiз" деген сөздер "Әрекетсiз" деген сөздермен ауыстырылсын; </w:t>
      </w:r>
      <w:r>
        <w:br/>
      </w:r>
      <w:r>
        <w:rPr>
          <w:rFonts w:ascii="Times New Roman"/>
          <w:b w:val="false"/>
          <w:i w:val="false"/>
          <w:color w:val="000000"/>
          <w:sz w:val="28"/>
        </w:rPr>
        <w:t xml:space="preserve">
      163) 526-баптың 4) тармақшасы мынадай редакцияда жазылсын: </w:t>
      </w:r>
      <w:r>
        <w:br/>
      </w:r>
      <w:r>
        <w:rPr>
          <w:rFonts w:ascii="Times New Roman"/>
          <w:b w:val="false"/>
          <w:i w:val="false"/>
          <w:color w:val="000000"/>
          <w:sz w:val="28"/>
        </w:rPr>
        <w:t xml:space="preserve">
      "4) клиентке қойылатын талаптардың бәрiн қанағаттандыру үшiн клиенттің банктегi ақшасы жеткiлiктi болған жағдайда, салық төлеушiнiң банк шотынан салық және бюджетке төленетiн басқа да мiндеттi төлемдердi төлеуге арналған төлем тапсырмаларын бiрiншi кезектегi тәртiппен орындауға мiндеттi. </w:t>
      </w:r>
      <w:r>
        <w:br/>
      </w:r>
      <w:r>
        <w:rPr>
          <w:rFonts w:ascii="Times New Roman"/>
          <w:b w:val="false"/>
          <w:i w:val="false"/>
          <w:color w:val="000000"/>
          <w:sz w:val="28"/>
        </w:rPr>
        <w:t xml:space="preserve">
      Белгiленген мерзiмде енгізiлмеген салық және бюджетке төленетiн басқа да мiндетті төлемдер сомаларын, өсімпұлдар мен айыппұлдарды алуға арналған салық органдарының инкассалық өкiмдерiн осындай тәртiппен салық органдары нұсқамаларын алған күннен бастап бiр операциялық күннен кешiктiрмей орындауға мiндеттi. </w:t>
      </w:r>
      <w:r>
        <w:br/>
      </w:r>
      <w:r>
        <w:rPr>
          <w:rFonts w:ascii="Times New Roman"/>
          <w:b w:val="false"/>
          <w:i w:val="false"/>
          <w:color w:val="000000"/>
          <w:sz w:val="28"/>
        </w:rPr>
        <w:t>
      Банктегi ақша клиентке қойылатын талаптардың бәрiн қанағаттандыру үшiн жеткiлiксiз немесе болмаған кезде банк салық берешегiн өтеу шотына ақшаны алып қоюды Қазақстан Республикасының Азаматтық  </w:t>
      </w:r>
      <w:r>
        <w:rPr>
          <w:rFonts w:ascii="Times New Roman"/>
          <w:b w:val="false"/>
          <w:i w:val="false"/>
          <w:color w:val="000000"/>
          <w:sz w:val="28"/>
        </w:rPr>
        <w:t xml:space="preserve">Кодексiнде </w:t>
      </w:r>
      <w:r>
        <w:rPr>
          <w:rFonts w:ascii="Times New Roman"/>
          <w:b w:val="false"/>
          <w:i w:val="false"/>
          <w:color w:val="000000"/>
          <w:sz w:val="28"/>
        </w:rPr>
        <w:t xml:space="preserve"> белгіленген кезектiлiк тәртібiмен жүргізедi."; </w:t>
      </w:r>
      <w:r>
        <w:br/>
      </w:r>
      <w:r>
        <w:rPr>
          <w:rFonts w:ascii="Times New Roman"/>
          <w:b w:val="false"/>
          <w:i w:val="false"/>
          <w:color w:val="000000"/>
          <w:sz w:val="28"/>
        </w:rPr>
        <w:t xml:space="preserve">
      164) 533-баптың 4-тармағының 2) тармақшасы мынадай мазмұндағы абзацпен толықтырылсын: </w:t>
      </w:r>
      <w:r>
        <w:br/>
      </w:r>
      <w:r>
        <w:rPr>
          <w:rFonts w:ascii="Times New Roman"/>
          <w:b w:val="false"/>
          <w:i w:val="false"/>
          <w:color w:val="000000"/>
          <w:sz w:val="28"/>
        </w:rPr>
        <w:t xml:space="preserve">
      "салық төлеушi мен оның дебиторлары арасындағы өзара есеп айырысуды айқындау мәселесi бойынша"; </w:t>
      </w:r>
      <w:r>
        <w:br/>
      </w:r>
      <w:r>
        <w:rPr>
          <w:rFonts w:ascii="Times New Roman"/>
          <w:b w:val="false"/>
          <w:i w:val="false"/>
          <w:color w:val="000000"/>
          <w:sz w:val="28"/>
        </w:rPr>
        <w:t xml:space="preserve">
      165) 534-бапта: </w:t>
      </w:r>
      <w:r>
        <w:br/>
      </w:r>
      <w:r>
        <w:rPr>
          <w:rFonts w:ascii="Times New Roman"/>
          <w:b w:val="false"/>
          <w:i w:val="false"/>
          <w:color w:val="000000"/>
          <w:sz w:val="28"/>
        </w:rPr>
        <w:t xml:space="preserve">
      1-тармақтың 2) тармақшасы "түрi бойынша," деген сөздерден кейiн "акцизделетiн тауарлардың жекелеген түрлерiнiң өндiрiсiн және айналымын мемлекеттiк реттеу мәселелерi бойынша," деген сөздермен толықтырылсын; </w:t>
      </w:r>
      <w:r>
        <w:br/>
      </w:r>
      <w:r>
        <w:rPr>
          <w:rFonts w:ascii="Times New Roman"/>
          <w:b w:val="false"/>
          <w:i w:val="false"/>
          <w:color w:val="000000"/>
          <w:sz w:val="28"/>
        </w:rPr>
        <w:t xml:space="preserve">
      2-тармақтың 4) тармақшасы мынадай редакцияда жазылсын: </w:t>
      </w:r>
      <w:r>
        <w:br/>
      </w:r>
      <w:r>
        <w:rPr>
          <w:rFonts w:ascii="Times New Roman"/>
          <w:b w:val="false"/>
          <w:i w:val="false"/>
          <w:color w:val="000000"/>
          <w:sz w:val="28"/>
        </w:rPr>
        <w:t xml:space="preserve">
      "4) салық төлеушiнiң өтiнiшi негiзiнде: </w:t>
      </w:r>
      <w:r>
        <w:br/>
      </w:r>
      <w:r>
        <w:rPr>
          <w:rFonts w:ascii="Times New Roman"/>
          <w:b w:val="false"/>
          <w:i w:val="false"/>
          <w:color w:val="000000"/>
          <w:sz w:val="28"/>
        </w:rPr>
        <w:t xml:space="preserve">
      қайтарылуға ұсынылған қосылған құн салығы сомасының дұрыстығы, сондай-ақ лицензиар лицензияның iс-әрекетiн тоқтата тұрған бұзушылықтарды жою мәнiне: </w:t>
      </w:r>
      <w:r>
        <w:br/>
      </w:r>
      <w:r>
        <w:rPr>
          <w:rFonts w:ascii="Times New Roman"/>
          <w:b w:val="false"/>
          <w:i w:val="false"/>
          <w:color w:val="000000"/>
          <w:sz w:val="28"/>
        </w:rPr>
        <w:t xml:space="preserve">
      осы Кодекстiң 52-бабына сәйкес салық төлеушiнiң және оның дебиторлары арасындағы өзара есеп айырысуды белгілеу мәселесi бойынша тақырыптық тексерулер жүргізу кезiнде;"; </w:t>
      </w:r>
      <w:r>
        <w:br/>
      </w:r>
      <w:r>
        <w:rPr>
          <w:rFonts w:ascii="Times New Roman"/>
          <w:b w:val="false"/>
          <w:i w:val="false"/>
          <w:color w:val="000000"/>
          <w:sz w:val="28"/>
        </w:rPr>
        <w:t xml:space="preserve">
      166) 536-баптың 3-тармағы мынадай редакцияда жазылсын: </w:t>
      </w:r>
      <w:r>
        <w:br/>
      </w:r>
      <w:r>
        <w:rPr>
          <w:rFonts w:ascii="Times New Roman"/>
          <w:b w:val="false"/>
          <w:i w:val="false"/>
          <w:color w:val="000000"/>
          <w:sz w:val="28"/>
        </w:rPr>
        <w:t xml:space="preserve">
      "3. Тақырыптық, қарсы тексерулер тағайындалған кезде нұсқамада: </w:t>
      </w:r>
      <w:r>
        <w:br/>
      </w:r>
      <w:r>
        <w:rPr>
          <w:rFonts w:ascii="Times New Roman"/>
          <w:b w:val="false"/>
          <w:i w:val="false"/>
          <w:color w:val="000000"/>
          <w:sz w:val="28"/>
        </w:rPr>
        <w:t xml:space="preserve">
      салық және бюджетке төленетін басқа да мiндеттi төлемдердiң тексерiлетiн түрi; </w:t>
      </w:r>
      <w:r>
        <w:br/>
      </w:r>
      <w:r>
        <w:rPr>
          <w:rFonts w:ascii="Times New Roman"/>
          <w:b w:val="false"/>
          <w:i w:val="false"/>
          <w:color w:val="000000"/>
          <w:sz w:val="28"/>
        </w:rPr>
        <w:t xml:space="preserve">
      мiндетті зейнетақы жарналарын жинақтаушы зейнетақы қорларына, әлеуметтік аударымдарды Мемлекеттік әлеуметтік сақтандыру қорына толық және уақтылы ұстап қалуды және (немесе) есептеу мәселелерi; </w:t>
      </w:r>
      <w:r>
        <w:br/>
      </w:r>
      <w:r>
        <w:rPr>
          <w:rFonts w:ascii="Times New Roman"/>
          <w:b w:val="false"/>
          <w:i w:val="false"/>
          <w:color w:val="000000"/>
          <w:sz w:val="28"/>
        </w:rPr>
        <w:t xml:space="preserve">
      банк операцияларының жекелеген түрлерiн жүзеге асыратын банктер мен ұйымдар осы Кодексте белгіленген мiндеттемелердi орындау мәселелерi; </w:t>
      </w:r>
      <w:r>
        <w:br/>
      </w:r>
      <w:r>
        <w:rPr>
          <w:rFonts w:ascii="Times New Roman"/>
          <w:b w:val="false"/>
          <w:i w:val="false"/>
          <w:color w:val="000000"/>
          <w:sz w:val="28"/>
        </w:rPr>
        <w:t xml:space="preserve">
      трансферттік бағаларды қолдану кезiндегi мемлекеттiк бақылау мәселелерi; </w:t>
      </w:r>
      <w:r>
        <w:br/>
      </w:r>
      <w:r>
        <w:rPr>
          <w:rFonts w:ascii="Times New Roman"/>
          <w:b w:val="false"/>
          <w:i w:val="false"/>
          <w:color w:val="000000"/>
          <w:sz w:val="28"/>
        </w:rPr>
        <w:t xml:space="preserve">
      акцизделген тауарлардың жекелеген түрлерi өндiрiсiн және айналымын мемлекеттік реттеу мәселелерi; </w:t>
      </w:r>
      <w:r>
        <w:br/>
      </w:r>
      <w:r>
        <w:rPr>
          <w:rFonts w:ascii="Times New Roman"/>
          <w:b w:val="false"/>
          <w:i w:val="false"/>
          <w:color w:val="000000"/>
          <w:sz w:val="28"/>
        </w:rPr>
        <w:t xml:space="preserve">
      салық төлеушiнiң және оның дебиторлары арасындағы өзара есеп айырысуларды анықтау мәселелерi көрсетiледі."; </w:t>
      </w:r>
      <w:r>
        <w:br/>
      </w:r>
      <w:r>
        <w:rPr>
          <w:rFonts w:ascii="Times New Roman"/>
          <w:b w:val="false"/>
          <w:i w:val="false"/>
          <w:color w:val="000000"/>
          <w:sz w:val="28"/>
        </w:rPr>
        <w:t xml:space="preserve">
      167) 545-баптың 3-тармағында: </w:t>
      </w:r>
      <w:r>
        <w:br/>
      </w:r>
      <w:r>
        <w:rPr>
          <w:rFonts w:ascii="Times New Roman"/>
          <w:b w:val="false"/>
          <w:i w:val="false"/>
          <w:color w:val="000000"/>
          <w:sz w:val="28"/>
        </w:rPr>
        <w:t xml:space="preserve">
      "тәртiппен" деген сөзден кейiн "және мерзiмдерде" деген сөздермен толықтырылсын; </w:t>
      </w:r>
      <w:r>
        <w:br/>
      </w:r>
      <w:r>
        <w:rPr>
          <w:rFonts w:ascii="Times New Roman"/>
          <w:b w:val="false"/>
          <w:i w:val="false"/>
          <w:color w:val="000000"/>
          <w:sz w:val="28"/>
        </w:rPr>
        <w:t xml:space="preserve">
      168) 549-баптың 2-тармағы мынадай редакцияда жазылсын: </w:t>
      </w:r>
      <w:r>
        <w:br/>
      </w:r>
      <w:r>
        <w:rPr>
          <w:rFonts w:ascii="Times New Roman"/>
          <w:b w:val="false"/>
          <w:i w:val="false"/>
          <w:color w:val="000000"/>
          <w:sz w:val="28"/>
        </w:rPr>
        <w:t xml:space="preserve">
      "2. Осы баптың 1-тармағында көрсетiлген акциз алымы таңбаларымен және есептiк-бақылау таңбаларымен таңбалауға акцизделетiн тауарларды дайындаушылар мен импортерлер, сондай-ақ банкроттың мүлігін (активтерiн) өткiзетiн конкурстық басқарушылар өндiредi. </w:t>
      </w:r>
      <w:r>
        <w:br/>
      </w:r>
      <w:r>
        <w:rPr>
          <w:rFonts w:ascii="Times New Roman"/>
          <w:b w:val="false"/>
          <w:i w:val="false"/>
          <w:color w:val="000000"/>
          <w:sz w:val="28"/>
        </w:rPr>
        <w:t xml:space="preserve">
      Осы баптың 1-тармағында көрсетiлген акциз алымы таңбаларымен және есептiк-бақылау таңбаларымен таңбалаудың дұрыстығы үшiн акцизделетiн тауарлардың дайындаушылар мен импортерлерi, сондай-ақ банкроттың мүлкін (активтерiн) өткiзетiн конкурстық басқарушылар жауапты болып табылады."; </w:t>
      </w:r>
      <w:r>
        <w:br/>
      </w:r>
      <w:r>
        <w:rPr>
          <w:rFonts w:ascii="Times New Roman"/>
          <w:b w:val="false"/>
          <w:i w:val="false"/>
          <w:color w:val="000000"/>
          <w:sz w:val="28"/>
        </w:rPr>
        <w:t xml:space="preserve">
      169) 551-бапта: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"551-бап. Жергілiктi атқарушы органдарға және уәкiлетті органдарға бақылау жасау"; </w:t>
      </w:r>
      <w:r>
        <w:br/>
      </w:r>
      <w:r>
        <w:rPr>
          <w:rFonts w:ascii="Times New Roman"/>
          <w:b w:val="false"/>
          <w:i w:val="false"/>
          <w:color w:val="000000"/>
          <w:sz w:val="28"/>
        </w:rPr>
        <w:t xml:space="preserve">
      "уәкiлеттi органдарға" деген сөздердiң алдынан "жергілiктi атқарушы және" деген сөздермен толықтырылсын; </w:t>
      </w:r>
      <w:r>
        <w:br/>
      </w:r>
      <w:r>
        <w:rPr>
          <w:rFonts w:ascii="Times New Roman"/>
          <w:b w:val="false"/>
          <w:i w:val="false"/>
          <w:color w:val="000000"/>
          <w:sz w:val="28"/>
        </w:rPr>
        <w:t xml:space="preserve">
      "органдары" деген сөзден кейiн "салық және" деген сөздермен толықтырылсын. </w:t>
      </w:r>
      <w:r>
        <w:br/>
      </w:r>
      <w:r>
        <w:rPr>
          <w:rFonts w:ascii="Times New Roman"/>
          <w:b w:val="false"/>
          <w:i w:val="false"/>
          <w:color w:val="000000"/>
          <w:sz w:val="28"/>
        </w:rPr>
        <w:t xml:space="preserve">
      170) 555-баптың 1-тармағында: </w:t>
      </w:r>
      <w:r>
        <w:br/>
      </w:r>
      <w:r>
        <w:rPr>
          <w:rFonts w:ascii="Times New Roman"/>
          <w:b w:val="false"/>
          <w:i w:val="false"/>
          <w:color w:val="000000"/>
          <w:sz w:val="28"/>
        </w:rPr>
        <w:t xml:space="preserve">
      "салық органында" деген сөздер алынып тасталсын;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"Салық төлеушiлердiң мониторингтелуі тиiс шағындары бойынша шағымды қарайтын салық қызметi органы көрсетiлген мерзiмдi ұзартуға құқылы, бiрақ ол он бес жұмыс күнiнен аспауы тиiс."; </w:t>
      </w:r>
      <w:r>
        <w:br/>
      </w:r>
      <w:r>
        <w:rPr>
          <w:rFonts w:ascii="Times New Roman"/>
          <w:b w:val="false"/>
          <w:i w:val="false"/>
          <w:color w:val="000000"/>
          <w:sz w:val="28"/>
        </w:rPr>
        <w:t xml:space="preserve">
      171) 557-4-баптың 1-тармағы мынадай мазмұндағы бөлiкпен толықтырылсын: </w:t>
      </w:r>
      <w:r>
        <w:br/>
      </w:r>
      <w:r>
        <w:rPr>
          <w:rFonts w:ascii="Times New Roman"/>
          <w:b w:val="false"/>
          <w:i w:val="false"/>
          <w:color w:val="000000"/>
          <w:sz w:val="28"/>
        </w:rPr>
        <w:t xml:space="preserve">
      "Салық төлеушiлердiң мониторингтелуі тиiс шағымдары бойынша уәкiлетті мемлекеттiк орган көрсетiлген мерзiмдi ұзартуға құқылы, бiрақ ол он бес жұмыс күнiнен аспауы тиiс.". </w:t>
      </w:r>
    </w:p>
    <w:bookmarkStart w:name="z5" w:id="4"/>
    <w:p>
      <w:pPr>
        <w:spacing w:after="0"/>
        <w:ind w:left="0"/>
        <w:jc w:val="both"/>
      </w:pPr>
      <w:r>
        <w:rPr>
          <w:rFonts w:ascii="Times New Roman"/>
          <w:b w:val="false"/>
          <w:i w:val="false"/>
          <w:color w:val="000000"/>
          <w:sz w:val="28"/>
        </w:rPr>
        <w:t>
      4. 2004 жылғы 6 мамырда "Егемен Қазақстан" және "Казахстанская правда" газеттерiнде жарияланған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 </w:t>
      </w:r>
      <w:r>
        <w:br/>
      </w:r>
      <w:r>
        <w:rPr>
          <w:rFonts w:ascii="Times New Roman"/>
          <w:b w:val="false"/>
          <w:i w:val="false"/>
          <w:color w:val="000000"/>
          <w:sz w:val="28"/>
        </w:rPr>
        <w:t xml:space="preserve">
      1) 46-баптың 1-тармағында: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шикi мұнайға, газ конденсатына акциздер;"; </w:t>
      </w:r>
      <w:r>
        <w:br/>
      </w:r>
      <w:r>
        <w:rPr>
          <w:rFonts w:ascii="Times New Roman"/>
          <w:b w:val="false"/>
          <w:i w:val="false"/>
          <w:color w:val="000000"/>
          <w:sz w:val="28"/>
        </w:rPr>
        <w:t xml:space="preserve">
      5) және 6) тармақшалар мынадай редакцияда жазылсын: </w:t>
      </w:r>
      <w:r>
        <w:br/>
      </w:r>
      <w:r>
        <w:rPr>
          <w:rFonts w:ascii="Times New Roman"/>
          <w:b w:val="false"/>
          <w:i w:val="false"/>
          <w:color w:val="000000"/>
          <w:sz w:val="28"/>
        </w:rPr>
        <w:t xml:space="preserve">
      "5) экспортқа шығарылатын шикi мұнайға, газ конденсатына салынатын рента салығы; </w:t>
      </w:r>
      <w:r>
        <w:br/>
      </w:r>
      <w:r>
        <w:rPr>
          <w:rFonts w:ascii="Times New Roman"/>
          <w:b w:val="false"/>
          <w:i w:val="false"/>
          <w:color w:val="000000"/>
          <w:sz w:val="28"/>
        </w:rPr>
        <w:t xml:space="preserve">
      6) үстеме пайдаға салынатын салық;"; </w:t>
      </w:r>
      <w:r>
        <w:br/>
      </w:r>
      <w:r>
        <w:rPr>
          <w:rFonts w:ascii="Times New Roman"/>
          <w:b w:val="false"/>
          <w:i w:val="false"/>
          <w:color w:val="000000"/>
          <w:sz w:val="28"/>
        </w:rPr>
        <w:t xml:space="preserve">
      мынадай мазмұндағы 9-1) тармақшамен толықтырылсын: </w:t>
      </w:r>
      <w:r>
        <w:br/>
      </w:r>
      <w:r>
        <w:rPr>
          <w:rFonts w:ascii="Times New Roman"/>
          <w:b w:val="false"/>
          <w:i w:val="false"/>
          <w:color w:val="000000"/>
          <w:sz w:val="28"/>
        </w:rPr>
        <w:t xml:space="preserve">
      "9-1) қызметiн өнiмдi бөлу туралы келiсiм-шарт бойынша жүзеге асыратын жер қойнауын пайдаланушының қосымша төлемi;"; </w:t>
      </w:r>
      <w:r>
        <w:br/>
      </w:r>
      <w:r>
        <w:rPr>
          <w:rFonts w:ascii="Times New Roman"/>
          <w:b w:val="false"/>
          <w:i w:val="false"/>
          <w:color w:val="000000"/>
          <w:sz w:val="28"/>
        </w:rPr>
        <w:t xml:space="preserve">
      2) 48-баптың 1-тармағында: </w:t>
      </w:r>
      <w:r>
        <w:br/>
      </w:r>
      <w:r>
        <w:rPr>
          <w:rFonts w:ascii="Times New Roman"/>
          <w:b w:val="false"/>
          <w:i w:val="false"/>
          <w:color w:val="000000"/>
          <w:sz w:val="28"/>
        </w:rPr>
        <w:t xml:space="preserve">
      7) тармақшаның алтыншы және жетiншi абзацтары алынып тасталсын; </w:t>
      </w:r>
      <w:r>
        <w:br/>
      </w:r>
      <w:r>
        <w:rPr>
          <w:rFonts w:ascii="Times New Roman"/>
          <w:b w:val="false"/>
          <w:i w:val="false"/>
          <w:color w:val="000000"/>
          <w:sz w:val="28"/>
        </w:rPr>
        <w:t xml:space="preserve">
      мынадай мазмұндағы 19-1) тармақшамен толықтырылсын: </w:t>
      </w:r>
      <w:r>
        <w:br/>
      </w:r>
      <w:r>
        <w:rPr>
          <w:rFonts w:ascii="Times New Roman"/>
          <w:b w:val="false"/>
          <w:i w:val="false"/>
          <w:color w:val="000000"/>
          <w:sz w:val="28"/>
        </w:rPr>
        <w:t xml:space="preserve">
      "19-1) жылжымалы мүлiк кепiлiн мемлекеттiк тiркегенi үшiн алынатын алым;"; </w:t>
      </w:r>
      <w:r>
        <w:br/>
      </w:r>
      <w:r>
        <w:rPr>
          <w:rFonts w:ascii="Times New Roman"/>
          <w:b w:val="false"/>
          <w:i w:val="false"/>
          <w:color w:val="000000"/>
          <w:sz w:val="28"/>
        </w:rPr>
        <w:t xml:space="preserve">
      3) 49-баптың 1-тармағында: </w:t>
      </w:r>
      <w:r>
        <w:br/>
      </w:r>
      <w:r>
        <w:rPr>
          <w:rFonts w:ascii="Times New Roman"/>
          <w:b w:val="false"/>
          <w:i w:val="false"/>
          <w:color w:val="000000"/>
          <w:sz w:val="28"/>
        </w:rPr>
        <w:t xml:space="preserve">
      7) тармақшаның алтыншы және жетiншi абзацтары алынып тасталсын; </w:t>
      </w:r>
      <w:r>
        <w:br/>
      </w:r>
      <w:r>
        <w:rPr>
          <w:rFonts w:ascii="Times New Roman"/>
          <w:b w:val="false"/>
          <w:i w:val="false"/>
          <w:color w:val="000000"/>
          <w:sz w:val="28"/>
        </w:rPr>
        <w:t xml:space="preserve">
      мынадай мазмұндағы 14-1) тармақшамен толықтырылсын: </w:t>
      </w:r>
      <w:r>
        <w:br/>
      </w:r>
      <w:r>
        <w:rPr>
          <w:rFonts w:ascii="Times New Roman"/>
          <w:b w:val="false"/>
          <w:i w:val="false"/>
          <w:color w:val="000000"/>
          <w:sz w:val="28"/>
        </w:rPr>
        <w:t xml:space="preserve">
      "14-1) жылжымалы мүлiк кепiлiн мемлекеттiк тiркегенi үшiн алынатын алым;". </w:t>
      </w:r>
    </w:p>
    <w:bookmarkEnd w:id="4"/>
    <w:bookmarkStart w:name="z6" w:id="5"/>
    <w:p>
      <w:pPr>
        <w:spacing w:after="0"/>
        <w:ind w:left="0"/>
        <w:jc w:val="both"/>
      </w:pPr>
      <w:r>
        <w:rPr>
          <w:rFonts w:ascii="Times New Roman"/>
          <w:b w:val="false"/>
          <w:i w:val="false"/>
          <w:color w:val="000000"/>
          <w:sz w:val="28"/>
        </w:rPr>
        <w:t>
      5. "Қазақстан Республикасындағы банктер және банк қызметi туралы" Қазақстан Республикасының 1995 ж.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жылғы 16 маусымда "Егемен Қазақстан" және "Казахстанская правда" газеттерiнде жарияланған "Қазақстан Республикасының кейбiр заң актiлерiне бухгалтерлiк есепке алу және қаржылық есеп беру мәселелерi бойынша өзгерiстер мен толықтырулар енгiзу туралы" Қазақстан Республикасының 2004 жылғы 11 маусымдағы Заңы; 2004 жылғы 14 шiлдеде "Егемен Қазақстан" және 2004 жылғы 10 шiлдеде "Казахстанская правда" газеттерiнде жарияланған "Қазақстан Республикасының кейбiр заң актiлерiне кредиттiк бюро қызметi және кредиттік тарихты қалыптастыру мәселелерi бойынша өзгерiстер мен толықтырулар енгiзу туралы" Қазақстан Республикасының 2004 жылғы 6 шiлдедегi Заңы; 2004 жылғы 20 шiлдеде "Егемен Қазақстан" және "Казахстанская правда" газеттерiнде жарияланған "Қазақстан Республикасының кейбiр заң актілерiне инвестициялық қорлар мәселелерi бойынша өзгерiстер мен толықтырулар енгiзу туралы" Қазақстан Республикасының 2004 жылғы 7 шiлдедегi Заңы): </w:t>
      </w:r>
      <w:r>
        <w:br/>
      </w:r>
      <w:r>
        <w:rPr>
          <w:rFonts w:ascii="Times New Roman"/>
          <w:b w:val="false"/>
          <w:i w:val="false"/>
          <w:color w:val="000000"/>
          <w:sz w:val="28"/>
        </w:rPr>
        <w:t xml:space="preserve">
      50-баптың 6-тармағының д) тармақшасы "байланысты" деген сөзден кейiн ", сондай-ақ әрекетсiз заңды тұлғаға қатысты" деген сөздермен толықтырылсын. </w:t>
      </w:r>
    </w:p>
    <w:bookmarkEnd w:id="5"/>
    <w:bookmarkStart w:name="z7" w:id="6"/>
    <w:p>
      <w:pPr>
        <w:spacing w:after="0"/>
        <w:ind w:left="0"/>
        <w:jc w:val="both"/>
      </w:pPr>
      <w:r>
        <w:rPr>
          <w:rFonts w:ascii="Times New Roman"/>
          <w:b w:val="false"/>
          <w:i w:val="false"/>
          <w:color w:val="000000"/>
          <w:sz w:val="28"/>
        </w:rPr>
        <w:t>
      6. "Қазақстан Республикасында зейнетақымен қамсыздандыру туралы" Қазақстан Республикасының 1997 ж.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жылғы 16 маусымда "Егемен Қазақстан" және "Казахстанская правда" газеттерiнде жарияланған "Қазақстан Республикасының кейбiр заң актiлерiне бухгалтерлiк есепке алу және қаржылық есеп беру мәселелерi бойынша өзгерiстер мен толықтырулар енгiзу туралы" Қазақстан Республикасының 2004 жылғы 11 маусымдағы Заңы): </w:t>
      </w:r>
      <w:r>
        <w:br/>
      </w:r>
      <w:r>
        <w:rPr>
          <w:rFonts w:ascii="Times New Roman"/>
          <w:b w:val="false"/>
          <w:i w:val="false"/>
          <w:color w:val="000000"/>
          <w:sz w:val="28"/>
        </w:rPr>
        <w:t xml:space="preserve">
      1) 22-бап мынадай мазмұндағы 7-тармақпен толықтырылсын: </w:t>
      </w:r>
      <w:r>
        <w:br/>
      </w:r>
      <w:r>
        <w:rPr>
          <w:rFonts w:ascii="Times New Roman"/>
          <w:b w:val="false"/>
          <w:i w:val="false"/>
          <w:color w:val="000000"/>
          <w:sz w:val="28"/>
        </w:rPr>
        <w:t xml:space="preserve">
      "7. 2005 жылғы 1 қаңтардағы жағдай бойынша әлеуметтiк жеке коды және/немесе салық төлеушiнiң тiркеу нөмiрi болмаған жинақтаушы зейнетақы қорларымен жасасқан зейнетақы шарттары жоқ бұрынғы қызметкерлердiң (Қазақстан Республикасының заңдарында белгіленген тәртiппен хабарсыз кеткен немесе қайтыс болған деп танылған Қазақстан Республикасының аумағынан тыс тұрақты тұрғылықты жерге шыққан) кiрiстерiнен ұсталған мiндеттi зейнетақы жарналары Қазақстан Республикасының Үкiметi белгілеген тәртiппен аударылады."; </w:t>
      </w:r>
      <w:r>
        <w:br/>
      </w:r>
      <w:r>
        <w:rPr>
          <w:rFonts w:ascii="Times New Roman"/>
          <w:b w:val="false"/>
          <w:i w:val="false"/>
          <w:color w:val="000000"/>
          <w:sz w:val="28"/>
        </w:rPr>
        <w:t xml:space="preserve">
      2) 22-4-бапта: </w:t>
      </w:r>
      <w:r>
        <w:br/>
      </w:r>
      <w:r>
        <w:rPr>
          <w:rFonts w:ascii="Times New Roman"/>
          <w:b w:val="false"/>
          <w:i w:val="false"/>
          <w:color w:val="000000"/>
          <w:sz w:val="28"/>
        </w:rPr>
        <w:t xml:space="preserve">
      1-тармақта "1,5" деген сандар "2,5" деген сандармен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Мiндеттi зейнетақы жарналары толық және (немесе) уақтылы аударылмаған жағдайда салық органдары мiндеттi зейнетақы жарналары бойынша жинақталып қалған берешектер шегіндегi ақшаны агенттердiң банктегі шоттарынан өндiрiп алуға құқылы. </w:t>
      </w:r>
      <w:r>
        <w:br/>
      </w:r>
      <w:r>
        <w:rPr>
          <w:rFonts w:ascii="Times New Roman"/>
          <w:b w:val="false"/>
          <w:i w:val="false"/>
          <w:color w:val="000000"/>
          <w:sz w:val="28"/>
        </w:rPr>
        <w:t xml:space="preserve">
      Мiндетті зейнетақы жарналары бойынша берешектердi өндiрiп алу Қазақстан Республикасының Үкiметi белгілеген тәртiппен агентке жiберiлген хабарлама негізiнде жүргiзiледi.";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Агент хабарлама алған күннен бастап бес күн жұмыс құн iшiнде салық органына: </w:t>
      </w:r>
      <w:r>
        <w:br/>
      </w:r>
      <w:r>
        <w:rPr>
          <w:rFonts w:ascii="Times New Roman"/>
          <w:b w:val="false"/>
          <w:i w:val="false"/>
          <w:color w:val="000000"/>
          <w:sz w:val="28"/>
        </w:rPr>
        <w:t xml:space="preserve">
      мiндеттi зейнетақы жарналары бойынша берешек пайдасына өндiрiлiп алынатын жинақтаушы зейнетақы қорлары салымшыларының тiзiмдерiн; </w:t>
      </w:r>
      <w:r>
        <w:br/>
      </w:r>
      <w:r>
        <w:rPr>
          <w:rFonts w:ascii="Times New Roman"/>
          <w:b w:val="false"/>
          <w:i w:val="false"/>
          <w:color w:val="000000"/>
          <w:sz w:val="28"/>
        </w:rPr>
        <w:t xml:space="preserve">
      әр жинақтаушы зейнетақы қор бойынша берешектiң жалпы сомасын көрсете отырып, жинақтаушы зейнетақы қорларының тiзiмдерiн бepугe мiндеттi. </w:t>
      </w:r>
      <w:r>
        <w:br/>
      </w:r>
      <w:r>
        <w:rPr>
          <w:rFonts w:ascii="Times New Roman"/>
          <w:b w:val="false"/>
          <w:i w:val="false"/>
          <w:color w:val="000000"/>
          <w:sz w:val="28"/>
        </w:rPr>
        <w:t xml:space="preserve">
      Агенттердiң банк шоттарынан мiндеттi зейнетақы жарналары бойынша берешектi өндiрiп алу-салық органының инкассалық өкiмi негiзiнде жүргiзiледi. </w:t>
      </w:r>
      <w:r>
        <w:br/>
      </w:r>
      <w:r>
        <w:rPr>
          <w:rFonts w:ascii="Times New Roman"/>
          <w:b w:val="false"/>
          <w:i w:val="false"/>
          <w:color w:val="000000"/>
          <w:sz w:val="28"/>
        </w:rPr>
        <w:t xml:space="preserve">
      Банктегi ақша клиентке қойылатын талаптардың бәрiн қанағаттандыру үшiн жеткiлiксiз немесе болмаған жағдайда банк клиенттiң ақшасын алып қоюды Қазақстан Республикасының Азаматтық Кодексiнде белгіленген кезек тәртiбiмен жүргiзеді.";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Салық органдарының шешiмi бойынша, егер агент мiндеттi зейнетақы жарналары бойынша берешектер пайдасына өндiрiлiп алынатын жинақтаушы зейнетақы қорлары салымшыларының тiзiмiн ұсынбаса, мiндеттi зейнетақы жарналары бойынша берешектерi болса, банктер мен банк операцияларының жекелеген түрлерiн жүзеге асырушы ұйымдар агенттердiң банк шоттарындағы барлық шығыс операцияларын тоқтата тұруға және мiндеттi зейнетақы жарналары мен салықтық берешектi аударуға қатысты нұсқауларды Қазақстан Республикасының заңдарымен белгiленген тәртiппен орындауға мiндеттi. </w:t>
      </w:r>
      <w:r>
        <w:br/>
      </w:r>
      <w:r>
        <w:rPr>
          <w:rFonts w:ascii="Times New Roman"/>
          <w:b w:val="false"/>
          <w:i w:val="false"/>
          <w:color w:val="000000"/>
          <w:sz w:val="28"/>
        </w:rPr>
        <w:t xml:space="preserve">
      Салық органының банк шоттары бойынша шығыс операцияларын тоқтата тұру туралы шешiмiн банк шоттары бойынша шығыс операцияларын тоқтата тұрудың себептерi жойылған күнiнен кейiнгі 1 жұмыс күнiнен кешiктiрмей шығыс операцияларын тоқтата тұру туралы шешiм шығарған салық органы жояды.";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Агенттiң банк шоттары болмаған жағдайда, салық органы Қазақстан Республикасының Үкiметi белгілеген тәртiппен агенттің қолма-қол ақшасынан өндiрiп алады."; </w:t>
      </w:r>
      <w:r>
        <w:br/>
      </w:r>
      <w:r>
        <w:rPr>
          <w:rFonts w:ascii="Times New Roman"/>
          <w:b w:val="false"/>
          <w:i w:val="false"/>
          <w:color w:val="000000"/>
          <w:sz w:val="28"/>
        </w:rPr>
        <w:t xml:space="preserve">
      3) 24-баптың 1-тармағы мынадай редакцияда жазылсын: </w:t>
      </w:r>
      <w:r>
        <w:br/>
      </w:r>
      <w:r>
        <w:rPr>
          <w:rFonts w:ascii="Times New Roman"/>
          <w:b w:val="false"/>
          <w:i w:val="false"/>
          <w:color w:val="000000"/>
          <w:sz w:val="28"/>
        </w:rPr>
        <w:t xml:space="preserve">
      "1. Егер Қазақстан Республикасының заңдарында өзгеше белгiленбесе, агенттер салық органдарына мiндеттi зейнетақы жарналарының есептеп, ұсталған (есептеп қосылған) және аударылған сомалары жөнiнде есеп-қисапты тоқсан сайын есептi тоқсаннан кейiнгi айдың он бесiне дейiнгi мерзiмде берiп отырады. Есеп-қисаптың нысанын және оны табыс етудiң тәртiбiн халықты әлеуметтiк қорғау саласындағы орталық атқарушы органмен келiсiм бойынша мемлекет алдындағы салық мiндеттемелерiнiң орындалуын салықтық бақылауды қамтамасыз ететiн уәкiлетті орган белгiлейдi.". </w:t>
      </w:r>
    </w:p>
    <w:bookmarkEnd w:id="6"/>
    <w:bookmarkStart w:name="z8" w:id="7"/>
    <w:p>
      <w:pPr>
        <w:spacing w:after="0"/>
        <w:ind w:left="0"/>
        <w:jc w:val="both"/>
      </w:pPr>
      <w:r>
        <w:rPr>
          <w:rFonts w:ascii="Times New Roman"/>
          <w:b w:val="false"/>
          <w:i w:val="false"/>
          <w:color w:val="000000"/>
          <w:sz w:val="28"/>
        </w:rPr>
        <w:t>
      7. "Ақша төлемi мен аударымы туралы" Қазақстан Республикасының 1998 ж. 29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11-12, 177-құжат; N 24, 445-құжат; 2000 ж., N 3-4, 66-құжат; 2003 ж., N 4, 25-құжат; N 10, 49, 51-құжаттар; N 5, 138-құжат): </w:t>
      </w:r>
      <w:r>
        <w:br/>
      </w:r>
      <w:r>
        <w:rPr>
          <w:rFonts w:ascii="Times New Roman"/>
          <w:b w:val="false"/>
          <w:i w:val="false"/>
          <w:color w:val="000000"/>
          <w:sz w:val="28"/>
        </w:rPr>
        <w:t xml:space="preserve">
      14-баптың 2-тармағы мынадай мазмұндағы бөлiкпен толықтырылсын: </w:t>
      </w:r>
      <w:r>
        <w:br/>
      </w:r>
      <w:r>
        <w:rPr>
          <w:rFonts w:ascii="Times New Roman"/>
          <w:b w:val="false"/>
          <w:i w:val="false"/>
          <w:color w:val="000000"/>
          <w:sz w:val="28"/>
        </w:rPr>
        <w:t xml:space="preserve">
      "Салық қызметi органдарының мiндеттi зейнетақы жарналары бойынша берешектердi өндiрiп алуға инкассалық өкiмдерi пайдасына берешек өндiрiлiп алынатын жинақтаушы зейнетақы қорлары салымшыларының тiзiмдерiмен қоса банктерге табыс етiледi.". </w:t>
      </w:r>
    </w:p>
    <w:bookmarkEnd w:id="7"/>
    <w:bookmarkStart w:name="z9" w:id="8"/>
    <w:p>
      <w:pPr>
        <w:spacing w:after="0"/>
        <w:ind w:left="0"/>
        <w:jc w:val="both"/>
      </w:pPr>
      <w:r>
        <w:rPr>
          <w:rFonts w:ascii="Times New Roman"/>
          <w:b w:val="false"/>
          <w:i w:val="false"/>
          <w:color w:val="000000"/>
          <w:sz w:val="28"/>
        </w:rPr>
        <w:t>
      8. "Жылжымалы мүлiк кепiлiн тiркеу туралы" Қазақстан Республикасының 1998 ж. 30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13, 196-құжат; 2003 ж., N 11, 67-құжат): </w:t>
      </w:r>
      <w:r>
        <w:br/>
      </w:r>
      <w:r>
        <w:rPr>
          <w:rFonts w:ascii="Times New Roman"/>
          <w:b w:val="false"/>
          <w:i w:val="false"/>
          <w:color w:val="000000"/>
          <w:sz w:val="28"/>
        </w:rPr>
        <w:t xml:space="preserve">
      1) 6-бапта: </w:t>
      </w:r>
      <w:r>
        <w:br/>
      </w:r>
      <w:r>
        <w:rPr>
          <w:rFonts w:ascii="Times New Roman"/>
          <w:b w:val="false"/>
          <w:i w:val="false"/>
          <w:color w:val="000000"/>
          <w:sz w:val="28"/>
        </w:rPr>
        <w:t xml:space="preserve">
      3-тармақ "мүлiк кепiлi" деген сөздерден кейiн "Қазақстан Республикасының заң актiлерiне сәйкес" деген сөздермен толықтырылсын; </w:t>
      </w:r>
      <w:r>
        <w:br/>
      </w:r>
      <w:r>
        <w:rPr>
          <w:rFonts w:ascii="Times New Roman"/>
          <w:b w:val="false"/>
          <w:i w:val="false"/>
          <w:color w:val="000000"/>
          <w:sz w:val="28"/>
        </w:rPr>
        <w:t xml:space="preserve">
      4-тармақта үшiншi сөйлем алынып тасталсын; </w:t>
      </w:r>
      <w:r>
        <w:br/>
      </w:r>
      <w:r>
        <w:rPr>
          <w:rFonts w:ascii="Times New Roman"/>
          <w:b w:val="false"/>
          <w:i w:val="false"/>
          <w:color w:val="000000"/>
          <w:sz w:val="28"/>
        </w:rPr>
        <w:t xml:space="preserve">
      2) 9-бапта: </w:t>
      </w:r>
      <w:r>
        <w:br/>
      </w:r>
      <w:r>
        <w:rPr>
          <w:rFonts w:ascii="Times New Roman"/>
          <w:b w:val="false"/>
          <w:i w:val="false"/>
          <w:color w:val="000000"/>
          <w:sz w:val="28"/>
        </w:rPr>
        <w:t xml:space="preserve">
      2-тармақтың екiншi бөлiп мынадай мазмұндағы сөйлеммен толықтырылсын: </w:t>
      </w:r>
      <w:r>
        <w:br/>
      </w:r>
      <w:r>
        <w:rPr>
          <w:rFonts w:ascii="Times New Roman"/>
          <w:b w:val="false"/>
          <w:i w:val="false"/>
          <w:color w:val="000000"/>
          <w:sz w:val="28"/>
        </w:rPr>
        <w:t xml:space="preserve">
      "Өтінiшке жылжымалы мүлiк кепiлiн мемлекеттік тiркегенi үшiн алымның бюджетке төленгенiн растайтын құжат қоса берiлуi тиiс."; </w:t>
      </w:r>
      <w:r>
        <w:br/>
      </w:r>
      <w:r>
        <w:rPr>
          <w:rFonts w:ascii="Times New Roman"/>
          <w:b w:val="false"/>
          <w:i w:val="false"/>
          <w:color w:val="000000"/>
          <w:sz w:val="28"/>
        </w:rPr>
        <w:t xml:space="preserve">
      5-тармақ алынып тасталсын; </w:t>
      </w:r>
      <w:r>
        <w:br/>
      </w:r>
      <w:r>
        <w:rPr>
          <w:rFonts w:ascii="Times New Roman"/>
          <w:b w:val="false"/>
          <w:i w:val="false"/>
          <w:color w:val="000000"/>
          <w:sz w:val="28"/>
        </w:rPr>
        <w:t xml:space="preserve">
      3) мынадай мазмұндағы 9-1 және 9-2-баптармен толықтырылсын: </w:t>
      </w:r>
      <w:r>
        <w:br/>
      </w:r>
      <w:r>
        <w:rPr>
          <w:rFonts w:ascii="Times New Roman"/>
          <w:b w:val="false"/>
          <w:i w:val="false"/>
          <w:color w:val="000000"/>
          <w:sz w:val="28"/>
        </w:rPr>
        <w:t xml:space="preserve">
      "9-1-бап. Жылжымалы мүлiк кепiлiн мемлекеттік тіркегенi үшiн алынатын алым </w:t>
      </w:r>
      <w:r>
        <w:br/>
      </w:r>
      <w:r>
        <w:rPr>
          <w:rFonts w:ascii="Times New Roman"/>
          <w:b w:val="false"/>
          <w:i w:val="false"/>
          <w:color w:val="000000"/>
          <w:sz w:val="28"/>
        </w:rPr>
        <w:t>
      Жылжымалы мүлiк кепiлiн мемлекеттік тiркегенi үшiн Қазақстан Республикасының Салық  </w:t>
      </w:r>
      <w:r>
        <w:rPr>
          <w:rFonts w:ascii="Times New Roman"/>
          <w:b w:val="false"/>
          <w:i w:val="false"/>
          <w:color w:val="000000"/>
          <w:sz w:val="28"/>
        </w:rPr>
        <w:t xml:space="preserve">кодексiнде </w:t>
      </w:r>
      <w:r>
        <w:rPr>
          <w:rFonts w:ascii="Times New Roman"/>
          <w:b w:val="false"/>
          <w:i w:val="false"/>
          <w:color w:val="000000"/>
          <w:sz w:val="28"/>
        </w:rPr>
        <w:t xml:space="preserve"> белгіленген тәртіппен алым алынады. </w:t>
      </w:r>
      <w:r>
        <w:br/>
      </w:r>
      <w:r>
        <w:rPr>
          <w:rFonts w:ascii="Times New Roman"/>
          <w:b w:val="false"/>
          <w:i w:val="false"/>
          <w:color w:val="000000"/>
          <w:sz w:val="28"/>
        </w:rPr>
        <w:t xml:space="preserve">
      9-2-бап. Ақпараттық қызметтер көрсету және өтiнiш берушiнiң кiнәсiнен тiркеу құжаттарында жол берілген қателердi түзету үшiн төленетiн ақы </w:t>
      </w:r>
      <w:r>
        <w:br/>
      </w:r>
      <w:r>
        <w:rPr>
          <w:rFonts w:ascii="Times New Roman"/>
          <w:b w:val="false"/>
          <w:i w:val="false"/>
          <w:color w:val="000000"/>
          <w:sz w:val="28"/>
        </w:rPr>
        <w:t xml:space="preserve">
      Ақпараттық қызметтер көрсеткенi үшін, сондай-ақ өтінiш берушiнiң кiнәсiнен тiркеу құжаттарында жол берiлген қателердi түзеткенi үшiн тiркеушi орган Қазақстан Республикасының заңдарына сәйкес ақы алады."; </w:t>
      </w:r>
      <w:r>
        <w:br/>
      </w:r>
      <w:r>
        <w:rPr>
          <w:rFonts w:ascii="Times New Roman"/>
          <w:b w:val="false"/>
          <w:i w:val="false"/>
          <w:color w:val="000000"/>
          <w:sz w:val="28"/>
        </w:rPr>
        <w:t xml:space="preserve">
      4) 11-бапта: </w:t>
      </w:r>
      <w:r>
        <w:br/>
      </w:r>
      <w:r>
        <w:rPr>
          <w:rFonts w:ascii="Times New Roman"/>
          <w:b w:val="false"/>
          <w:i w:val="false"/>
          <w:color w:val="000000"/>
          <w:sz w:val="28"/>
        </w:rPr>
        <w:t xml:space="preserve">
      1-тармақтың 4) тармақшасы мынадай редакцияда жазылсын: </w:t>
      </w:r>
      <w:r>
        <w:br/>
      </w:r>
      <w:r>
        <w:rPr>
          <w:rFonts w:ascii="Times New Roman"/>
          <w:b w:val="false"/>
          <w:i w:val="false"/>
          <w:color w:val="000000"/>
          <w:sz w:val="28"/>
        </w:rPr>
        <w:t xml:space="preserve">
      "4) жылжымалы мүлiк кепiлiн мемлекеттік тiркегенi үшiн алынатын алымының бюджетке төленгенін растайтын құжат болмаса.";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5) 15-баптың 2-тармағы алынып тасталсын; </w:t>
      </w:r>
      <w:r>
        <w:br/>
      </w:r>
      <w:r>
        <w:rPr>
          <w:rFonts w:ascii="Times New Roman"/>
          <w:b w:val="false"/>
          <w:i w:val="false"/>
          <w:color w:val="000000"/>
          <w:sz w:val="28"/>
        </w:rPr>
        <w:t xml:space="preserve">
      6) 18-баптың 4 және 5 тармақтары алынып тасталсын; </w:t>
      </w:r>
      <w:r>
        <w:br/>
      </w:r>
      <w:r>
        <w:rPr>
          <w:rFonts w:ascii="Times New Roman"/>
          <w:b w:val="false"/>
          <w:i w:val="false"/>
          <w:color w:val="000000"/>
          <w:sz w:val="28"/>
        </w:rPr>
        <w:t xml:space="preserve">
      7) 21-баптың 1-тармағы мынадай мазмұндағы 6) тармақшамен толықтырылсын: </w:t>
      </w:r>
      <w:r>
        <w:br/>
      </w:r>
      <w:r>
        <w:rPr>
          <w:rFonts w:ascii="Times New Roman"/>
          <w:b w:val="false"/>
          <w:i w:val="false"/>
          <w:color w:val="000000"/>
          <w:sz w:val="28"/>
        </w:rPr>
        <w:t xml:space="preserve">
      "6) жылжымалы мүлiк кепiлiн мемлекеттiк тiркегенi үшiн алынатын алымның толықтығы.". </w:t>
      </w:r>
    </w:p>
    <w:bookmarkEnd w:id="8"/>
    <w:bookmarkStart w:name="z10" w:id="9"/>
    <w:p>
      <w:pPr>
        <w:spacing w:after="0"/>
        <w:ind w:left="0"/>
        <w:jc w:val="both"/>
      </w:pPr>
      <w:r>
        <w:rPr>
          <w:rFonts w:ascii="Times New Roman"/>
          <w:b w:val="false"/>
          <w:i w:val="false"/>
          <w:color w:val="000000"/>
          <w:sz w:val="28"/>
        </w:rPr>
        <w:t>
      9. "Жекелеген қару түрлерiнiң айналымына мемлекеттік бақылау жасау туралы" Қазақстан Республикасының 1998 ж. 30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24, 448-құжат; 2002 ж., N 4, 34-құжат): </w:t>
      </w:r>
      <w:r>
        <w:br/>
      </w:r>
      <w:r>
        <w:rPr>
          <w:rFonts w:ascii="Times New Roman"/>
          <w:b w:val="false"/>
          <w:i w:val="false"/>
          <w:color w:val="000000"/>
          <w:sz w:val="28"/>
        </w:rPr>
        <w:t xml:space="preserve">
      1) 15-баптың 5-тармағында: </w:t>
      </w:r>
      <w:r>
        <w:br/>
      </w:r>
      <w:r>
        <w:rPr>
          <w:rFonts w:ascii="Times New Roman"/>
          <w:b w:val="false"/>
          <w:i w:val="false"/>
          <w:color w:val="000000"/>
          <w:sz w:val="28"/>
        </w:rPr>
        <w:t xml:space="preserve">
      "бip жолғы алым" деген сөздер "салық заңдарына сәйкес мемлекеттiк баж алымы" деген сөздермен ауыстырылсын; </w:t>
      </w:r>
      <w:r>
        <w:br/>
      </w:r>
      <w:r>
        <w:rPr>
          <w:rFonts w:ascii="Times New Roman"/>
          <w:b w:val="false"/>
          <w:i w:val="false"/>
          <w:color w:val="000000"/>
          <w:sz w:val="28"/>
        </w:rPr>
        <w:t xml:space="preserve">
      екiншi сөйлем алынып тасталсын; </w:t>
      </w:r>
      <w:r>
        <w:br/>
      </w:r>
      <w:r>
        <w:rPr>
          <w:rFonts w:ascii="Times New Roman"/>
          <w:b w:val="false"/>
          <w:i w:val="false"/>
          <w:color w:val="000000"/>
          <w:sz w:val="28"/>
        </w:rPr>
        <w:t xml:space="preserve">
      2) 26-баптың 8-тармағы мынадай редакцияда жазылсын: </w:t>
      </w:r>
      <w:r>
        <w:br/>
      </w:r>
      <w:r>
        <w:rPr>
          <w:rFonts w:ascii="Times New Roman"/>
          <w:b w:val="false"/>
          <w:i w:val="false"/>
          <w:color w:val="000000"/>
          <w:sz w:val="28"/>
        </w:rPr>
        <w:t xml:space="preserve">
      "8. Қару-жарақ пен оның патрондарын Қазақстан Республикасына әкелуге және оларды Қазақстан Республикасынан әкетуге рұқсат беру үшiн салық заңына сәйкес мемлекеттiк баж алынады."; </w:t>
      </w:r>
      <w:r>
        <w:br/>
      </w:r>
      <w:r>
        <w:rPr>
          <w:rFonts w:ascii="Times New Roman"/>
          <w:b w:val="false"/>
          <w:i w:val="false"/>
          <w:color w:val="000000"/>
          <w:sz w:val="28"/>
        </w:rPr>
        <w:t xml:space="preserve">
      3) 28-баптың 7) тармақшасы мынадай редакцияда жазылсын: </w:t>
      </w:r>
      <w:r>
        <w:br/>
      </w:r>
      <w:r>
        <w:rPr>
          <w:rFonts w:ascii="Times New Roman"/>
          <w:b w:val="false"/>
          <w:i w:val="false"/>
          <w:color w:val="000000"/>
          <w:sz w:val="28"/>
        </w:rPr>
        <w:t xml:space="preserve">
      "7) жеке және заңды тұлғаларға лицензиялар беру кезiнде жекелеген қызмет түрлерiмен айналысу құқығына лицензиялық алымдар ставкаларын бекiтедi;". </w:t>
      </w:r>
    </w:p>
    <w:bookmarkEnd w:id="9"/>
    <w:bookmarkStart w:name="z11" w:id="10"/>
    <w:p>
      <w:pPr>
        <w:spacing w:after="0"/>
        <w:ind w:left="0"/>
        <w:jc w:val="both"/>
      </w:pPr>
      <w:r>
        <w:rPr>
          <w:rFonts w:ascii="Times New Roman"/>
          <w:b w:val="false"/>
          <w:i w:val="false"/>
          <w:color w:val="000000"/>
          <w:sz w:val="28"/>
        </w:rPr>
        <w:t>
      10. "Этил спиртi мен алкоголь өнiмiнiң өндiрiлуiн және айналымын мемлекеттік реттеу туралы" Қазақстан Республикасының 1999 ж. 16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20, 720-құжат; 2004 ж., N 5, 27-құжат): </w:t>
      </w:r>
      <w:r>
        <w:br/>
      </w:r>
      <w:r>
        <w:rPr>
          <w:rFonts w:ascii="Times New Roman"/>
          <w:b w:val="false"/>
          <w:i w:val="false"/>
          <w:color w:val="000000"/>
          <w:sz w:val="28"/>
        </w:rPr>
        <w:t xml:space="preserve">
      1-баптың 1) тармақшасы "өнiмi -" деген сөзден кейiн "Қазақстан Республикасының заңдарына сәйкес дәрiлiк зат ретiнде тiркелген, құрамында спиртi бар медициналық мақсаттағы өнiмдердi қоспағанда," деген сөздермен толықтырылсын. </w:t>
      </w:r>
    </w:p>
    <w:bookmarkEnd w:id="10"/>
    <w:bookmarkStart w:name="z12" w:id="11"/>
    <w:p>
      <w:pPr>
        <w:spacing w:after="0"/>
        <w:ind w:left="0"/>
        <w:jc w:val="both"/>
      </w:pPr>
      <w:r>
        <w:rPr>
          <w:rFonts w:ascii="Times New Roman"/>
          <w:b w:val="false"/>
          <w:i w:val="false"/>
          <w:color w:val="000000"/>
          <w:sz w:val="28"/>
        </w:rPr>
        <w:t>
      11. "Қазақстанның Даму Банкi туралы" Қазақстан Республикасының 2001 ж. 25 сәуiрдегі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9, 85-құжат; N 11, 56-құжат; 2003 ж., N 12, 83-құжат; N 15, 139-құжат; 2004 жылғы 14 шiлдеде "Егемен-Қазақстан" және 2004 жылғы 13 шiлдеде "Казахстанская правда" газеттерiнде жарияланған "Қазақстанның Даму Банкi туралы" Қазақстан Республикасының Заңына өзгерiстер енгiзу туралы" Қазақстан Республикасының 2004 жылғы 6 шiлдедегі Заңы): </w:t>
      </w:r>
      <w:r>
        <w:br/>
      </w:r>
      <w:r>
        <w:rPr>
          <w:rFonts w:ascii="Times New Roman"/>
          <w:b w:val="false"/>
          <w:i w:val="false"/>
          <w:color w:val="000000"/>
          <w:sz w:val="28"/>
        </w:rPr>
        <w:t xml:space="preserve">
      26-бап алынып тасталсын. </w:t>
      </w:r>
    </w:p>
    <w:bookmarkEnd w:id="11"/>
    <w:bookmarkStart w:name="z13" w:id="12"/>
    <w:p>
      <w:pPr>
        <w:spacing w:after="0"/>
        <w:ind w:left="0"/>
        <w:jc w:val="both"/>
      </w:pPr>
      <w:r>
        <w:rPr>
          <w:rFonts w:ascii="Times New Roman"/>
          <w:b w:val="false"/>
          <w:i w:val="false"/>
          <w:color w:val="000000"/>
          <w:sz w:val="28"/>
        </w:rPr>
        <w:t>
      12. "Мiндеттi әлеуметтiк сақтандыру туралы" Қазақстан Республикасының 2003 жылғы 25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9, 41-құжат): </w:t>
      </w:r>
      <w:r>
        <w:br/>
      </w:r>
      <w:r>
        <w:rPr>
          <w:rFonts w:ascii="Times New Roman"/>
          <w:b w:val="false"/>
          <w:i w:val="false"/>
          <w:color w:val="000000"/>
          <w:sz w:val="28"/>
        </w:rPr>
        <w:t xml:space="preserve">
      1) 15-баптың 2-тармағының екiншi бөлiгi алынып тасталсын; </w:t>
      </w:r>
      <w:r>
        <w:br/>
      </w:r>
      <w:r>
        <w:rPr>
          <w:rFonts w:ascii="Times New Roman"/>
          <w:b w:val="false"/>
          <w:i w:val="false"/>
          <w:color w:val="000000"/>
          <w:sz w:val="28"/>
        </w:rPr>
        <w:t xml:space="preserve">
      2) 16-бапта: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Егер Қазақстан Республикасының заң актiлерiнде өзгеше белгiленбесе, төлеушi Қорға әлеуметтiк аударымдарды, төлемдердi Орталықтың банк шоты арқылы жүзеге асыру жолымен есептi айдан кейiнгі айдың 15-iнен кешiктiрмей төлейдi.";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3) 17-бапта: </w:t>
      </w:r>
      <w:r>
        <w:br/>
      </w:r>
      <w:r>
        <w:rPr>
          <w:rFonts w:ascii="Times New Roman"/>
          <w:b w:val="false"/>
          <w:i w:val="false"/>
          <w:color w:val="000000"/>
          <w:sz w:val="28"/>
        </w:rPr>
        <w:t xml:space="preserve">
      1-тармақта "2" деген сан "2,5" деген сандармен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Әлеуметтiк аударымдар толық және (немесе) уақтылы аударылмаған жағдайда, салық органдары төлеушiнiң банк шоттарынан құралған берешек шегiнде ақшаны өндiрiп алуға құқығы. </w:t>
      </w:r>
      <w:r>
        <w:br/>
      </w:r>
      <w:r>
        <w:rPr>
          <w:rFonts w:ascii="Times New Roman"/>
          <w:b w:val="false"/>
          <w:i w:val="false"/>
          <w:color w:val="000000"/>
          <w:sz w:val="28"/>
        </w:rPr>
        <w:t xml:space="preserve">
      Әлеуметтік аударымдар бойынша берешектердi өндiрiп алу Қазақстан Республикасының Үкiметі белгілеген тәртiппен төлеушiге хабарлама жiберiле отырып, салық органының инкассалық өкiмi негізiнде жүргізiледi. </w:t>
      </w:r>
      <w:r>
        <w:br/>
      </w:r>
      <w:r>
        <w:rPr>
          <w:rFonts w:ascii="Times New Roman"/>
          <w:b w:val="false"/>
          <w:i w:val="false"/>
          <w:color w:val="000000"/>
          <w:sz w:val="28"/>
        </w:rPr>
        <w:t xml:space="preserve">
      Төлеушi әлеуметтiк аударымдар жүргiзiлетін мiндеттi әлеуметтiк сақтандыру жүйесiне қатысушылардың тiзiмiн Қазақстан Республикасының Үкiметi белгiлеген мерзiмде салық органына беруге мiндетті. </w:t>
      </w:r>
      <w:r>
        <w:br/>
      </w:r>
      <w:r>
        <w:rPr>
          <w:rFonts w:ascii="Times New Roman"/>
          <w:b w:val="false"/>
          <w:i w:val="false"/>
          <w:color w:val="000000"/>
          <w:sz w:val="28"/>
        </w:rPr>
        <w:t>
      Банктегi ақша клиентке қойылатын талаптардың бәрiн қанағаттандыру үшiн жеткiлiксiз болған жағдайда банк ақшаны алып қоюды Қазақстан Республикасының Азаматтық  </w:t>
      </w:r>
      <w:r>
        <w:rPr>
          <w:rFonts w:ascii="Times New Roman"/>
          <w:b w:val="false"/>
          <w:i w:val="false"/>
          <w:color w:val="000000"/>
          <w:sz w:val="28"/>
        </w:rPr>
        <w:t xml:space="preserve">Кодексiнде </w:t>
      </w:r>
      <w:r>
        <w:rPr>
          <w:rFonts w:ascii="Times New Roman"/>
          <w:b w:val="false"/>
          <w:i w:val="false"/>
          <w:color w:val="000000"/>
          <w:sz w:val="28"/>
        </w:rPr>
        <w:t xml:space="preserve"> белгіленген кезектілiк тәртiбiмен жүргізеді.";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Төлеушiнiң банк шоттары болмаған жағдайда, салық органы Қазақстан Республикасының Үкiметi белгiлеген тәртiппен төлеушiнiң қолма-қол ақшасынан өндiрiп алады."; </w:t>
      </w:r>
      <w:r>
        <w:br/>
      </w:r>
      <w:r>
        <w:rPr>
          <w:rFonts w:ascii="Times New Roman"/>
          <w:b w:val="false"/>
          <w:i w:val="false"/>
          <w:color w:val="000000"/>
          <w:sz w:val="28"/>
        </w:rPr>
        <w:t xml:space="preserve">
      4) 18-бапта: </w:t>
      </w:r>
      <w:r>
        <w:br/>
      </w:r>
      <w:r>
        <w:rPr>
          <w:rFonts w:ascii="Times New Roman"/>
          <w:b w:val="false"/>
          <w:i w:val="false"/>
          <w:color w:val="000000"/>
          <w:sz w:val="28"/>
        </w:rPr>
        <w:t xml:space="preserve">
      "есептердi" деген сөз "есептi" деген сөзбен ауыстырылсын;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"Есеп-қисаптың нысанын және оны табыс етудiң тәртiбiн халықты әлеуметтiк қорғау саласындағы орталық атқарушы органның келiсiмi бойынша мемлекет алдындағы салық мiндеттемелерiнiң орындалуын салықтық бақылауды қамтамасыз ететiн уәкiлетті орган белгiлейдi.". </w:t>
      </w:r>
    </w:p>
    <w:bookmarkEnd w:id="12"/>
    <w:bookmarkStart w:name="z14" w:id="13"/>
    <w:p>
      <w:pPr>
        <w:spacing w:after="0"/>
        <w:ind w:left="0"/>
        <w:jc w:val="both"/>
      </w:pPr>
      <w:r>
        <w:rPr>
          <w:rFonts w:ascii="Times New Roman"/>
          <w:b w:val="false"/>
          <w:i w:val="false"/>
          <w:color w:val="000000"/>
          <w:sz w:val="28"/>
        </w:rPr>
        <w:t>
      13. "Акционерлiк қоғамдар туралы" Қазақстан Республикасының 2003 ж.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10, 55-құжат; N 21-22, 160-құжат): </w:t>
      </w:r>
      <w:r>
        <w:br/>
      </w:r>
      <w:r>
        <w:rPr>
          <w:rFonts w:ascii="Times New Roman"/>
          <w:b w:val="false"/>
          <w:i w:val="false"/>
          <w:color w:val="000000"/>
          <w:sz w:val="28"/>
        </w:rPr>
        <w:t xml:space="preserve">
      32-бапта: </w:t>
      </w:r>
      <w:r>
        <w:br/>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"32-бап. Жарғылық капиталына мемлекет қатысатын қоғамның салық берешегін қоғамның жарияланған акциялары есебiнен өтеу"; </w:t>
      </w:r>
      <w:r>
        <w:br/>
      </w:r>
      <w:r>
        <w:rPr>
          <w:rFonts w:ascii="Times New Roman"/>
          <w:b w:val="false"/>
          <w:i w:val="false"/>
          <w:color w:val="000000"/>
          <w:sz w:val="28"/>
        </w:rPr>
        <w:t xml:space="preserve">
      1-тармақтың бiрiншi абзацындағы "жарғылық капиталына мемлекет қатысатын қоғамның салық және бюджетке төленетін басқа да мiндетті төлемдер бойынша берешегiн" деген сөздер "жарғылық капиталына мемлекет қатысатын қоғамның салық берешегiн" деген сөздермен ауыстырылсын. </w:t>
      </w:r>
    </w:p>
    <w:bookmarkEnd w:id="13"/>
    <w:p>
      <w:pPr>
        <w:spacing w:after="0"/>
        <w:ind w:left="0"/>
        <w:jc w:val="both"/>
      </w:pPr>
      <w:r>
        <w:rPr>
          <w:rFonts w:ascii="Times New Roman"/>
          <w:b/>
          <w:i w:val="false"/>
          <w:color w:val="000000"/>
          <w:sz w:val="28"/>
        </w:rPr>
        <w:t xml:space="preserve">       2-бап. </w:t>
      </w:r>
      <w:r>
        <w:rPr>
          <w:rFonts w:ascii="Times New Roman"/>
          <w:b w:val="false"/>
          <w:i w:val="false"/>
          <w:color w:val="000000"/>
          <w:sz w:val="28"/>
        </w:rPr>
        <w:t xml:space="preserve"> Осы Заң 2005 жылғы 1 қаңтардан бастап қолданысқа енгізiледi.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