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2d97" w14:textId="5a32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"Нефтяник" санаторий-профилакторийiн Маңғыстау облысының коммуналдық меншiгiне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тамыздағы N 904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мүлiктi мемлекеттiк меншiктiң бiр түрiнен екiншi түрiне беру ережесiн бекiту туралы" Қазақстан Республикасы Үкiметiнiң 2003 жылғы 22 қаңтардағы N 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"Қазмұнайгаз" барлау өндiру акционерлiк қоғамының теңгерiмiндегi Маңғыстау облысы, Жаңаөзен қаласы, 1-шағын аудан, Спортивная көшесi, 61 мекен-жайы бойынша орналасқан "Нефтяник" санаторий-профилакторийiн республикалық меншiктен Маңғыстау облысының коммуналдық меншiгiне беру туралы Маңғыстау облысы әкiмiнiң ұсынысы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 Маңғыстау облысының әкiмдiгiмен бiрлесiп, заңнамада белгiленген тәртiппен "Нефтяник" санаторий-профилакторийiн Маңғыстау облысының коммуналдық меншiгiне қабылдау-беру жөнiндегi қажеттi ұйымдастыру шараларын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