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2813" w14:textId="dcc2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5 қазандағы N 1285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тамыздағы N 906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"Гранттар тарту жөніндегі рәсімдерді ретке келтіру туралы" Қазақстан Республикасы Үкіметінің 2001 жылғы 5 қазандағы N 1285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34, 446-құжат)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