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3d2b" w14:textId="dcf3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Жұқтырылған қоздырғыш тапшылығы белгісiнiң және туберкулездiң алдын алу және оларға қарсы күрес жөнiндегi үйлестiру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қыркүйектегі N 922 қаулысы.
Күші жойылды - ҚР Үкіметінің 2005.02.03. N 99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Жұқтырылған қоздырғыш тапшылығы белгiсiнiң (бұдан әрi - ЖҚТБ) және туберкулездiң алдын алу және оларға қарсы күрес жөнiндегi үйлестiру кеңесi (бұдан әрi - Кеңес)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ереже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Қосымшаға сәйкес Қазақстан Республикасы Yкiметiнiң кейбiр шешiмдерiнiң күшi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922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ЖҚТБ-ның және туберкулездің алдын алу және оларға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қарсы күрес жөнiндегi үйлестiру кеңесiнiң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 орынбасары,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 сақтау министрi,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Ерасылова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Исидора Бекмұхамедқызы    министрлiгiнiң "ЖҚТБ-ның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оған қарсы күрес жөнiндегi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орталығы" мемлекеттiк мекемесiнiң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Диқанбаева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Әлкейқызы 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Өскiмбаев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Бейiсұлы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Әшiтов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 халықты әлуметтiк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Шәмшидинова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Ноғатайқызы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Қанағатов 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Баймұхамедұлы      спорт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Мұхтарұлы         сақтау министрлiгінің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Қожымратов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Әубакiрұлы        шаруашылығы министрлiгi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Рақышев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Боранқұлұлы      сақтау министрлiгi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Республикасының туберкулез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ұлттық орталығы" мемлекеттік мекемесiнiң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Косухин                 - ББҰ-ның АҚТҚ/ЖҚТБ бойынша Бiрiккен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Борисович       бағдарламасының ұлттық кеңесшiсi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Исманқұлова Гүлнара     - Дүниежүзілiк денсаулық сақтау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Қазақстан Республикасындағы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байланыс жөнiндегi бюросының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 Алмаз            - Американың халықаралық даму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агенттiгінiң жұқпалы аурулар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 - Қазақстанның Yкiметтiк емес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 конфедерациясының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Тұрмағамбетова          - Адам құқықтары мен заңдылықты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Жемiс Өтегенқызы          жөнiндегi Қазақстандық халықаралық бюросы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 Нұралы        - "Шапағат" АҚТҚ табылған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жақындарын қолдау қоғамдық қайырымдылық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қорының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Хамитов                 - "Испат-Кармет"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Мықты Хамитұлы            қоғамының қызметкерлер жөнiндегi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менеджерi (келiсiм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922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ЖҚТБ-ның және туберкулездiң алдын алу және оларға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қарсы күрес жөнiндегі үйлестiру кеңесi туралы ереже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ЖҚТБ-ның және туберкулездiң алдын алу және оларға күрес жөнiндегi үйлестiру кеңесi (бұдан әрi - Кеңес) Қазақстан Республикасы Yкiметiнiң жанындағы консультативтiк-кеңесшi орган болып табылады. Кеңес Қазақстан Республикасының аумағында АҚТҚ/ЖҚТБ мен туберкулез таралуының алдын алу жөнiндегi iс-шараларды өткiзудегi орталық және жергiлiктi атқарушы органдардың, халықаралық және басқа да ұйымдардың өзара iс-қимылын қамтамасыз ету мақсатында құрылған.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Кеңестiң құрамына мүдделi орталық атқарушы органдардың, халықаралық және басқа ұйымдардың өкiлдерi кiредi.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қызметiн Қазақстан Республикасының заңнамасына және осы Ережеге сәйкес жүзеге асырады.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Кеңестiң негiзгi мiндеттерi мен функциялары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Кеңестiң негiзгi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заңнамалық және өзге де нормативтiк құқықтық кесiмдердi АҚТҚ/ЖҚТБ-ның және туберкулездiң алдын алу және оларға қарсы күрес мәселелерiне қатысты бөлiгiнде жетiлдiру;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АҚТҚ/ЖҚТБ мен туберкулез таралуының алдын алу жөнiндегi iс-шараларды өткiзу мақсатында орталық және жергiлiктi атқарушы органдардың жұмысын үйлестiру әрi халықаралық және басқа ұйымдармен өзара iс-қимылды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АҚТҚ/ЖҚТБ-ның және туберкулездiң алдын алу және оларға қарсы күрес бойынша негiзгi бағыттарды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ЖҚТБ-ға, туберкулезге және безгекке қарсы күрес бойынша Ғаламдық Қормен өзара iс-қимылды қамтамасыз ету жөнiнде ұсыныстар жасау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Кеңестiң негiзгі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заңнамалық және өзге де нормативтiк құқықтық кесiмдердi АҚТҚ/ЖҚТБ-ның және туберкулездің алдын алу және оларға қарсы күрес мәселелерiне қатысты бөлiгінде жетiлдiру жөнiндегi ұсыныстарды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Үкiметiнiң 2001 жылғы 14 қыркүйектегi N 1207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Республикасында ЖҚТБ-ның iндетiне қарсы іс-әрекет жөнiндегi 2001-2005 жылдарға арналған бағдарламаның iске асырылуын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органдардың АҚТҚ/ЖҚТБ және туберкулез мәселелерi жөнiнде халықаралық және басқа да ұйымдармен бiрлескен жұмысын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АҚТҚ/ЖҚТБ-ның және туберкулездің алдын алу жөнiндегi орталық және жергiлiктi атқарушы органдардың iс-шараларын жетiлдiру жөнiндегi мәселелердi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ЖҚТБ-ға, туберкулезге және безгекке қарсы күрес жөніндегi Ғаламдық Қорға гранттық қаражат алуға өтiнiмдер берудi үйлестіру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Кеңестiң өз мiндеттерiн iске асыру және функцияларын жүзеге асыру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және жергiлiктi атқарушы органдардан және өзге де ұйымдардан Кеңестiң мiндеттерiн iске асыру үшiн қажеттi ақпаратты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Кеңестiң отырыстарында Кеңестiң құзыретiне кiретiн мәселелер бойынша орталық және жергiлiктi атқарушы органдардың және өзге де ұйымдардың өкiлдерiн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ЖҚТБ-ға және туберкулез iндетiне қарсы iс-қимыл бойынша iс-шараларды қамтамасыз ету жөнiндегi шараларды қабылдауға байланыста өзге де өкiлеттіктердi жүзеге асыруға құқығы бар.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Кеңестiң қызметiн ұйымдастыру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Кеңесті оның қызметiне басшылық ететiн, отырыстарға төрағалық ететiн, оның жұмысын жоспарлайтын және Кеңес шешiмдерiнiң iске асырылуына жалпы бақылауды жүзеге асыратын Қазақстан Республикасы Премьер-Министрiнiң орынбасары басшылық етедi. Төраға болмаған уақытта, оның функциясын орынбасар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Кеңестің хатшысы отырыстың күн тәртiбi бойынша ұсыныстар, қажеттi құжаттар мен оны өткiзу үшiн материалдар дайындайды және оны өткiзгеннен кейiн хаттаманы ресiмдейдi.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Кеңестің отырысы хаттамамен ресімделеді.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Шешiм ашық дауыс берумен қабылданады және егер ол үшін Кеңес мүшелерiнiң жалпы санының көпшiлiгi дауыс берсе, қабылданды деп саналады. Дауыстар тең болған жағдайда төраға дауыс берген шешiм қабылданды деп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Кеңестің отырыстары жылына кемінде екі рет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Кеңестің жұмыс органы Қазақстан Республикасының Денсаулық сақтау министрлігі болып табылады.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922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қосымша          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күшi жойылған кейбiр шешiмдерiнiң тiзбесi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СПИД-тiң алдын алу және онымен күрес жөнiндегi үйлестіру кеңесiн құру туралы" Қазақстан Республикасы Министрлер Кабинетінiң 1995 жылғы 5 тамыздағы N 1084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1995 ж., N 27, 322-құжат).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СПИД-тiң алдын алу және оған қарсы күрес жөнiндегi үйлестiру кеңесiнiң құрамы туралы" Қазақстан Республикасы Үкiметiнiң 1998 жылғы 7 шілдедегi N 647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халықты туберкулезден қорғаудың шұғыл шаралары туралы" Қазақстан Республикасы Үкiметiнiң 1998 жылғы 4 қыркүйектегi N 839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бiрiншi абзацы (Қазақстан Республикасының ПҮКЖ-ы, 1998 ж., N 30, 265-құжат).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1998 жылғы 4 қыркүйектегi N 839 қаулысына өзгерiстер енгiзу туралы" Қазақстан Республикасы Үкiметiнің 1998 жылғы 18 желтоқсандағы N 1290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1998 жылғы 4 қыркүйектегi N 839 қаулысына өзгерiстер енгiзу туралы" Қазақстан Республикасы Үкiметiнiң 1999 жылғы 22 мамырдағы N 614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Үкiметінiң кейбiр шешiмдерiне өзгерiстер мен толықтырулар енгiзу және күшi жойылды деп тану туралы" Қазақстан Республикасы Үкiметiнің 2002 жылғы 3 сәуiрдегi N 397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Үкiметiнiң кейбiр шешiмдерiне енгiзiлетiн өзгерiстер мен толықтырулардың 5-тармағы (Қазақстан Республикасының ПҮКЖ-ы, 2002 ж., N 10, 98-құжат).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"ЖҚТБ, туберкулез және безгекпен күрес жөніндегi Ғаламдық Қормен жұмысты үйлестiру мәселелерi жөнiндегi комиссияны құру туралы" Қазақстан Республикасы Үкiметiнiң 2002 жылғы 20 қыркүйектегі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"Туберкулезбен күрес жөнiндегi республикалық үйлестiру кеңесi туралы" Қазақстан Республикасы Үкiметiнiң 2003 жылғы 2 сәуiрдегi N 317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(Қазақстан Республикасының ПҮКЖ-ы, 2003 ж., N 15, 151-құжат).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Үкiметiнiң 1995 жылғы 5 тамыздағы N 1084 және 1998 жылғы 7 шiлдедегi N 647 қаулыларына өзгерiстер енгiзу туралы" Қазақстан Республикасы Үкiметiнiң 2003 жылғы 20 мамырдағы N 468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21-22, 212-құжат).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Үкiметiнiң кейбiр шешiмдерiне өзгерiстер мен толықтырулар енгiзу туралы" Қазақстан Республикасы Үкiметiнің 2003 жылғы 12 қыркүйектегi N 935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Үкiметiнiң ПҮКЖ-ы, 2003 ж., N 37, 379-құжат).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Үкiметiнiң 1998 жылғы 7 шілдедегi N 647 және 2003 жылғы 2 сәуiрдегi N 317 қаулыларына өзгерiстер енгiзу туралы" Қазақстан Республикасы Үкiметiнiң 2004 жылғы 23 ақпандағы N 212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