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44886" w14:textId="cf448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Yкiметiнiң 2002 жылғы 16 шiлдедегi N 784 қаулысына толықтырулар мен өзгерiстер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 қыркүйектегі N 928 қаулысы. Күші жойылды - Қазақстан Республикасы Үкіметінің 2023 жылғы 27 желтоқсандағы № 1195 қаулысымен</w:t>
      </w:r>
    </w:p>
    <w:p>
      <w:pPr>
        <w:spacing w:after="0"/>
        <w:ind w:left="0"/>
        <w:jc w:val="both"/>
      </w:pPr>
      <w:r>
        <w:rPr>
          <w:rFonts w:ascii="Times New Roman"/>
          <w:b w:val="false"/>
          <w:i w:val="false"/>
          <w:color w:val="ff0000"/>
          <w:sz w:val="28"/>
        </w:rPr>
        <w:t xml:space="preserve">
      Ескерту. Күші жойылды - ҚР Үкіметінің 27.12.2023 </w:t>
      </w:r>
      <w:r>
        <w:rPr>
          <w:rFonts w:ascii="Times New Roman"/>
          <w:b w:val="false"/>
          <w:i w:val="false"/>
          <w:color w:val="ff0000"/>
          <w:sz w:val="28"/>
        </w:rPr>
        <w:t>№ 1195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Үкiметi 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Үкiметi тағайындайтын немесе онымен келiсiм бойынша тағайындалатын лауазымды адамдар бойынша кадр мәселелерiн шешу тетiгін жетiлдiрудiң кейбiр мәселелерi туралы" Қазақстан Республикасы Үкiметiнiң 2002 жылғы 16 шiлдедегi N 784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толықтырулар мен өзгерiстер енгiзiлсiн: </w:t>
      </w:r>
    </w:p>
    <w:bookmarkEnd w:id="1"/>
    <w:p>
      <w:pPr>
        <w:spacing w:after="0"/>
        <w:ind w:left="0"/>
        <w:jc w:val="both"/>
      </w:pPr>
      <w:r>
        <w:rPr>
          <w:rFonts w:ascii="Times New Roman"/>
          <w:b w:val="false"/>
          <w:i w:val="false"/>
          <w:color w:val="000000"/>
          <w:sz w:val="28"/>
        </w:rPr>
        <w:t xml:space="preserve">
      1) көрсетілген қаулымен бекiтiлген Қазақстан Республикасының Үкiметi тағайындайтын немесе онымен келiсiм бойынша тағайындалатын орталық және жергiлiктi атқарушы органдардың, Қазақстан Республикасының Премьер-Министрi Кеңсесiнiң мемлекеттiк саяси қызметшiлерi мен өзге де басшы лауазымды адамдары лауазымдарының тiзбесiнде: </w:t>
      </w:r>
    </w:p>
    <w:p>
      <w:pPr>
        <w:spacing w:after="0"/>
        <w:ind w:left="0"/>
        <w:jc w:val="both"/>
      </w:pPr>
      <w:r>
        <w:rPr>
          <w:rFonts w:ascii="Times New Roman"/>
          <w:b w:val="false"/>
          <w:i w:val="false"/>
          <w:color w:val="000000"/>
          <w:sz w:val="28"/>
        </w:rPr>
        <w:t xml:space="preserve">
      мынадай: </w:t>
      </w:r>
    </w:p>
    <w:p>
      <w:pPr>
        <w:spacing w:after="0"/>
        <w:ind w:left="0"/>
        <w:jc w:val="both"/>
      </w:pPr>
      <w:r>
        <w:rPr>
          <w:rFonts w:ascii="Times New Roman"/>
          <w:b w:val="false"/>
          <w:i w:val="false"/>
          <w:color w:val="000000"/>
          <w:sz w:val="28"/>
        </w:rPr>
        <w:t xml:space="preserve">
      "Министрлердiң      Үкімет       министрлер      Президентпен      - </w:t>
      </w:r>
    </w:p>
    <w:p>
      <w:pPr>
        <w:spacing w:after="0"/>
        <w:ind w:left="0"/>
        <w:jc w:val="both"/>
      </w:pPr>
      <w:r>
        <w:rPr>
          <w:rFonts w:ascii="Times New Roman"/>
          <w:b w:val="false"/>
          <w:i w:val="false"/>
          <w:color w:val="000000"/>
          <w:sz w:val="28"/>
        </w:rPr>
        <w:t xml:space="preserve">
      орынбасарлары*                                   немесе оның </w:t>
      </w:r>
    </w:p>
    <w:p>
      <w:pPr>
        <w:spacing w:after="0"/>
        <w:ind w:left="0"/>
        <w:jc w:val="both"/>
      </w:pPr>
      <w:r>
        <w:rPr>
          <w:rFonts w:ascii="Times New Roman"/>
          <w:b w:val="false"/>
          <w:i w:val="false"/>
          <w:color w:val="000000"/>
          <w:sz w:val="28"/>
        </w:rPr>
        <w:t xml:space="preserve">
                                                       тапсырмасы бойынша </w:t>
      </w:r>
    </w:p>
    <w:p>
      <w:pPr>
        <w:spacing w:after="0"/>
        <w:ind w:left="0"/>
        <w:jc w:val="both"/>
      </w:pPr>
      <w:r>
        <w:rPr>
          <w:rFonts w:ascii="Times New Roman"/>
          <w:b w:val="false"/>
          <w:i w:val="false"/>
          <w:color w:val="000000"/>
          <w:sz w:val="28"/>
        </w:rPr>
        <w:t xml:space="preserve">
                                                       Әкiмшiлiк </w:t>
      </w:r>
    </w:p>
    <w:p>
      <w:pPr>
        <w:spacing w:after="0"/>
        <w:ind w:left="0"/>
        <w:jc w:val="both"/>
      </w:pPr>
      <w:r>
        <w:rPr>
          <w:rFonts w:ascii="Times New Roman"/>
          <w:b w:val="false"/>
          <w:i w:val="false"/>
          <w:color w:val="000000"/>
          <w:sz w:val="28"/>
        </w:rPr>
        <w:t xml:space="preserve">
                                                       Басшысымен       " </w:t>
      </w:r>
    </w:p>
    <w:p>
      <w:pPr>
        <w:spacing w:after="0"/>
        <w:ind w:left="0"/>
        <w:jc w:val="both"/>
      </w:pPr>
      <w:r>
        <w:rPr>
          <w:rFonts w:ascii="Times New Roman"/>
          <w:b w:val="false"/>
          <w:i w:val="false"/>
          <w:color w:val="000000"/>
          <w:sz w:val="28"/>
        </w:rPr>
        <w:t xml:space="preserve">
            деген жолдағы "Лауазымы" деген бағанда "Министрлердiң орынбасарлары*" деген сөздер "Вице-министрлер" деген сөздермен ауыстырылсын; </w:t>
      </w:r>
    </w:p>
    <w:p>
      <w:pPr>
        <w:spacing w:after="0"/>
        <w:ind w:left="0"/>
        <w:jc w:val="both"/>
      </w:pPr>
      <w:r>
        <w:rPr>
          <w:rFonts w:ascii="Times New Roman"/>
          <w:b w:val="false"/>
          <w:i w:val="false"/>
          <w:color w:val="000000"/>
          <w:sz w:val="28"/>
        </w:rPr>
        <w:t xml:space="preserve">
            көрсетiлген жолдан кейiн мынадай мазмұндағы жолмен толықтырылсын: </w:t>
      </w:r>
    </w:p>
    <w:p>
      <w:pPr>
        <w:spacing w:after="0"/>
        <w:ind w:left="0"/>
        <w:jc w:val="both"/>
      </w:pPr>
      <w:r>
        <w:rPr>
          <w:rFonts w:ascii="Times New Roman"/>
          <w:b w:val="false"/>
          <w:i w:val="false"/>
          <w:color w:val="000000"/>
          <w:sz w:val="28"/>
        </w:rPr>
        <w:t xml:space="preserve">
      "Қорғаныс және      Президент    қорғаныс,       Премьер-          - </w:t>
      </w:r>
    </w:p>
    <w:p>
      <w:pPr>
        <w:spacing w:after="0"/>
        <w:ind w:left="0"/>
        <w:jc w:val="both"/>
      </w:pPr>
      <w:r>
        <w:rPr>
          <w:rFonts w:ascii="Times New Roman"/>
          <w:b w:val="false"/>
          <w:i w:val="false"/>
          <w:color w:val="000000"/>
          <w:sz w:val="28"/>
        </w:rPr>
        <w:t xml:space="preserve">
      сыртқы iстер                     сыртқы iстер    Министрмен, </w:t>
      </w:r>
    </w:p>
    <w:p>
      <w:pPr>
        <w:spacing w:after="0"/>
        <w:ind w:left="0"/>
        <w:jc w:val="both"/>
      </w:pPr>
      <w:r>
        <w:rPr>
          <w:rFonts w:ascii="Times New Roman"/>
          <w:b w:val="false"/>
          <w:i w:val="false"/>
          <w:color w:val="000000"/>
          <w:sz w:val="28"/>
        </w:rPr>
        <w:t xml:space="preserve">
      министрлерiнiң                   министрлерi     Әкiмшiлiк </w:t>
      </w:r>
    </w:p>
    <w:p>
      <w:pPr>
        <w:spacing w:after="0"/>
        <w:ind w:left="0"/>
        <w:jc w:val="both"/>
      </w:pPr>
      <w:r>
        <w:rPr>
          <w:rFonts w:ascii="Times New Roman"/>
          <w:b w:val="false"/>
          <w:i w:val="false"/>
          <w:color w:val="000000"/>
          <w:sz w:val="28"/>
        </w:rPr>
        <w:t xml:space="preserve">
      орынбасарлары                                    Басшысымен"; </w:t>
      </w:r>
    </w:p>
    <w:p>
      <w:pPr>
        <w:spacing w:after="0"/>
        <w:ind w:left="0"/>
        <w:jc w:val="both"/>
      </w:pPr>
      <w:r>
        <w:rPr>
          <w:rFonts w:ascii="Times New Roman"/>
          <w:b w:val="false"/>
          <w:i w:val="false"/>
          <w:color w:val="000000"/>
          <w:sz w:val="28"/>
        </w:rPr>
        <w:t xml:space="preserve">
            мынадай: </w:t>
      </w:r>
    </w:p>
    <w:p>
      <w:pPr>
        <w:spacing w:after="0"/>
        <w:ind w:left="0"/>
        <w:jc w:val="both"/>
      </w:pPr>
      <w:r>
        <w:rPr>
          <w:rFonts w:ascii="Times New Roman"/>
          <w:b w:val="false"/>
          <w:i w:val="false"/>
          <w:color w:val="000000"/>
          <w:sz w:val="28"/>
        </w:rPr>
        <w:t xml:space="preserve">
      "Кедендiк бақылау    Үкiмет      агенттiктердiң  Әкiмшiлiк        - </w:t>
      </w:r>
    </w:p>
    <w:p>
      <w:pPr>
        <w:spacing w:after="0"/>
        <w:ind w:left="0"/>
        <w:jc w:val="both"/>
      </w:pPr>
      <w:r>
        <w:rPr>
          <w:rFonts w:ascii="Times New Roman"/>
          <w:b w:val="false"/>
          <w:i w:val="false"/>
          <w:color w:val="000000"/>
          <w:sz w:val="28"/>
        </w:rPr>
        <w:t xml:space="preserve">
      және экономикалық                төрағалары      Басшысымен </w:t>
      </w:r>
    </w:p>
    <w:p>
      <w:pPr>
        <w:spacing w:after="0"/>
        <w:ind w:left="0"/>
        <w:jc w:val="both"/>
      </w:pPr>
      <w:r>
        <w:rPr>
          <w:rFonts w:ascii="Times New Roman"/>
          <w:b w:val="false"/>
          <w:i w:val="false"/>
          <w:color w:val="000000"/>
          <w:sz w:val="28"/>
        </w:rPr>
        <w:t xml:space="preserve">
      және сыбайлас </w:t>
      </w:r>
    </w:p>
    <w:p>
      <w:pPr>
        <w:spacing w:after="0"/>
        <w:ind w:left="0"/>
        <w:jc w:val="both"/>
      </w:pPr>
      <w:r>
        <w:rPr>
          <w:rFonts w:ascii="Times New Roman"/>
          <w:b w:val="false"/>
          <w:i w:val="false"/>
          <w:color w:val="000000"/>
          <w:sz w:val="28"/>
        </w:rPr>
        <w:t xml:space="preserve">
      жемқорлық қылмысқа </w:t>
      </w:r>
    </w:p>
    <w:p>
      <w:pPr>
        <w:spacing w:after="0"/>
        <w:ind w:left="0"/>
        <w:jc w:val="both"/>
      </w:pPr>
      <w:r>
        <w:rPr>
          <w:rFonts w:ascii="Times New Roman"/>
          <w:b w:val="false"/>
          <w:i w:val="false"/>
          <w:color w:val="000000"/>
          <w:sz w:val="28"/>
        </w:rPr>
        <w:t xml:space="preserve">
      қарсы күрес </w:t>
      </w:r>
    </w:p>
    <w:p>
      <w:pPr>
        <w:spacing w:after="0"/>
        <w:ind w:left="0"/>
        <w:jc w:val="both"/>
      </w:pPr>
      <w:r>
        <w:rPr>
          <w:rFonts w:ascii="Times New Roman"/>
          <w:b w:val="false"/>
          <w:i w:val="false"/>
          <w:color w:val="000000"/>
          <w:sz w:val="28"/>
        </w:rPr>
        <w:t xml:space="preserve">
      жөнiндегi (қаржы  </w:t>
      </w:r>
    </w:p>
    <w:p>
      <w:pPr>
        <w:spacing w:after="0"/>
        <w:ind w:left="0"/>
        <w:jc w:val="both"/>
      </w:pPr>
      <w:r>
        <w:rPr>
          <w:rFonts w:ascii="Times New Roman"/>
          <w:b w:val="false"/>
          <w:i w:val="false"/>
          <w:color w:val="000000"/>
          <w:sz w:val="28"/>
        </w:rPr>
        <w:t xml:space="preserve">
      полициясы) </w:t>
      </w:r>
    </w:p>
    <w:p>
      <w:pPr>
        <w:spacing w:after="0"/>
        <w:ind w:left="0"/>
        <w:jc w:val="both"/>
      </w:pPr>
      <w:r>
        <w:rPr>
          <w:rFonts w:ascii="Times New Roman"/>
          <w:b w:val="false"/>
          <w:i w:val="false"/>
          <w:color w:val="000000"/>
          <w:sz w:val="28"/>
        </w:rPr>
        <w:t xml:space="preserve">
      агенттiктерi </w:t>
      </w:r>
    </w:p>
    <w:p>
      <w:pPr>
        <w:spacing w:after="0"/>
        <w:ind w:left="0"/>
        <w:jc w:val="both"/>
      </w:pPr>
      <w:r>
        <w:rPr>
          <w:rFonts w:ascii="Times New Roman"/>
          <w:b w:val="false"/>
          <w:i w:val="false"/>
          <w:color w:val="000000"/>
          <w:sz w:val="28"/>
        </w:rPr>
        <w:t xml:space="preserve">
      төрағаларының </w:t>
      </w:r>
    </w:p>
    <w:p>
      <w:pPr>
        <w:spacing w:after="0"/>
        <w:ind w:left="0"/>
        <w:jc w:val="both"/>
      </w:pPr>
      <w:r>
        <w:rPr>
          <w:rFonts w:ascii="Times New Roman"/>
          <w:b w:val="false"/>
          <w:i w:val="false"/>
          <w:color w:val="000000"/>
          <w:sz w:val="28"/>
        </w:rPr>
        <w:t xml:space="preserve">
      орынбасарлары*                                                    " </w:t>
      </w:r>
    </w:p>
    <w:p>
      <w:pPr>
        <w:spacing w:after="0"/>
        <w:ind w:left="0"/>
        <w:jc w:val="both"/>
      </w:pPr>
      <w:r>
        <w:rPr>
          <w:rFonts w:ascii="Times New Roman"/>
          <w:b w:val="false"/>
          <w:i w:val="false"/>
          <w:color w:val="000000"/>
          <w:sz w:val="28"/>
        </w:rPr>
        <w:t xml:space="preserve">
            деген жолдағы "Лауазымы" деген бағанда "бақылау" деген сөзден кейiн ", төтенше жағдайлар жөнiндегi" деген сөздермен толықтырылсын; </w:t>
      </w:r>
    </w:p>
    <w:p>
      <w:pPr>
        <w:spacing w:after="0"/>
        <w:ind w:left="0"/>
        <w:jc w:val="both"/>
      </w:pPr>
      <w:r>
        <w:rPr>
          <w:rFonts w:ascii="Times New Roman"/>
          <w:b w:val="false"/>
          <w:i w:val="false"/>
          <w:color w:val="000000"/>
          <w:sz w:val="28"/>
        </w:rPr>
        <w:t xml:space="preserve">
            мынадай: </w:t>
      </w:r>
    </w:p>
    <w:p>
      <w:pPr>
        <w:spacing w:after="0"/>
        <w:ind w:left="0"/>
        <w:jc w:val="both"/>
      </w:pPr>
      <w:r>
        <w:rPr>
          <w:rFonts w:ascii="Times New Roman"/>
          <w:b w:val="false"/>
          <w:i w:val="false"/>
          <w:color w:val="000000"/>
          <w:sz w:val="28"/>
        </w:rPr>
        <w:t xml:space="preserve">
      "Қылмыстық-атқару   Үкімет       министрлер      Әкімшілік       - </w:t>
      </w:r>
    </w:p>
    <w:p>
      <w:pPr>
        <w:spacing w:after="0"/>
        <w:ind w:left="0"/>
        <w:jc w:val="both"/>
      </w:pPr>
      <w:r>
        <w:rPr>
          <w:rFonts w:ascii="Times New Roman"/>
          <w:b w:val="false"/>
          <w:i w:val="false"/>
          <w:color w:val="000000"/>
          <w:sz w:val="28"/>
        </w:rPr>
        <w:t xml:space="preserve">
      жүйесi; нашақор.                                 Басшысымен </w:t>
      </w:r>
    </w:p>
    <w:p>
      <w:pPr>
        <w:spacing w:after="0"/>
        <w:ind w:left="0"/>
        <w:jc w:val="both"/>
      </w:pPr>
      <w:r>
        <w:rPr>
          <w:rFonts w:ascii="Times New Roman"/>
          <w:b w:val="false"/>
          <w:i w:val="false"/>
          <w:color w:val="000000"/>
          <w:sz w:val="28"/>
        </w:rPr>
        <w:t xml:space="preserve">
      лыққа және есiрткi </w:t>
      </w:r>
    </w:p>
    <w:p>
      <w:pPr>
        <w:spacing w:after="0"/>
        <w:ind w:left="0"/>
        <w:jc w:val="both"/>
      </w:pPr>
      <w:r>
        <w:rPr>
          <w:rFonts w:ascii="Times New Roman"/>
          <w:b w:val="false"/>
          <w:i w:val="false"/>
          <w:color w:val="000000"/>
          <w:sz w:val="28"/>
        </w:rPr>
        <w:t xml:space="preserve">
      бизнесiне қарсы </w:t>
      </w:r>
    </w:p>
    <w:p>
      <w:pPr>
        <w:spacing w:after="0"/>
        <w:ind w:left="0"/>
        <w:jc w:val="both"/>
      </w:pPr>
      <w:r>
        <w:rPr>
          <w:rFonts w:ascii="Times New Roman"/>
          <w:b w:val="false"/>
          <w:i w:val="false"/>
          <w:color w:val="000000"/>
          <w:sz w:val="28"/>
        </w:rPr>
        <w:t xml:space="preserve">
      күрес жөнiндегi; </w:t>
      </w:r>
    </w:p>
    <w:p>
      <w:pPr>
        <w:spacing w:after="0"/>
        <w:ind w:left="0"/>
        <w:jc w:val="both"/>
      </w:pPr>
      <w:r>
        <w:rPr>
          <w:rFonts w:ascii="Times New Roman"/>
          <w:b w:val="false"/>
          <w:i w:val="false"/>
          <w:color w:val="000000"/>
          <w:sz w:val="28"/>
        </w:rPr>
        <w:t xml:space="preserve">
      тiркеу қызметі; </w:t>
      </w:r>
    </w:p>
    <w:p>
      <w:pPr>
        <w:spacing w:after="0"/>
        <w:ind w:left="0"/>
        <w:jc w:val="both"/>
      </w:pPr>
      <w:r>
        <w:rPr>
          <w:rFonts w:ascii="Times New Roman"/>
          <w:b w:val="false"/>
          <w:i w:val="false"/>
          <w:color w:val="000000"/>
          <w:sz w:val="28"/>
        </w:rPr>
        <w:t xml:space="preserve">
      мемлекеттiк  </w:t>
      </w:r>
    </w:p>
    <w:p>
      <w:pPr>
        <w:spacing w:after="0"/>
        <w:ind w:left="0"/>
        <w:jc w:val="both"/>
      </w:pPr>
      <w:r>
        <w:rPr>
          <w:rFonts w:ascii="Times New Roman"/>
          <w:b w:val="false"/>
          <w:i w:val="false"/>
          <w:color w:val="000000"/>
          <w:sz w:val="28"/>
        </w:rPr>
        <w:t xml:space="preserve">
      мүлiк және </w:t>
      </w:r>
    </w:p>
    <w:p>
      <w:pPr>
        <w:spacing w:after="0"/>
        <w:ind w:left="0"/>
        <w:jc w:val="both"/>
      </w:pPr>
      <w:r>
        <w:rPr>
          <w:rFonts w:ascii="Times New Roman"/>
          <w:b w:val="false"/>
          <w:i w:val="false"/>
          <w:color w:val="000000"/>
          <w:sz w:val="28"/>
        </w:rPr>
        <w:t xml:space="preserve">
      жекешелендiру </w:t>
      </w:r>
    </w:p>
    <w:p>
      <w:pPr>
        <w:spacing w:after="0"/>
        <w:ind w:left="0"/>
        <w:jc w:val="both"/>
      </w:pPr>
      <w:r>
        <w:rPr>
          <w:rFonts w:ascii="Times New Roman"/>
          <w:b w:val="false"/>
          <w:i w:val="false"/>
          <w:color w:val="000000"/>
          <w:sz w:val="28"/>
        </w:rPr>
        <w:t xml:space="preserve">
      комитеттерiнiң, </w:t>
      </w:r>
    </w:p>
    <w:p>
      <w:pPr>
        <w:spacing w:after="0"/>
        <w:ind w:left="0"/>
        <w:jc w:val="both"/>
      </w:pPr>
      <w:r>
        <w:rPr>
          <w:rFonts w:ascii="Times New Roman"/>
          <w:b w:val="false"/>
          <w:i w:val="false"/>
          <w:color w:val="000000"/>
          <w:sz w:val="28"/>
        </w:rPr>
        <w:t xml:space="preserve">
      құқық қорғау                                                      " </w:t>
      </w:r>
    </w:p>
    <w:p>
      <w:pPr>
        <w:spacing w:after="0"/>
        <w:ind w:left="0"/>
        <w:jc w:val="both"/>
      </w:pPr>
      <w:r>
        <w:rPr>
          <w:rFonts w:ascii="Times New Roman"/>
          <w:b w:val="false"/>
          <w:i w:val="false"/>
          <w:color w:val="000000"/>
          <w:sz w:val="28"/>
        </w:rPr>
        <w:t xml:space="preserve">
      органдары комитет. </w:t>
      </w:r>
    </w:p>
    <w:p>
      <w:pPr>
        <w:spacing w:after="0"/>
        <w:ind w:left="0"/>
        <w:jc w:val="both"/>
      </w:pPr>
      <w:r>
        <w:rPr>
          <w:rFonts w:ascii="Times New Roman"/>
          <w:b w:val="false"/>
          <w:i w:val="false"/>
          <w:color w:val="000000"/>
          <w:sz w:val="28"/>
        </w:rPr>
        <w:t xml:space="preserve">
      терiнiң төрағалары*" </w:t>
      </w:r>
    </w:p>
    <w:p>
      <w:pPr>
        <w:spacing w:after="0"/>
        <w:ind w:left="0"/>
        <w:jc w:val="both"/>
      </w:pPr>
      <w:r>
        <w:rPr>
          <w:rFonts w:ascii="Times New Roman"/>
          <w:b w:val="false"/>
          <w:i w:val="false"/>
          <w:color w:val="000000"/>
          <w:sz w:val="28"/>
        </w:rPr>
        <w:t xml:space="preserve">
            деген жолдағы "Лауазымы" деген бағанда "нашақорлыққа және есiрткi бизнесiне қарсы күрес жөнiндегi;" деген сөздер алынып тасталсын; </w:t>
      </w:r>
    </w:p>
    <w:p>
      <w:pPr>
        <w:spacing w:after="0"/>
        <w:ind w:left="0"/>
        <w:jc w:val="both"/>
      </w:pPr>
      <w:r>
        <w:rPr>
          <w:rFonts w:ascii="Times New Roman"/>
          <w:b w:val="false"/>
          <w:i w:val="false"/>
          <w:color w:val="000000"/>
          <w:sz w:val="28"/>
        </w:rPr>
        <w:t xml:space="preserve">
            көрсетілген жолдан кейiн мынадай мазмұндағы жолмен толықтырылсын: </w:t>
      </w:r>
    </w:p>
    <w:p>
      <w:pPr>
        <w:spacing w:after="0"/>
        <w:ind w:left="0"/>
        <w:jc w:val="both"/>
      </w:pPr>
      <w:r>
        <w:rPr>
          <w:rFonts w:ascii="Times New Roman"/>
          <w:b w:val="false"/>
          <w:i w:val="false"/>
          <w:color w:val="000000"/>
          <w:sz w:val="28"/>
        </w:rPr>
        <w:t xml:space="preserve">
      "Қылмыстық-атқару   министрлер   министрлер      Премьер-         - </w:t>
      </w:r>
    </w:p>
    <w:p>
      <w:pPr>
        <w:spacing w:after="0"/>
        <w:ind w:left="0"/>
        <w:jc w:val="both"/>
      </w:pPr>
      <w:r>
        <w:rPr>
          <w:rFonts w:ascii="Times New Roman"/>
          <w:b w:val="false"/>
          <w:i w:val="false"/>
          <w:color w:val="000000"/>
          <w:sz w:val="28"/>
        </w:rPr>
        <w:t xml:space="preserve">
      жүйесi; тiркеу                                   Министрмен, </w:t>
      </w:r>
    </w:p>
    <w:p>
      <w:pPr>
        <w:spacing w:after="0"/>
        <w:ind w:left="0"/>
        <w:jc w:val="both"/>
      </w:pPr>
      <w:r>
        <w:rPr>
          <w:rFonts w:ascii="Times New Roman"/>
          <w:b w:val="false"/>
          <w:i w:val="false"/>
          <w:color w:val="000000"/>
          <w:sz w:val="28"/>
        </w:rPr>
        <w:t xml:space="preserve">
      қызметi; мемлекет.                               Әкімшiлiк </w:t>
      </w:r>
    </w:p>
    <w:p>
      <w:pPr>
        <w:spacing w:after="0"/>
        <w:ind w:left="0"/>
        <w:jc w:val="both"/>
      </w:pPr>
      <w:r>
        <w:rPr>
          <w:rFonts w:ascii="Times New Roman"/>
          <w:b w:val="false"/>
          <w:i w:val="false"/>
          <w:color w:val="000000"/>
          <w:sz w:val="28"/>
        </w:rPr>
        <w:t xml:space="preserve">
      тiк мүлiк және                                   Басшысымен </w:t>
      </w:r>
    </w:p>
    <w:p>
      <w:pPr>
        <w:spacing w:after="0"/>
        <w:ind w:left="0"/>
        <w:jc w:val="both"/>
      </w:pPr>
      <w:r>
        <w:rPr>
          <w:rFonts w:ascii="Times New Roman"/>
          <w:b w:val="false"/>
          <w:i w:val="false"/>
          <w:color w:val="000000"/>
          <w:sz w:val="28"/>
        </w:rPr>
        <w:t xml:space="preserve">
      жекешелендiру </w:t>
      </w:r>
    </w:p>
    <w:p>
      <w:pPr>
        <w:spacing w:after="0"/>
        <w:ind w:left="0"/>
        <w:jc w:val="both"/>
      </w:pPr>
      <w:r>
        <w:rPr>
          <w:rFonts w:ascii="Times New Roman"/>
          <w:b w:val="false"/>
          <w:i w:val="false"/>
          <w:color w:val="000000"/>
          <w:sz w:val="28"/>
        </w:rPr>
        <w:t xml:space="preserve">
      комитеттерi; құқық </w:t>
      </w:r>
    </w:p>
    <w:p>
      <w:pPr>
        <w:spacing w:after="0"/>
        <w:ind w:left="0"/>
        <w:jc w:val="both"/>
      </w:pPr>
      <w:r>
        <w:rPr>
          <w:rFonts w:ascii="Times New Roman"/>
          <w:b w:val="false"/>
          <w:i w:val="false"/>
          <w:color w:val="000000"/>
          <w:sz w:val="28"/>
        </w:rPr>
        <w:t xml:space="preserve">
      қорғау органдары </w:t>
      </w:r>
    </w:p>
    <w:p>
      <w:pPr>
        <w:spacing w:after="0"/>
        <w:ind w:left="0"/>
        <w:jc w:val="both"/>
      </w:pPr>
      <w:r>
        <w:rPr>
          <w:rFonts w:ascii="Times New Roman"/>
          <w:b w:val="false"/>
          <w:i w:val="false"/>
          <w:color w:val="000000"/>
          <w:sz w:val="28"/>
        </w:rPr>
        <w:t xml:space="preserve">
      комитеттерi </w:t>
      </w:r>
    </w:p>
    <w:p>
      <w:pPr>
        <w:spacing w:after="0"/>
        <w:ind w:left="0"/>
        <w:jc w:val="both"/>
      </w:pPr>
      <w:r>
        <w:rPr>
          <w:rFonts w:ascii="Times New Roman"/>
          <w:b w:val="false"/>
          <w:i w:val="false"/>
          <w:color w:val="000000"/>
          <w:sz w:val="28"/>
        </w:rPr>
        <w:t xml:space="preserve">
      төрағаларының </w:t>
      </w:r>
    </w:p>
    <w:p>
      <w:pPr>
        <w:spacing w:after="0"/>
        <w:ind w:left="0"/>
        <w:jc w:val="both"/>
      </w:pPr>
      <w:r>
        <w:rPr>
          <w:rFonts w:ascii="Times New Roman"/>
          <w:b w:val="false"/>
          <w:i w:val="false"/>
          <w:color w:val="000000"/>
          <w:sz w:val="28"/>
        </w:rPr>
        <w:t xml:space="preserve">
      орынбасарлары*                                                   "; </w:t>
      </w:r>
    </w:p>
    <w:p>
      <w:pPr>
        <w:spacing w:after="0"/>
        <w:ind w:left="0"/>
        <w:jc w:val="both"/>
      </w:pPr>
      <w:r>
        <w:rPr>
          <w:rFonts w:ascii="Times New Roman"/>
          <w:b w:val="false"/>
          <w:i w:val="false"/>
          <w:color w:val="000000"/>
          <w:sz w:val="28"/>
        </w:rPr>
        <w:t xml:space="preserve">
            мынадай: </w:t>
      </w:r>
    </w:p>
    <w:p>
      <w:pPr>
        <w:spacing w:after="0"/>
        <w:ind w:left="0"/>
        <w:jc w:val="both"/>
      </w:pPr>
      <w:r>
        <w:rPr>
          <w:rFonts w:ascii="Times New Roman"/>
          <w:b w:val="false"/>
          <w:i w:val="false"/>
          <w:color w:val="000000"/>
          <w:sz w:val="28"/>
        </w:rPr>
        <w:t xml:space="preserve">
      "ҚР ІІМ Ішкі        Үкімет       Ішкі істер            -         - </w:t>
      </w:r>
    </w:p>
    <w:p>
      <w:pPr>
        <w:spacing w:after="0"/>
        <w:ind w:left="0"/>
        <w:jc w:val="both"/>
      </w:pPr>
      <w:r>
        <w:rPr>
          <w:rFonts w:ascii="Times New Roman"/>
          <w:b w:val="false"/>
          <w:i w:val="false"/>
          <w:color w:val="000000"/>
          <w:sz w:val="28"/>
        </w:rPr>
        <w:t xml:space="preserve">
      әскерлер                         министрі </w:t>
      </w:r>
    </w:p>
    <w:p>
      <w:pPr>
        <w:spacing w:after="0"/>
        <w:ind w:left="0"/>
        <w:jc w:val="both"/>
      </w:pPr>
      <w:r>
        <w:rPr>
          <w:rFonts w:ascii="Times New Roman"/>
          <w:b w:val="false"/>
          <w:i w:val="false"/>
          <w:color w:val="000000"/>
          <w:sz w:val="28"/>
        </w:rPr>
        <w:t xml:space="preserve">
      қолбасшысы бас </w:t>
      </w:r>
    </w:p>
    <w:p>
      <w:pPr>
        <w:spacing w:after="0"/>
        <w:ind w:left="0"/>
        <w:jc w:val="both"/>
      </w:pPr>
      <w:r>
        <w:rPr>
          <w:rFonts w:ascii="Times New Roman"/>
          <w:b w:val="false"/>
          <w:i w:val="false"/>
          <w:color w:val="000000"/>
          <w:sz w:val="28"/>
        </w:rPr>
        <w:t xml:space="preserve">
      басқармасы </w:t>
      </w:r>
    </w:p>
    <w:p>
      <w:pPr>
        <w:spacing w:after="0"/>
        <w:ind w:left="0"/>
        <w:jc w:val="both"/>
      </w:pPr>
      <w:r>
        <w:rPr>
          <w:rFonts w:ascii="Times New Roman"/>
          <w:b w:val="false"/>
          <w:i w:val="false"/>
          <w:color w:val="000000"/>
          <w:sz w:val="28"/>
        </w:rPr>
        <w:t xml:space="preserve">
      бастығының </w:t>
      </w:r>
    </w:p>
    <w:p>
      <w:pPr>
        <w:spacing w:after="0"/>
        <w:ind w:left="0"/>
        <w:jc w:val="both"/>
      </w:pPr>
      <w:r>
        <w:rPr>
          <w:rFonts w:ascii="Times New Roman"/>
          <w:b w:val="false"/>
          <w:i w:val="false"/>
          <w:color w:val="000000"/>
          <w:sz w:val="28"/>
        </w:rPr>
        <w:t xml:space="preserve">
      орынбасарлары                                                    " </w:t>
      </w:r>
    </w:p>
    <w:p>
      <w:pPr>
        <w:spacing w:after="0"/>
        <w:ind w:left="0"/>
        <w:jc w:val="both"/>
      </w:pPr>
      <w:r>
        <w:rPr>
          <w:rFonts w:ascii="Times New Roman"/>
          <w:b w:val="false"/>
          <w:i w:val="false"/>
          <w:color w:val="000000"/>
          <w:sz w:val="28"/>
        </w:rPr>
        <w:t xml:space="preserve">
            деген жол мынадай редакцияда жазылсын: </w:t>
      </w:r>
    </w:p>
    <w:p>
      <w:pPr>
        <w:spacing w:after="0"/>
        <w:ind w:left="0"/>
        <w:jc w:val="both"/>
      </w:pPr>
      <w:r>
        <w:rPr>
          <w:rFonts w:ascii="Times New Roman"/>
          <w:b w:val="false"/>
          <w:i w:val="false"/>
          <w:color w:val="000000"/>
          <w:sz w:val="28"/>
        </w:rPr>
        <w:t xml:space="preserve">
      "Iшкі iстер         Үкiмет       Iшкi iстер            -         - </w:t>
      </w:r>
    </w:p>
    <w:p>
      <w:pPr>
        <w:spacing w:after="0"/>
        <w:ind w:left="0"/>
        <w:jc w:val="both"/>
      </w:pPr>
      <w:r>
        <w:rPr>
          <w:rFonts w:ascii="Times New Roman"/>
          <w:b w:val="false"/>
          <w:i w:val="false"/>
          <w:color w:val="000000"/>
          <w:sz w:val="28"/>
        </w:rPr>
        <w:t xml:space="preserve">
      министрлiгi                      министрi </w:t>
      </w:r>
    </w:p>
    <w:p>
      <w:pPr>
        <w:spacing w:after="0"/>
        <w:ind w:left="0"/>
        <w:jc w:val="both"/>
      </w:pPr>
      <w:r>
        <w:rPr>
          <w:rFonts w:ascii="Times New Roman"/>
          <w:b w:val="false"/>
          <w:i w:val="false"/>
          <w:color w:val="000000"/>
          <w:sz w:val="28"/>
        </w:rPr>
        <w:t xml:space="preserve">
      Iшкi әскерлер </w:t>
      </w:r>
    </w:p>
    <w:p>
      <w:pPr>
        <w:spacing w:after="0"/>
        <w:ind w:left="0"/>
        <w:jc w:val="both"/>
      </w:pPr>
      <w:r>
        <w:rPr>
          <w:rFonts w:ascii="Times New Roman"/>
          <w:b w:val="false"/>
          <w:i w:val="false"/>
          <w:color w:val="000000"/>
          <w:sz w:val="28"/>
        </w:rPr>
        <w:t xml:space="preserve">
      қолбасшысының </w:t>
      </w:r>
    </w:p>
    <w:p>
      <w:pPr>
        <w:spacing w:after="0"/>
        <w:ind w:left="0"/>
        <w:jc w:val="both"/>
      </w:pPr>
      <w:r>
        <w:rPr>
          <w:rFonts w:ascii="Times New Roman"/>
          <w:b w:val="false"/>
          <w:i w:val="false"/>
          <w:color w:val="000000"/>
          <w:sz w:val="28"/>
        </w:rPr>
        <w:t xml:space="preserve">
      орынбасарлары - </w:t>
      </w:r>
    </w:p>
    <w:p>
      <w:pPr>
        <w:spacing w:after="0"/>
        <w:ind w:left="0"/>
        <w:jc w:val="both"/>
      </w:pPr>
      <w:r>
        <w:rPr>
          <w:rFonts w:ascii="Times New Roman"/>
          <w:b w:val="false"/>
          <w:i w:val="false"/>
          <w:color w:val="000000"/>
          <w:sz w:val="28"/>
        </w:rPr>
        <w:t xml:space="preserve">
      Iшкi әскерлер </w:t>
      </w:r>
    </w:p>
    <w:p>
      <w:pPr>
        <w:spacing w:after="0"/>
        <w:ind w:left="0"/>
        <w:jc w:val="both"/>
      </w:pPr>
      <w:r>
        <w:rPr>
          <w:rFonts w:ascii="Times New Roman"/>
          <w:b w:val="false"/>
          <w:i w:val="false"/>
          <w:color w:val="000000"/>
          <w:sz w:val="28"/>
        </w:rPr>
        <w:t xml:space="preserve">
      комитетiнiң </w:t>
      </w:r>
    </w:p>
    <w:p>
      <w:pPr>
        <w:spacing w:after="0"/>
        <w:ind w:left="0"/>
        <w:jc w:val="both"/>
      </w:pPr>
      <w:r>
        <w:rPr>
          <w:rFonts w:ascii="Times New Roman"/>
          <w:b w:val="false"/>
          <w:i w:val="false"/>
          <w:color w:val="000000"/>
          <w:sz w:val="28"/>
        </w:rPr>
        <w:t xml:space="preserve">
      төрағасы                                                         "; </w:t>
      </w:r>
    </w:p>
    <w:p>
      <w:pPr>
        <w:spacing w:after="0"/>
        <w:ind w:left="0"/>
        <w:jc w:val="both"/>
      </w:pPr>
      <w:r>
        <w:rPr>
          <w:rFonts w:ascii="Times New Roman"/>
          <w:b w:val="false"/>
          <w:i w:val="false"/>
          <w:color w:val="000000"/>
          <w:sz w:val="28"/>
        </w:rPr>
        <w:t xml:space="preserve">
            мынадай: </w:t>
      </w:r>
    </w:p>
    <w:p>
      <w:pPr>
        <w:spacing w:after="0"/>
        <w:ind w:left="0"/>
        <w:jc w:val="both"/>
      </w:pPr>
      <w:r>
        <w:rPr>
          <w:rFonts w:ascii="Times New Roman"/>
          <w:b w:val="false"/>
          <w:i w:val="false"/>
          <w:color w:val="000000"/>
          <w:sz w:val="28"/>
        </w:rPr>
        <w:t xml:space="preserve">
      "Облыстық, Астана,  Iшкi iстер   Iшкi iстер      Президентпен     - </w:t>
      </w:r>
    </w:p>
    <w:p>
      <w:pPr>
        <w:spacing w:after="0"/>
        <w:ind w:left="0"/>
        <w:jc w:val="both"/>
      </w:pPr>
      <w:r>
        <w:rPr>
          <w:rFonts w:ascii="Times New Roman"/>
          <w:b w:val="false"/>
          <w:i w:val="false"/>
          <w:color w:val="000000"/>
          <w:sz w:val="28"/>
        </w:rPr>
        <w:t xml:space="preserve">
      Алматы қалалары     министрі     министрі        немесе оның </w:t>
      </w:r>
    </w:p>
    <w:p>
      <w:pPr>
        <w:spacing w:after="0"/>
        <w:ind w:left="0"/>
        <w:jc w:val="both"/>
      </w:pPr>
      <w:r>
        <w:rPr>
          <w:rFonts w:ascii="Times New Roman"/>
          <w:b w:val="false"/>
          <w:i w:val="false"/>
          <w:color w:val="000000"/>
          <w:sz w:val="28"/>
        </w:rPr>
        <w:t xml:space="preserve">
      көлiктегi iшкi                                   тапсырмасы </w:t>
      </w:r>
    </w:p>
    <w:p>
      <w:pPr>
        <w:spacing w:after="0"/>
        <w:ind w:left="0"/>
        <w:jc w:val="both"/>
      </w:pPr>
      <w:r>
        <w:rPr>
          <w:rFonts w:ascii="Times New Roman"/>
          <w:b w:val="false"/>
          <w:i w:val="false"/>
          <w:color w:val="000000"/>
          <w:sz w:val="28"/>
        </w:rPr>
        <w:t xml:space="preserve">
      iстер басқарма.                                  бойынша </w:t>
      </w:r>
    </w:p>
    <w:p>
      <w:pPr>
        <w:spacing w:after="0"/>
        <w:ind w:left="0"/>
        <w:jc w:val="both"/>
      </w:pPr>
      <w:r>
        <w:rPr>
          <w:rFonts w:ascii="Times New Roman"/>
          <w:b w:val="false"/>
          <w:i w:val="false"/>
          <w:color w:val="000000"/>
          <w:sz w:val="28"/>
        </w:rPr>
        <w:t xml:space="preserve">
      ларының (бас                                     Әкімшілік </w:t>
      </w:r>
    </w:p>
    <w:p>
      <w:pPr>
        <w:spacing w:after="0"/>
        <w:ind w:left="0"/>
        <w:jc w:val="both"/>
      </w:pPr>
      <w:r>
        <w:rPr>
          <w:rFonts w:ascii="Times New Roman"/>
          <w:b w:val="false"/>
          <w:i w:val="false"/>
          <w:color w:val="000000"/>
          <w:sz w:val="28"/>
        </w:rPr>
        <w:t xml:space="preserve">
      басқармаларының)                                 Басшысымен, </w:t>
      </w:r>
    </w:p>
    <w:p>
      <w:pPr>
        <w:spacing w:after="0"/>
        <w:ind w:left="0"/>
        <w:jc w:val="both"/>
      </w:pPr>
      <w:r>
        <w:rPr>
          <w:rFonts w:ascii="Times New Roman"/>
          <w:b w:val="false"/>
          <w:i w:val="false"/>
          <w:color w:val="000000"/>
          <w:sz w:val="28"/>
        </w:rPr>
        <w:t xml:space="preserve">
      бастықтары                                       Премьер- </w:t>
      </w:r>
    </w:p>
    <w:p>
      <w:pPr>
        <w:spacing w:after="0"/>
        <w:ind w:left="0"/>
        <w:jc w:val="both"/>
      </w:pPr>
      <w:r>
        <w:rPr>
          <w:rFonts w:ascii="Times New Roman"/>
          <w:b w:val="false"/>
          <w:i w:val="false"/>
          <w:color w:val="000000"/>
          <w:sz w:val="28"/>
        </w:rPr>
        <w:t xml:space="preserve">
                                                       Министрдiң </w:t>
      </w:r>
    </w:p>
    <w:p>
      <w:pPr>
        <w:spacing w:after="0"/>
        <w:ind w:left="0"/>
        <w:jc w:val="both"/>
      </w:pPr>
      <w:r>
        <w:rPr>
          <w:rFonts w:ascii="Times New Roman"/>
          <w:b w:val="false"/>
          <w:i w:val="false"/>
          <w:color w:val="000000"/>
          <w:sz w:val="28"/>
        </w:rPr>
        <w:t xml:space="preserve">
                                                       орынбасарымен, </w:t>
      </w:r>
    </w:p>
    <w:p>
      <w:pPr>
        <w:spacing w:after="0"/>
        <w:ind w:left="0"/>
        <w:jc w:val="both"/>
      </w:pPr>
      <w:r>
        <w:rPr>
          <w:rFonts w:ascii="Times New Roman"/>
          <w:b w:val="false"/>
          <w:i w:val="false"/>
          <w:color w:val="000000"/>
          <w:sz w:val="28"/>
        </w:rPr>
        <w:t xml:space="preserve">
                                                       Премьер- </w:t>
      </w:r>
    </w:p>
    <w:p>
      <w:pPr>
        <w:spacing w:after="0"/>
        <w:ind w:left="0"/>
        <w:jc w:val="both"/>
      </w:pPr>
      <w:r>
        <w:rPr>
          <w:rFonts w:ascii="Times New Roman"/>
          <w:b w:val="false"/>
          <w:i w:val="false"/>
          <w:color w:val="000000"/>
          <w:sz w:val="28"/>
        </w:rPr>
        <w:t xml:space="preserve">
                                                       Министр </w:t>
      </w:r>
    </w:p>
    <w:p>
      <w:pPr>
        <w:spacing w:after="0"/>
        <w:ind w:left="0"/>
        <w:jc w:val="both"/>
      </w:pPr>
      <w:r>
        <w:rPr>
          <w:rFonts w:ascii="Times New Roman"/>
          <w:b w:val="false"/>
          <w:i w:val="false"/>
          <w:color w:val="000000"/>
          <w:sz w:val="28"/>
        </w:rPr>
        <w:t xml:space="preserve">
                                                       Кеңсесiнiң </w:t>
      </w:r>
    </w:p>
    <w:p>
      <w:pPr>
        <w:spacing w:after="0"/>
        <w:ind w:left="0"/>
        <w:jc w:val="both"/>
      </w:pPr>
      <w:r>
        <w:rPr>
          <w:rFonts w:ascii="Times New Roman"/>
          <w:b w:val="false"/>
          <w:i w:val="false"/>
          <w:color w:val="000000"/>
          <w:sz w:val="28"/>
        </w:rPr>
        <w:t xml:space="preserve">
                                                       Басшысымен </w:t>
      </w:r>
    </w:p>
    <w:p>
      <w:pPr>
        <w:spacing w:after="0"/>
        <w:ind w:left="0"/>
        <w:jc w:val="both"/>
      </w:pPr>
      <w:r>
        <w:rPr>
          <w:rFonts w:ascii="Times New Roman"/>
          <w:b w:val="false"/>
          <w:i w:val="false"/>
          <w:color w:val="000000"/>
          <w:sz w:val="28"/>
        </w:rPr>
        <w:t xml:space="preserve">
      ІІМ орталық         Iшкі iстер   Iшкi iстер      Әкiмшiлiк        - </w:t>
      </w:r>
    </w:p>
    <w:p>
      <w:pPr>
        <w:spacing w:after="0"/>
        <w:ind w:left="0"/>
        <w:jc w:val="both"/>
      </w:pPr>
      <w:r>
        <w:rPr>
          <w:rFonts w:ascii="Times New Roman"/>
          <w:b w:val="false"/>
          <w:i w:val="false"/>
          <w:color w:val="000000"/>
          <w:sz w:val="28"/>
        </w:rPr>
        <w:t xml:space="preserve">
      аппараты            министрі     министрі        Басшысымен, </w:t>
      </w:r>
    </w:p>
    <w:p>
      <w:pPr>
        <w:spacing w:after="0"/>
        <w:ind w:left="0"/>
        <w:jc w:val="both"/>
      </w:pPr>
      <w:r>
        <w:rPr>
          <w:rFonts w:ascii="Times New Roman"/>
          <w:b w:val="false"/>
          <w:i w:val="false"/>
          <w:color w:val="000000"/>
          <w:sz w:val="28"/>
        </w:rPr>
        <w:t xml:space="preserve">
      департаменттерiнiң                               Премьер- </w:t>
      </w:r>
    </w:p>
    <w:p>
      <w:pPr>
        <w:spacing w:after="0"/>
        <w:ind w:left="0"/>
        <w:jc w:val="both"/>
      </w:pPr>
      <w:r>
        <w:rPr>
          <w:rFonts w:ascii="Times New Roman"/>
          <w:b w:val="false"/>
          <w:i w:val="false"/>
          <w:color w:val="000000"/>
          <w:sz w:val="28"/>
        </w:rPr>
        <w:t xml:space="preserve">
      бастықтары                                       Министрдің </w:t>
      </w:r>
    </w:p>
    <w:p>
      <w:pPr>
        <w:spacing w:after="0"/>
        <w:ind w:left="0"/>
        <w:jc w:val="both"/>
      </w:pPr>
      <w:r>
        <w:rPr>
          <w:rFonts w:ascii="Times New Roman"/>
          <w:b w:val="false"/>
          <w:i w:val="false"/>
          <w:color w:val="000000"/>
          <w:sz w:val="28"/>
        </w:rPr>
        <w:t xml:space="preserve">
                                                       орынбасарымен, </w:t>
      </w:r>
    </w:p>
    <w:p>
      <w:pPr>
        <w:spacing w:after="0"/>
        <w:ind w:left="0"/>
        <w:jc w:val="both"/>
      </w:pPr>
      <w:r>
        <w:rPr>
          <w:rFonts w:ascii="Times New Roman"/>
          <w:b w:val="false"/>
          <w:i w:val="false"/>
          <w:color w:val="000000"/>
          <w:sz w:val="28"/>
        </w:rPr>
        <w:t xml:space="preserve">
                                                       Премьер- </w:t>
      </w:r>
    </w:p>
    <w:p>
      <w:pPr>
        <w:spacing w:after="0"/>
        <w:ind w:left="0"/>
        <w:jc w:val="both"/>
      </w:pPr>
      <w:r>
        <w:rPr>
          <w:rFonts w:ascii="Times New Roman"/>
          <w:b w:val="false"/>
          <w:i w:val="false"/>
          <w:color w:val="000000"/>
          <w:sz w:val="28"/>
        </w:rPr>
        <w:t xml:space="preserve">
                                                       Министр </w:t>
      </w:r>
    </w:p>
    <w:p>
      <w:pPr>
        <w:spacing w:after="0"/>
        <w:ind w:left="0"/>
        <w:jc w:val="both"/>
      </w:pPr>
      <w:r>
        <w:rPr>
          <w:rFonts w:ascii="Times New Roman"/>
          <w:b w:val="false"/>
          <w:i w:val="false"/>
          <w:color w:val="000000"/>
          <w:sz w:val="28"/>
        </w:rPr>
        <w:t xml:space="preserve">
                                                       Кеңсесінің </w:t>
      </w:r>
    </w:p>
    <w:p>
      <w:pPr>
        <w:spacing w:after="0"/>
        <w:ind w:left="0"/>
        <w:jc w:val="both"/>
      </w:pPr>
      <w:r>
        <w:rPr>
          <w:rFonts w:ascii="Times New Roman"/>
          <w:b w:val="false"/>
          <w:i w:val="false"/>
          <w:color w:val="000000"/>
          <w:sz w:val="28"/>
        </w:rPr>
        <w:t xml:space="preserve">
                                                       Басшысымен </w:t>
      </w:r>
    </w:p>
    <w:p>
      <w:pPr>
        <w:spacing w:after="0"/>
        <w:ind w:left="0"/>
        <w:jc w:val="both"/>
      </w:pPr>
      <w:r>
        <w:rPr>
          <w:rFonts w:ascii="Times New Roman"/>
          <w:b w:val="false"/>
          <w:i w:val="false"/>
          <w:color w:val="000000"/>
          <w:sz w:val="28"/>
        </w:rPr>
        <w:t xml:space="preserve">
      IIM Академиясының   Iшкi iстер   Iшкi iстер      Премьер-         - </w:t>
      </w:r>
    </w:p>
    <w:p>
      <w:pPr>
        <w:spacing w:after="0"/>
        <w:ind w:left="0"/>
        <w:jc w:val="both"/>
      </w:pPr>
      <w:r>
        <w:rPr>
          <w:rFonts w:ascii="Times New Roman"/>
          <w:b w:val="false"/>
          <w:i w:val="false"/>
          <w:color w:val="000000"/>
          <w:sz w:val="28"/>
        </w:rPr>
        <w:t xml:space="preserve">
      бастығы              министрi     министрi       Министрдiң </w:t>
      </w:r>
    </w:p>
    <w:p>
      <w:pPr>
        <w:spacing w:after="0"/>
        <w:ind w:left="0"/>
        <w:jc w:val="both"/>
      </w:pPr>
      <w:r>
        <w:rPr>
          <w:rFonts w:ascii="Times New Roman"/>
          <w:b w:val="false"/>
          <w:i w:val="false"/>
          <w:color w:val="000000"/>
          <w:sz w:val="28"/>
        </w:rPr>
        <w:t xml:space="preserve">
                                                       орынбасарымен, </w:t>
      </w:r>
    </w:p>
    <w:p>
      <w:pPr>
        <w:spacing w:after="0"/>
        <w:ind w:left="0"/>
        <w:jc w:val="both"/>
      </w:pPr>
      <w:r>
        <w:rPr>
          <w:rFonts w:ascii="Times New Roman"/>
          <w:b w:val="false"/>
          <w:i w:val="false"/>
          <w:color w:val="000000"/>
          <w:sz w:val="28"/>
        </w:rPr>
        <w:t xml:space="preserve">
                                                       Премьер- </w:t>
      </w:r>
    </w:p>
    <w:p>
      <w:pPr>
        <w:spacing w:after="0"/>
        <w:ind w:left="0"/>
        <w:jc w:val="both"/>
      </w:pPr>
      <w:r>
        <w:rPr>
          <w:rFonts w:ascii="Times New Roman"/>
          <w:b w:val="false"/>
          <w:i w:val="false"/>
          <w:color w:val="000000"/>
          <w:sz w:val="28"/>
        </w:rPr>
        <w:t xml:space="preserve">
                                                       Министр </w:t>
      </w:r>
    </w:p>
    <w:p>
      <w:pPr>
        <w:spacing w:after="0"/>
        <w:ind w:left="0"/>
        <w:jc w:val="both"/>
      </w:pPr>
      <w:r>
        <w:rPr>
          <w:rFonts w:ascii="Times New Roman"/>
          <w:b w:val="false"/>
          <w:i w:val="false"/>
          <w:color w:val="000000"/>
          <w:sz w:val="28"/>
        </w:rPr>
        <w:t xml:space="preserve">
                                                       Кеңсесiнiң </w:t>
      </w:r>
    </w:p>
    <w:p>
      <w:pPr>
        <w:spacing w:after="0"/>
        <w:ind w:left="0"/>
        <w:jc w:val="both"/>
      </w:pPr>
      <w:r>
        <w:rPr>
          <w:rFonts w:ascii="Times New Roman"/>
          <w:b w:val="false"/>
          <w:i w:val="false"/>
          <w:color w:val="000000"/>
          <w:sz w:val="28"/>
        </w:rPr>
        <w:t xml:space="preserve">
                                                       Басшысымен </w:t>
      </w:r>
    </w:p>
    <w:p>
      <w:pPr>
        <w:spacing w:after="0"/>
        <w:ind w:left="0"/>
        <w:jc w:val="both"/>
      </w:pPr>
      <w:r>
        <w:rPr>
          <w:rFonts w:ascii="Times New Roman"/>
          <w:b w:val="false"/>
          <w:i w:val="false"/>
          <w:color w:val="000000"/>
          <w:sz w:val="28"/>
        </w:rPr>
        <w:t xml:space="preserve">
      Облыстар, Астана    Әдiлет       Әділет          Әкімшілік        - </w:t>
      </w:r>
    </w:p>
    <w:p>
      <w:pPr>
        <w:spacing w:after="0"/>
        <w:ind w:left="0"/>
        <w:jc w:val="both"/>
      </w:pPr>
      <w:r>
        <w:rPr>
          <w:rFonts w:ascii="Times New Roman"/>
          <w:b w:val="false"/>
          <w:i w:val="false"/>
          <w:color w:val="000000"/>
          <w:sz w:val="28"/>
        </w:rPr>
        <w:t xml:space="preserve">
      және Алматы қала.   министрi     министрі        Басшысымен, </w:t>
      </w:r>
    </w:p>
    <w:p>
      <w:pPr>
        <w:spacing w:after="0"/>
        <w:ind w:left="0"/>
        <w:jc w:val="both"/>
      </w:pPr>
      <w:r>
        <w:rPr>
          <w:rFonts w:ascii="Times New Roman"/>
          <w:b w:val="false"/>
          <w:i w:val="false"/>
          <w:color w:val="000000"/>
          <w:sz w:val="28"/>
        </w:rPr>
        <w:t xml:space="preserve">
      ларының әділет                                   Премьер- </w:t>
      </w:r>
    </w:p>
    <w:p>
      <w:pPr>
        <w:spacing w:after="0"/>
        <w:ind w:left="0"/>
        <w:jc w:val="both"/>
      </w:pPr>
      <w:r>
        <w:rPr>
          <w:rFonts w:ascii="Times New Roman"/>
          <w:b w:val="false"/>
          <w:i w:val="false"/>
          <w:color w:val="000000"/>
          <w:sz w:val="28"/>
        </w:rPr>
        <w:t xml:space="preserve">
      департаменттерiнiң                               Министрдің </w:t>
      </w:r>
    </w:p>
    <w:p>
      <w:pPr>
        <w:spacing w:after="0"/>
        <w:ind w:left="0"/>
        <w:jc w:val="both"/>
      </w:pPr>
      <w:r>
        <w:rPr>
          <w:rFonts w:ascii="Times New Roman"/>
          <w:b w:val="false"/>
          <w:i w:val="false"/>
          <w:color w:val="000000"/>
          <w:sz w:val="28"/>
        </w:rPr>
        <w:t xml:space="preserve">
      бастықтары,                                      орынбасарымен, </w:t>
      </w:r>
    </w:p>
    <w:p>
      <w:pPr>
        <w:spacing w:after="0"/>
        <w:ind w:left="0"/>
        <w:jc w:val="both"/>
      </w:pPr>
      <w:r>
        <w:rPr>
          <w:rFonts w:ascii="Times New Roman"/>
          <w:b w:val="false"/>
          <w:i w:val="false"/>
          <w:color w:val="000000"/>
          <w:sz w:val="28"/>
        </w:rPr>
        <w:t xml:space="preserve">
      облыстар, Астана                                 Премьер- </w:t>
      </w:r>
    </w:p>
    <w:p>
      <w:pPr>
        <w:spacing w:after="0"/>
        <w:ind w:left="0"/>
        <w:jc w:val="both"/>
      </w:pPr>
      <w:r>
        <w:rPr>
          <w:rFonts w:ascii="Times New Roman"/>
          <w:b w:val="false"/>
          <w:i w:val="false"/>
          <w:color w:val="000000"/>
          <w:sz w:val="28"/>
        </w:rPr>
        <w:t xml:space="preserve">
      қаласы, Алматы                                   Министр </w:t>
      </w:r>
    </w:p>
    <w:p>
      <w:pPr>
        <w:spacing w:after="0"/>
        <w:ind w:left="0"/>
        <w:jc w:val="both"/>
      </w:pPr>
      <w:r>
        <w:rPr>
          <w:rFonts w:ascii="Times New Roman"/>
          <w:b w:val="false"/>
          <w:i w:val="false"/>
          <w:color w:val="000000"/>
          <w:sz w:val="28"/>
        </w:rPr>
        <w:t xml:space="preserve">
      қаласы мен Алматы                                Кеңсесінің </w:t>
      </w:r>
    </w:p>
    <w:p>
      <w:pPr>
        <w:spacing w:after="0"/>
        <w:ind w:left="0"/>
        <w:jc w:val="both"/>
      </w:pPr>
      <w:r>
        <w:rPr>
          <w:rFonts w:ascii="Times New Roman"/>
          <w:b w:val="false"/>
          <w:i w:val="false"/>
          <w:color w:val="000000"/>
          <w:sz w:val="28"/>
        </w:rPr>
        <w:t xml:space="preserve">
      облысы бойынша                                   Басшысымен </w:t>
      </w:r>
    </w:p>
    <w:p>
      <w:pPr>
        <w:spacing w:after="0"/>
        <w:ind w:left="0"/>
        <w:jc w:val="both"/>
      </w:pPr>
      <w:r>
        <w:rPr>
          <w:rFonts w:ascii="Times New Roman"/>
          <w:b w:val="false"/>
          <w:i w:val="false"/>
          <w:color w:val="000000"/>
          <w:sz w:val="28"/>
        </w:rPr>
        <w:t xml:space="preserve">
      Қылмыстық-атқару </w:t>
      </w:r>
    </w:p>
    <w:p>
      <w:pPr>
        <w:spacing w:after="0"/>
        <w:ind w:left="0"/>
        <w:jc w:val="both"/>
      </w:pPr>
      <w:r>
        <w:rPr>
          <w:rFonts w:ascii="Times New Roman"/>
          <w:b w:val="false"/>
          <w:i w:val="false"/>
          <w:color w:val="000000"/>
          <w:sz w:val="28"/>
        </w:rPr>
        <w:t xml:space="preserve">
      жүйесi комитетi </w:t>
      </w:r>
    </w:p>
    <w:p>
      <w:pPr>
        <w:spacing w:after="0"/>
        <w:ind w:left="0"/>
        <w:jc w:val="both"/>
      </w:pPr>
      <w:r>
        <w:rPr>
          <w:rFonts w:ascii="Times New Roman"/>
          <w:b w:val="false"/>
          <w:i w:val="false"/>
          <w:color w:val="000000"/>
          <w:sz w:val="28"/>
        </w:rPr>
        <w:t xml:space="preserve">
      басқармаларының </w:t>
      </w:r>
    </w:p>
    <w:p>
      <w:pPr>
        <w:spacing w:after="0"/>
        <w:ind w:left="0"/>
        <w:jc w:val="both"/>
      </w:pPr>
      <w:r>
        <w:rPr>
          <w:rFonts w:ascii="Times New Roman"/>
          <w:b w:val="false"/>
          <w:i w:val="false"/>
          <w:color w:val="000000"/>
          <w:sz w:val="28"/>
        </w:rPr>
        <w:t xml:space="preserve">
      бастықтары, Әдiлет </w:t>
      </w:r>
    </w:p>
    <w:p>
      <w:pPr>
        <w:spacing w:after="0"/>
        <w:ind w:left="0"/>
        <w:jc w:val="both"/>
      </w:pPr>
      <w:r>
        <w:rPr>
          <w:rFonts w:ascii="Times New Roman"/>
          <w:b w:val="false"/>
          <w:i w:val="false"/>
          <w:color w:val="000000"/>
          <w:sz w:val="28"/>
        </w:rPr>
        <w:t xml:space="preserve">
      министрлiгiнiң </w:t>
      </w:r>
    </w:p>
    <w:p>
      <w:pPr>
        <w:spacing w:after="0"/>
        <w:ind w:left="0"/>
        <w:jc w:val="both"/>
      </w:pPr>
      <w:r>
        <w:rPr>
          <w:rFonts w:ascii="Times New Roman"/>
          <w:b w:val="false"/>
          <w:i w:val="false"/>
          <w:color w:val="000000"/>
          <w:sz w:val="28"/>
        </w:rPr>
        <w:t xml:space="preserve">
      "Сот сараптамасы </w:t>
      </w:r>
    </w:p>
    <w:p>
      <w:pPr>
        <w:spacing w:after="0"/>
        <w:ind w:left="0"/>
        <w:jc w:val="both"/>
      </w:pPr>
      <w:r>
        <w:rPr>
          <w:rFonts w:ascii="Times New Roman"/>
          <w:b w:val="false"/>
          <w:i w:val="false"/>
          <w:color w:val="000000"/>
          <w:sz w:val="28"/>
        </w:rPr>
        <w:t xml:space="preserve">
      орталығы" мемле. </w:t>
      </w:r>
    </w:p>
    <w:p>
      <w:pPr>
        <w:spacing w:after="0"/>
        <w:ind w:left="0"/>
        <w:jc w:val="both"/>
      </w:pPr>
      <w:r>
        <w:rPr>
          <w:rFonts w:ascii="Times New Roman"/>
          <w:b w:val="false"/>
          <w:i w:val="false"/>
          <w:color w:val="000000"/>
          <w:sz w:val="28"/>
        </w:rPr>
        <w:t xml:space="preserve">
      кеттiк мекемесiнiң </w:t>
      </w:r>
    </w:p>
    <w:p>
      <w:pPr>
        <w:spacing w:after="0"/>
        <w:ind w:left="0"/>
        <w:jc w:val="both"/>
      </w:pP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
      Облыстар, Астана    Кедендік     Кедендік        Әкімшілік        - </w:t>
      </w:r>
    </w:p>
    <w:p>
      <w:pPr>
        <w:spacing w:after="0"/>
        <w:ind w:left="0"/>
        <w:jc w:val="both"/>
      </w:pPr>
      <w:r>
        <w:rPr>
          <w:rFonts w:ascii="Times New Roman"/>
          <w:b w:val="false"/>
          <w:i w:val="false"/>
          <w:color w:val="000000"/>
          <w:sz w:val="28"/>
        </w:rPr>
        <w:t xml:space="preserve">
      және Алматы         бақылау      бақылау         Басшысымен, </w:t>
      </w:r>
    </w:p>
    <w:p>
      <w:pPr>
        <w:spacing w:after="0"/>
        <w:ind w:left="0"/>
        <w:jc w:val="both"/>
      </w:pPr>
      <w:r>
        <w:rPr>
          <w:rFonts w:ascii="Times New Roman"/>
          <w:b w:val="false"/>
          <w:i w:val="false"/>
          <w:color w:val="000000"/>
          <w:sz w:val="28"/>
        </w:rPr>
        <w:t xml:space="preserve">
      қалалары кеден      агенттігінің агенттігінің    Премьер- </w:t>
      </w:r>
    </w:p>
    <w:p>
      <w:pPr>
        <w:spacing w:after="0"/>
        <w:ind w:left="0"/>
        <w:jc w:val="both"/>
      </w:pPr>
      <w:r>
        <w:rPr>
          <w:rFonts w:ascii="Times New Roman"/>
          <w:b w:val="false"/>
          <w:i w:val="false"/>
          <w:color w:val="000000"/>
          <w:sz w:val="28"/>
        </w:rPr>
        <w:t xml:space="preserve">
      басқармаларының     төрағасы     төрағасы        Министрдің </w:t>
      </w:r>
    </w:p>
    <w:p>
      <w:pPr>
        <w:spacing w:after="0"/>
        <w:ind w:left="0"/>
        <w:jc w:val="both"/>
      </w:pPr>
      <w:r>
        <w:rPr>
          <w:rFonts w:ascii="Times New Roman"/>
          <w:b w:val="false"/>
          <w:i w:val="false"/>
          <w:color w:val="000000"/>
          <w:sz w:val="28"/>
        </w:rPr>
        <w:t xml:space="preserve">
      бастықтары                                       орынбасарымен, </w:t>
      </w:r>
    </w:p>
    <w:p>
      <w:pPr>
        <w:spacing w:after="0"/>
        <w:ind w:left="0"/>
        <w:jc w:val="both"/>
      </w:pPr>
      <w:r>
        <w:rPr>
          <w:rFonts w:ascii="Times New Roman"/>
          <w:b w:val="false"/>
          <w:i w:val="false"/>
          <w:color w:val="000000"/>
          <w:sz w:val="28"/>
        </w:rPr>
        <w:t xml:space="preserve">
                                                       Премьер- </w:t>
      </w:r>
    </w:p>
    <w:p>
      <w:pPr>
        <w:spacing w:after="0"/>
        <w:ind w:left="0"/>
        <w:jc w:val="both"/>
      </w:pPr>
      <w:r>
        <w:rPr>
          <w:rFonts w:ascii="Times New Roman"/>
          <w:b w:val="false"/>
          <w:i w:val="false"/>
          <w:color w:val="000000"/>
          <w:sz w:val="28"/>
        </w:rPr>
        <w:t xml:space="preserve">
                                                       Министр </w:t>
      </w:r>
    </w:p>
    <w:p>
      <w:pPr>
        <w:spacing w:after="0"/>
        <w:ind w:left="0"/>
        <w:jc w:val="both"/>
      </w:pPr>
      <w:r>
        <w:rPr>
          <w:rFonts w:ascii="Times New Roman"/>
          <w:b w:val="false"/>
          <w:i w:val="false"/>
          <w:color w:val="000000"/>
          <w:sz w:val="28"/>
        </w:rPr>
        <w:t xml:space="preserve">
                                                       Кеңсесінің </w:t>
      </w:r>
    </w:p>
    <w:p>
      <w:pPr>
        <w:spacing w:after="0"/>
        <w:ind w:left="0"/>
        <w:jc w:val="both"/>
      </w:pPr>
      <w:r>
        <w:rPr>
          <w:rFonts w:ascii="Times New Roman"/>
          <w:b w:val="false"/>
          <w:i w:val="false"/>
          <w:color w:val="000000"/>
          <w:sz w:val="28"/>
        </w:rPr>
        <w:t xml:space="preserve">
                                                       Басшысымен </w:t>
      </w:r>
    </w:p>
    <w:p>
      <w:pPr>
        <w:spacing w:after="0"/>
        <w:ind w:left="0"/>
        <w:jc w:val="both"/>
      </w:pPr>
      <w:r>
        <w:rPr>
          <w:rFonts w:ascii="Times New Roman"/>
          <w:b w:val="false"/>
          <w:i w:val="false"/>
          <w:color w:val="000000"/>
          <w:sz w:val="28"/>
        </w:rPr>
        <w:t xml:space="preserve">
      Облыстар, Астана    Қазақстан    Қазақстан                        - </w:t>
      </w:r>
    </w:p>
    <w:p>
      <w:pPr>
        <w:spacing w:after="0"/>
        <w:ind w:left="0"/>
        <w:jc w:val="both"/>
      </w:pPr>
      <w:r>
        <w:rPr>
          <w:rFonts w:ascii="Times New Roman"/>
          <w:b w:val="false"/>
          <w:i w:val="false"/>
          <w:color w:val="000000"/>
          <w:sz w:val="28"/>
        </w:rPr>
        <w:t xml:space="preserve">
      және Алматы         Республикасы Республикасы    Әкiмшiлiк </w:t>
      </w:r>
    </w:p>
    <w:p>
      <w:pPr>
        <w:spacing w:after="0"/>
        <w:ind w:left="0"/>
        <w:jc w:val="both"/>
      </w:pPr>
      <w:r>
        <w:rPr>
          <w:rFonts w:ascii="Times New Roman"/>
          <w:b w:val="false"/>
          <w:i w:val="false"/>
          <w:color w:val="000000"/>
          <w:sz w:val="28"/>
        </w:rPr>
        <w:t xml:space="preserve">
      қалалары экономи.   Экономика.   Экономика.      Басшысымен, </w:t>
      </w:r>
    </w:p>
    <w:p>
      <w:pPr>
        <w:spacing w:after="0"/>
        <w:ind w:left="0"/>
        <w:jc w:val="both"/>
      </w:pPr>
      <w:r>
        <w:rPr>
          <w:rFonts w:ascii="Times New Roman"/>
          <w:b w:val="false"/>
          <w:i w:val="false"/>
          <w:color w:val="000000"/>
          <w:sz w:val="28"/>
        </w:rPr>
        <w:t xml:space="preserve">
      калық және сыбайлас лық және     лық және        Премьер- </w:t>
      </w:r>
    </w:p>
    <w:p>
      <w:pPr>
        <w:spacing w:after="0"/>
        <w:ind w:left="0"/>
        <w:jc w:val="both"/>
      </w:pPr>
      <w:r>
        <w:rPr>
          <w:rFonts w:ascii="Times New Roman"/>
          <w:b w:val="false"/>
          <w:i w:val="false"/>
          <w:color w:val="000000"/>
          <w:sz w:val="28"/>
        </w:rPr>
        <w:t xml:space="preserve">
      жемқорлық қылмысқа  сыбайлас     сыбайлас        Министрдің </w:t>
      </w:r>
    </w:p>
    <w:p>
      <w:pPr>
        <w:spacing w:after="0"/>
        <w:ind w:left="0"/>
        <w:jc w:val="both"/>
      </w:pPr>
      <w:r>
        <w:rPr>
          <w:rFonts w:ascii="Times New Roman"/>
          <w:b w:val="false"/>
          <w:i w:val="false"/>
          <w:color w:val="000000"/>
          <w:sz w:val="28"/>
        </w:rPr>
        <w:t xml:space="preserve">
      қарсы күрес жөнiн.  жемқорлық    жемқорлық       орынбасарымен, </w:t>
      </w:r>
    </w:p>
    <w:p>
      <w:pPr>
        <w:spacing w:after="0"/>
        <w:ind w:left="0"/>
        <w:jc w:val="both"/>
      </w:pPr>
      <w:r>
        <w:rPr>
          <w:rFonts w:ascii="Times New Roman"/>
          <w:b w:val="false"/>
          <w:i w:val="false"/>
          <w:color w:val="000000"/>
          <w:sz w:val="28"/>
        </w:rPr>
        <w:t xml:space="preserve">
      дегi департамент.   қылмысқа     қылмысқа        Премьер- </w:t>
      </w:r>
    </w:p>
    <w:p>
      <w:pPr>
        <w:spacing w:after="0"/>
        <w:ind w:left="0"/>
        <w:jc w:val="both"/>
      </w:pPr>
      <w:r>
        <w:rPr>
          <w:rFonts w:ascii="Times New Roman"/>
          <w:b w:val="false"/>
          <w:i w:val="false"/>
          <w:color w:val="000000"/>
          <w:sz w:val="28"/>
        </w:rPr>
        <w:t xml:space="preserve">
      терiнiң (қаржы      қарсы        қарсы           Министр </w:t>
      </w:r>
    </w:p>
    <w:p>
      <w:pPr>
        <w:spacing w:after="0"/>
        <w:ind w:left="0"/>
        <w:jc w:val="both"/>
      </w:pPr>
      <w:r>
        <w:rPr>
          <w:rFonts w:ascii="Times New Roman"/>
          <w:b w:val="false"/>
          <w:i w:val="false"/>
          <w:color w:val="000000"/>
          <w:sz w:val="28"/>
        </w:rPr>
        <w:t xml:space="preserve">
      полициясы) бастық.  күрес        күрес           Кеңсесінің </w:t>
      </w:r>
    </w:p>
    <w:p>
      <w:pPr>
        <w:spacing w:after="0"/>
        <w:ind w:left="0"/>
        <w:jc w:val="both"/>
      </w:pPr>
      <w:r>
        <w:rPr>
          <w:rFonts w:ascii="Times New Roman"/>
          <w:b w:val="false"/>
          <w:i w:val="false"/>
          <w:color w:val="000000"/>
          <w:sz w:val="28"/>
        </w:rPr>
        <w:t xml:space="preserve">
      тары, көлiктегi     жөнiндегi    жөнiндегi       Басшысымен </w:t>
      </w:r>
    </w:p>
    <w:p>
      <w:pPr>
        <w:spacing w:after="0"/>
        <w:ind w:left="0"/>
        <w:jc w:val="both"/>
      </w:pPr>
      <w:r>
        <w:rPr>
          <w:rFonts w:ascii="Times New Roman"/>
          <w:b w:val="false"/>
          <w:i w:val="false"/>
          <w:color w:val="000000"/>
          <w:sz w:val="28"/>
        </w:rPr>
        <w:t xml:space="preserve">
      экономикалық және   агенттiгiнiң агенттiгiнiң </w:t>
      </w:r>
    </w:p>
    <w:p>
      <w:pPr>
        <w:spacing w:after="0"/>
        <w:ind w:left="0"/>
        <w:jc w:val="both"/>
      </w:pPr>
      <w:r>
        <w:rPr>
          <w:rFonts w:ascii="Times New Roman"/>
          <w:b w:val="false"/>
          <w:i w:val="false"/>
          <w:color w:val="000000"/>
          <w:sz w:val="28"/>
        </w:rPr>
        <w:t xml:space="preserve">
      сыбайлас жемқорлық  (қаржы поли. (қаржы поли.  </w:t>
      </w:r>
    </w:p>
    <w:p>
      <w:pPr>
        <w:spacing w:after="0"/>
        <w:ind w:left="0"/>
        <w:jc w:val="both"/>
      </w:pPr>
      <w:r>
        <w:rPr>
          <w:rFonts w:ascii="Times New Roman"/>
          <w:b w:val="false"/>
          <w:i w:val="false"/>
          <w:color w:val="000000"/>
          <w:sz w:val="28"/>
        </w:rPr>
        <w:t xml:space="preserve">
      қылмысқа қарсы      циясы)       циясы) </w:t>
      </w:r>
    </w:p>
    <w:p>
      <w:pPr>
        <w:spacing w:after="0"/>
        <w:ind w:left="0"/>
        <w:jc w:val="both"/>
      </w:pPr>
      <w:r>
        <w:rPr>
          <w:rFonts w:ascii="Times New Roman"/>
          <w:b w:val="false"/>
          <w:i w:val="false"/>
          <w:color w:val="000000"/>
          <w:sz w:val="28"/>
        </w:rPr>
        <w:t xml:space="preserve">
      күрес жөнiндегi     төрағасы     төрағасы </w:t>
      </w:r>
    </w:p>
    <w:p>
      <w:pPr>
        <w:spacing w:after="0"/>
        <w:ind w:left="0"/>
        <w:jc w:val="both"/>
      </w:pPr>
      <w:r>
        <w:rPr>
          <w:rFonts w:ascii="Times New Roman"/>
          <w:b w:val="false"/>
          <w:i w:val="false"/>
          <w:color w:val="000000"/>
          <w:sz w:val="28"/>
        </w:rPr>
        <w:t xml:space="preserve">
      департаменттерiнiң </w:t>
      </w:r>
    </w:p>
    <w:p>
      <w:pPr>
        <w:spacing w:after="0"/>
        <w:ind w:left="0"/>
        <w:jc w:val="both"/>
      </w:pPr>
      <w:r>
        <w:rPr>
          <w:rFonts w:ascii="Times New Roman"/>
          <w:b w:val="false"/>
          <w:i w:val="false"/>
          <w:color w:val="000000"/>
          <w:sz w:val="28"/>
        </w:rPr>
        <w:t xml:space="preserve">
      (қаржы полициясы) </w:t>
      </w:r>
    </w:p>
    <w:p>
      <w:pPr>
        <w:spacing w:after="0"/>
        <w:ind w:left="0"/>
        <w:jc w:val="both"/>
      </w:pPr>
      <w:r>
        <w:rPr>
          <w:rFonts w:ascii="Times New Roman"/>
          <w:b w:val="false"/>
          <w:i w:val="false"/>
          <w:color w:val="000000"/>
          <w:sz w:val="28"/>
        </w:rPr>
        <w:t xml:space="preserve">
      бастықтары, Қазақ. </w:t>
      </w:r>
    </w:p>
    <w:p>
      <w:pPr>
        <w:spacing w:after="0"/>
        <w:ind w:left="0"/>
        <w:jc w:val="both"/>
      </w:pPr>
      <w:r>
        <w:rPr>
          <w:rFonts w:ascii="Times New Roman"/>
          <w:b w:val="false"/>
          <w:i w:val="false"/>
          <w:color w:val="000000"/>
          <w:sz w:val="28"/>
        </w:rPr>
        <w:t xml:space="preserve">
      стан Республикасы </w:t>
      </w:r>
    </w:p>
    <w:p>
      <w:pPr>
        <w:spacing w:after="0"/>
        <w:ind w:left="0"/>
        <w:jc w:val="both"/>
      </w:pPr>
      <w:r>
        <w:rPr>
          <w:rFonts w:ascii="Times New Roman"/>
          <w:b w:val="false"/>
          <w:i w:val="false"/>
          <w:color w:val="000000"/>
          <w:sz w:val="28"/>
        </w:rPr>
        <w:t xml:space="preserve">
      Экономикалық және </w:t>
      </w:r>
    </w:p>
    <w:p>
      <w:pPr>
        <w:spacing w:after="0"/>
        <w:ind w:left="0"/>
        <w:jc w:val="both"/>
      </w:pPr>
      <w:r>
        <w:rPr>
          <w:rFonts w:ascii="Times New Roman"/>
          <w:b w:val="false"/>
          <w:i w:val="false"/>
          <w:color w:val="000000"/>
          <w:sz w:val="28"/>
        </w:rPr>
        <w:t xml:space="preserve">
      сыбайлас жемқорлық </w:t>
      </w:r>
    </w:p>
    <w:p>
      <w:pPr>
        <w:spacing w:after="0"/>
        <w:ind w:left="0"/>
        <w:jc w:val="both"/>
      </w:pPr>
      <w:r>
        <w:rPr>
          <w:rFonts w:ascii="Times New Roman"/>
          <w:b w:val="false"/>
          <w:i w:val="false"/>
          <w:color w:val="000000"/>
          <w:sz w:val="28"/>
        </w:rPr>
        <w:t xml:space="preserve">
      қылмысқа қарсы күрес </w:t>
      </w:r>
    </w:p>
    <w:p>
      <w:pPr>
        <w:spacing w:after="0"/>
        <w:ind w:left="0"/>
        <w:jc w:val="both"/>
      </w:pPr>
      <w:r>
        <w:rPr>
          <w:rFonts w:ascii="Times New Roman"/>
          <w:b w:val="false"/>
          <w:i w:val="false"/>
          <w:color w:val="000000"/>
          <w:sz w:val="28"/>
        </w:rPr>
        <w:t xml:space="preserve">
      жөнiндегi агенттi. </w:t>
      </w:r>
    </w:p>
    <w:p>
      <w:pPr>
        <w:spacing w:after="0"/>
        <w:ind w:left="0"/>
        <w:jc w:val="both"/>
      </w:pPr>
      <w:r>
        <w:rPr>
          <w:rFonts w:ascii="Times New Roman"/>
          <w:b w:val="false"/>
          <w:i w:val="false"/>
          <w:color w:val="000000"/>
          <w:sz w:val="28"/>
        </w:rPr>
        <w:t xml:space="preserve">
      гiнiң (қаржы поли. </w:t>
      </w:r>
    </w:p>
    <w:p>
      <w:pPr>
        <w:spacing w:after="0"/>
        <w:ind w:left="0"/>
        <w:jc w:val="both"/>
      </w:pPr>
      <w:r>
        <w:rPr>
          <w:rFonts w:ascii="Times New Roman"/>
          <w:b w:val="false"/>
          <w:i w:val="false"/>
          <w:color w:val="000000"/>
          <w:sz w:val="28"/>
        </w:rPr>
        <w:t xml:space="preserve">
      циясы) орталық аппа. </w:t>
      </w:r>
    </w:p>
    <w:p>
      <w:pPr>
        <w:spacing w:after="0"/>
        <w:ind w:left="0"/>
        <w:jc w:val="both"/>
      </w:pPr>
      <w:r>
        <w:rPr>
          <w:rFonts w:ascii="Times New Roman"/>
          <w:b w:val="false"/>
          <w:i w:val="false"/>
          <w:color w:val="000000"/>
          <w:sz w:val="28"/>
        </w:rPr>
        <w:t xml:space="preserve">
      раты департамент. </w:t>
      </w:r>
    </w:p>
    <w:p>
      <w:pPr>
        <w:spacing w:after="0"/>
        <w:ind w:left="0"/>
        <w:jc w:val="both"/>
      </w:pPr>
      <w:r>
        <w:rPr>
          <w:rFonts w:ascii="Times New Roman"/>
          <w:b w:val="false"/>
          <w:i w:val="false"/>
          <w:color w:val="000000"/>
          <w:sz w:val="28"/>
        </w:rPr>
        <w:t xml:space="preserve">
      терiнiң бастықтары"                                                " </w:t>
      </w:r>
    </w:p>
    <w:p>
      <w:pPr>
        <w:spacing w:after="0"/>
        <w:ind w:left="0"/>
        <w:jc w:val="both"/>
      </w:pPr>
      <w:r>
        <w:rPr>
          <w:rFonts w:ascii="Times New Roman"/>
          <w:b w:val="false"/>
          <w:i w:val="false"/>
          <w:color w:val="000000"/>
          <w:sz w:val="28"/>
        </w:rPr>
        <w:t xml:space="preserve">
            деген жолдар мынадай редакцияда жазылсын: </w:t>
      </w:r>
    </w:p>
    <w:p>
      <w:pPr>
        <w:spacing w:after="0"/>
        <w:ind w:left="0"/>
        <w:jc w:val="both"/>
      </w:pPr>
      <w:r>
        <w:rPr>
          <w:rFonts w:ascii="Times New Roman"/>
          <w:b w:val="false"/>
          <w:i w:val="false"/>
          <w:color w:val="000000"/>
          <w:sz w:val="28"/>
        </w:rPr>
        <w:t xml:space="preserve">
      "Облыстық, Астана, Iшкi iстер   Iшкi iстер       Президентпен      - </w:t>
      </w:r>
    </w:p>
    <w:p>
      <w:pPr>
        <w:spacing w:after="0"/>
        <w:ind w:left="0"/>
        <w:jc w:val="both"/>
      </w:pPr>
      <w:r>
        <w:rPr>
          <w:rFonts w:ascii="Times New Roman"/>
          <w:b w:val="false"/>
          <w:i w:val="false"/>
          <w:color w:val="000000"/>
          <w:sz w:val="28"/>
        </w:rPr>
        <w:t xml:space="preserve">
      Алматы қалалары    министрi     министрi         немесе оның </w:t>
      </w:r>
    </w:p>
    <w:p>
      <w:pPr>
        <w:spacing w:after="0"/>
        <w:ind w:left="0"/>
        <w:jc w:val="both"/>
      </w:pPr>
      <w:r>
        <w:rPr>
          <w:rFonts w:ascii="Times New Roman"/>
          <w:b w:val="false"/>
          <w:i w:val="false"/>
          <w:color w:val="000000"/>
          <w:sz w:val="28"/>
        </w:rPr>
        <w:t xml:space="preserve">
      көлiктегi iшкi                                   тапсырмасы </w:t>
      </w:r>
    </w:p>
    <w:p>
      <w:pPr>
        <w:spacing w:after="0"/>
        <w:ind w:left="0"/>
        <w:jc w:val="both"/>
      </w:pPr>
      <w:r>
        <w:rPr>
          <w:rFonts w:ascii="Times New Roman"/>
          <w:b w:val="false"/>
          <w:i w:val="false"/>
          <w:color w:val="000000"/>
          <w:sz w:val="28"/>
        </w:rPr>
        <w:t xml:space="preserve">
      iстер басқармала.                                бойынша </w:t>
      </w:r>
    </w:p>
    <w:p>
      <w:pPr>
        <w:spacing w:after="0"/>
        <w:ind w:left="0"/>
        <w:jc w:val="both"/>
      </w:pPr>
      <w:r>
        <w:rPr>
          <w:rFonts w:ascii="Times New Roman"/>
          <w:b w:val="false"/>
          <w:i w:val="false"/>
          <w:color w:val="000000"/>
          <w:sz w:val="28"/>
        </w:rPr>
        <w:t xml:space="preserve">
      рының (бac басқар.                               Әкiмшiлiк </w:t>
      </w:r>
    </w:p>
    <w:p>
      <w:pPr>
        <w:spacing w:after="0"/>
        <w:ind w:left="0"/>
        <w:jc w:val="both"/>
      </w:pPr>
      <w:r>
        <w:rPr>
          <w:rFonts w:ascii="Times New Roman"/>
          <w:b w:val="false"/>
          <w:i w:val="false"/>
          <w:color w:val="000000"/>
          <w:sz w:val="28"/>
        </w:rPr>
        <w:t xml:space="preserve">
      маларының) бастық.                               Басшысымен, </w:t>
      </w:r>
    </w:p>
    <w:p>
      <w:pPr>
        <w:spacing w:after="0"/>
        <w:ind w:left="0"/>
        <w:jc w:val="both"/>
      </w:pPr>
      <w:r>
        <w:rPr>
          <w:rFonts w:ascii="Times New Roman"/>
          <w:b w:val="false"/>
          <w:i w:val="false"/>
          <w:color w:val="000000"/>
          <w:sz w:val="28"/>
        </w:rPr>
        <w:t xml:space="preserve">
      тары                                             Премьер-Министрмен </w:t>
      </w:r>
    </w:p>
    <w:p>
      <w:pPr>
        <w:spacing w:after="0"/>
        <w:ind w:left="0"/>
        <w:jc w:val="both"/>
      </w:pPr>
      <w:r>
        <w:rPr>
          <w:rFonts w:ascii="Times New Roman"/>
          <w:b w:val="false"/>
          <w:i w:val="false"/>
          <w:color w:val="000000"/>
          <w:sz w:val="28"/>
        </w:rPr>
        <w:t xml:space="preserve">
      Iшкi iстер         Iшкi iстер   Iшкi iстер       Премьер-          - </w:t>
      </w:r>
    </w:p>
    <w:p>
      <w:pPr>
        <w:spacing w:after="0"/>
        <w:ind w:left="0"/>
        <w:jc w:val="both"/>
      </w:pPr>
      <w:r>
        <w:rPr>
          <w:rFonts w:ascii="Times New Roman"/>
          <w:b w:val="false"/>
          <w:i w:val="false"/>
          <w:color w:val="000000"/>
          <w:sz w:val="28"/>
        </w:rPr>
        <w:t xml:space="preserve">
      министрлiгiнiң      министрi     министрi        Министрмен, </w:t>
      </w:r>
    </w:p>
    <w:p>
      <w:pPr>
        <w:spacing w:after="0"/>
        <w:ind w:left="0"/>
        <w:jc w:val="both"/>
      </w:pPr>
      <w:r>
        <w:rPr>
          <w:rFonts w:ascii="Times New Roman"/>
          <w:b w:val="false"/>
          <w:i w:val="false"/>
          <w:color w:val="000000"/>
          <w:sz w:val="28"/>
        </w:rPr>
        <w:t xml:space="preserve">
      орталық аппараты                                 Әкiмшiлiк </w:t>
      </w:r>
    </w:p>
    <w:p>
      <w:pPr>
        <w:spacing w:after="0"/>
        <w:ind w:left="0"/>
        <w:jc w:val="both"/>
      </w:pPr>
      <w:r>
        <w:rPr>
          <w:rFonts w:ascii="Times New Roman"/>
          <w:b w:val="false"/>
          <w:i w:val="false"/>
          <w:color w:val="000000"/>
          <w:sz w:val="28"/>
        </w:rPr>
        <w:t xml:space="preserve">
      департаменттерiнiң                               Басшысымен </w:t>
      </w:r>
    </w:p>
    <w:p>
      <w:pPr>
        <w:spacing w:after="0"/>
        <w:ind w:left="0"/>
        <w:jc w:val="both"/>
      </w:pPr>
      <w:r>
        <w:rPr>
          <w:rFonts w:ascii="Times New Roman"/>
          <w:b w:val="false"/>
          <w:i w:val="false"/>
          <w:color w:val="000000"/>
          <w:sz w:val="28"/>
        </w:rPr>
        <w:t xml:space="preserve">
      және Академиясының </w:t>
      </w:r>
    </w:p>
    <w:p>
      <w:pPr>
        <w:spacing w:after="0"/>
        <w:ind w:left="0"/>
        <w:jc w:val="both"/>
      </w:pPr>
      <w:r>
        <w:rPr>
          <w:rFonts w:ascii="Times New Roman"/>
          <w:b w:val="false"/>
          <w:i w:val="false"/>
          <w:color w:val="000000"/>
          <w:sz w:val="28"/>
        </w:rPr>
        <w:t xml:space="preserve">
      бастықтары </w:t>
      </w:r>
    </w:p>
    <w:p>
      <w:pPr>
        <w:spacing w:after="0"/>
        <w:ind w:left="0"/>
        <w:jc w:val="both"/>
      </w:pPr>
      <w:r>
        <w:rPr>
          <w:rFonts w:ascii="Times New Roman"/>
          <w:b w:val="false"/>
          <w:i w:val="false"/>
          <w:color w:val="000000"/>
          <w:sz w:val="28"/>
        </w:rPr>
        <w:t xml:space="preserve">
      Облыстар, Астана    Әділет      Әділет           Премьер-         - </w:t>
      </w:r>
    </w:p>
    <w:p>
      <w:pPr>
        <w:spacing w:after="0"/>
        <w:ind w:left="0"/>
        <w:jc w:val="both"/>
      </w:pPr>
      <w:r>
        <w:rPr>
          <w:rFonts w:ascii="Times New Roman"/>
          <w:b w:val="false"/>
          <w:i w:val="false"/>
          <w:color w:val="000000"/>
          <w:sz w:val="28"/>
        </w:rPr>
        <w:t xml:space="preserve">
      және Алматы         министрi    министрi         Министрмен, </w:t>
      </w:r>
    </w:p>
    <w:p>
      <w:pPr>
        <w:spacing w:after="0"/>
        <w:ind w:left="0"/>
        <w:jc w:val="both"/>
      </w:pPr>
      <w:r>
        <w:rPr>
          <w:rFonts w:ascii="Times New Roman"/>
          <w:b w:val="false"/>
          <w:i w:val="false"/>
          <w:color w:val="000000"/>
          <w:sz w:val="28"/>
        </w:rPr>
        <w:t xml:space="preserve">
      қалаларының әдiлет                               Әкiмшiлiк </w:t>
      </w:r>
    </w:p>
    <w:p>
      <w:pPr>
        <w:spacing w:after="0"/>
        <w:ind w:left="0"/>
        <w:jc w:val="both"/>
      </w:pPr>
      <w:r>
        <w:rPr>
          <w:rFonts w:ascii="Times New Roman"/>
          <w:b w:val="false"/>
          <w:i w:val="false"/>
          <w:color w:val="000000"/>
          <w:sz w:val="28"/>
        </w:rPr>
        <w:t xml:space="preserve">
      департаменттерiнiң                               Басшысымен </w:t>
      </w:r>
    </w:p>
    <w:p>
      <w:pPr>
        <w:spacing w:after="0"/>
        <w:ind w:left="0"/>
        <w:jc w:val="both"/>
      </w:pPr>
      <w:r>
        <w:rPr>
          <w:rFonts w:ascii="Times New Roman"/>
          <w:b w:val="false"/>
          <w:i w:val="false"/>
          <w:color w:val="000000"/>
          <w:sz w:val="28"/>
        </w:rPr>
        <w:t xml:space="preserve">
      бастықтары, </w:t>
      </w:r>
    </w:p>
    <w:p>
      <w:pPr>
        <w:spacing w:after="0"/>
        <w:ind w:left="0"/>
        <w:jc w:val="both"/>
      </w:pPr>
      <w:r>
        <w:rPr>
          <w:rFonts w:ascii="Times New Roman"/>
          <w:b w:val="false"/>
          <w:i w:val="false"/>
          <w:color w:val="000000"/>
          <w:sz w:val="28"/>
        </w:rPr>
        <w:t xml:space="preserve">
      облыстар, Астана </w:t>
      </w:r>
    </w:p>
    <w:p>
      <w:pPr>
        <w:spacing w:after="0"/>
        <w:ind w:left="0"/>
        <w:jc w:val="both"/>
      </w:pPr>
      <w:r>
        <w:rPr>
          <w:rFonts w:ascii="Times New Roman"/>
          <w:b w:val="false"/>
          <w:i w:val="false"/>
          <w:color w:val="000000"/>
          <w:sz w:val="28"/>
        </w:rPr>
        <w:t xml:space="preserve">
      қаласы, Алматы </w:t>
      </w:r>
    </w:p>
    <w:p>
      <w:pPr>
        <w:spacing w:after="0"/>
        <w:ind w:left="0"/>
        <w:jc w:val="both"/>
      </w:pPr>
      <w:r>
        <w:rPr>
          <w:rFonts w:ascii="Times New Roman"/>
          <w:b w:val="false"/>
          <w:i w:val="false"/>
          <w:color w:val="000000"/>
          <w:sz w:val="28"/>
        </w:rPr>
        <w:t xml:space="preserve">
      қаласы мен Алматы </w:t>
      </w:r>
    </w:p>
    <w:p>
      <w:pPr>
        <w:spacing w:after="0"/>
        <w:ind w:left="0"/>
        <w:jc w:val="both"/>
      </w:pPr>
      <w:r>
        <w:rPr>
          <w:rFonts w:ascii="Times New Roman"/>
          <w:b w:val="false"/>
          <w:i w:val="false"/>
          <w:color w:val="000000"/>
          <w:sz w:val="28"/>
        </w:rPr>
        <w:t xml:space="preserve">
      облысы бойынша </w:t>
      </w:r>
    </w:p>
    <w:p>
      <w:pPr>
        <w:spacing w:after="0"/>
        <w:ind w:left="0"/>
        <w:jc w:val="both"/>
      </w:pPr>
      <w:r>
        <w:rPr>
          <w:rFonts w:ascii="Times New Roman"/>
          <w:b w:val="false"/>
          <w:i w:val="false"/>
          <w:color w:val="000000"/>
          <w:sz w:val="28"/>
        </w:rPr>
        <w:t xml:space="preserve">
      Қылмыстық-атқару </w:t>
      </w:r>
    </w:p>
    <w:p>
      <w:pPr>
        <w:spacing w:after="0"/>
        <w:ind w:left="0"/>
        <w:jc w:val="both"/>
      </w:pPr>
      <w:r>
        <w:rPr>
          <w:rFonts w:ascii="Times New Roman"/>
          <w:b w:val="false"/>
          <w:i w:val="false"/>
          <w:color w:val="000000"/>
          <w:sz w:val="28"/>
        </w:rPr>
        <w:t xml:space="preserve">
      жүйесi комитетi </w:t>
      </w:r>
    </w:p>
    <w:p>
      <w:pPr>
        <w:spacing w:after="0"/>
        <w:ind w:left="0"/>
        <w:jc w:val="both"/>
      </w:pPr>
      <w:r>
        <w:rPr>
          <w:rFonts w:ascii="Times New Roman"/>
          <w:b w:val="false"/>
          <w:i w:val="false"/>
          <w:color w:val="000000"/>
          <w:sz w:val="28"/>
        </w:rPr>
        <w:t xml:space="preserve">
      басқармаларының </w:t>
      </w:r>
    </w:p>
    <w:p>
      <w:pPr>
        <w:spacing w:after="0"/>
        <w:ind w:left="0"/>
        <w:jc w:val="both"/>
      </w:pPr>
      <w:r>
        <w:rPr>
          <w:rFonts w:ascii="Times New Roman"/>
          <w:b w:val="false"/>
          <w:i w:val="false"/>
          <w:color w:val="000000"/>
          <w:sz w:val="28"/>
        </w:rPr>
        <w:t xml:space="preserve">
      бастықтары, Әдiлет </w:t>
      </w:r>
    </w:p>
    <w:p>
      <w:pPr>
        <w:spacing w:after="0"/>
        <w:ind w:left="0"/>
        <w:jc w:val="both"/>
      </w:pPr>
      <w:r>
        <w:rPr>
          <w:rFonts w:ascii="Times New Roman"/>
          <w:b w:val="false"/>
          <w:i w:val="false"/>
          <w:color w:val="000000"/>
          <w:sz w:val="28"/>
        </w:rPr>
        <w:t xml:space="preserve">
      министрлігінiң </w:t>
      </w:r>
    </w:p>
    <w:p>
      <w:pPr>
        <w:spacing w:after="0"/>
        <w:ind w:left="0"/>
        <w:jc w:val="both"/>
      </w:pPr>
      <w:r>
        <w:rPr>
          <w:rFonts w:ascii="Times New Roman"/>
          <w:b w:val="false"/>
          <w:i w:val="false"/>
          <w:color w:val="000000"/>
          <w:sz w:val="28"/>
        </w:rPr>
        <w:t xml:space="preserve">
      "Сот сараптамасы </w:t>
      </w:r>
    </w:p>
    <w:p>
      <w:pPr>
        <w:spacing w:after="0"/>
        <w:ind w:left="0"/>
        <w:jc w:val="both"/>
      </w:pPr>
      <w:r>
        <w:rPr>
          <w:rFonts w:ascii="Times New Roman"/>
          <w:b w:val="false"/>
          <w:i w:val="false"/>
          <w:color w:val="000000"/>
          <w:sz w:val="28"/>
        </w:rPr>
        <w:t xml:space="preserve">
      орталығы" мемле. </w:t>
      </w:r>
    </w:p>
    <w:p>
      <w:pPr>
        <w:spacing w:after="0"/>
        <w:ind w:left="0"/>
        <w:jc w:val="both"/>
      </w:pPr>
      <w:r>
        <w:rPr>
          <w:rFonts w:ascii="Times New Roman"/>
          <w:b w:val="false"/>
          <w:i w:val="false"/>
          <w:color w:val="000000"/>
          <w:sz w:val="28"/>
        </w:rPr>
        <w:t xml:space="preserve">
      кеттiк мекемесiнiң </w:t>
      </w:r>
    </w:p>
    <w:p>
      <w:pPr>
        <w:spacing w:after="0"/>
        <w:ind w:left="0"/>
        <w:jc w:val="both"/>
      </w:pPr>
      <w:r>
        <w:rPr>
          <w:rFonts w:ascii="Times New Roman"/>
          <w:b w:val="false"/>
          <w:i w:val="false"/>
          <w:color w:val="000000"/>
          <w:sz w:val="28"/>
        </w:rPr>
        <w:t xml:space="preserve">
      директоры </w:t>
      </w:r>
    </w:p>
    <w:p>
      <w:pPr>
        <w:spacing w:after="0"/>
        <w:ind w:left="0"/>
        <w:jc w:val="both"/>
      </w:pPr>
      <w:r>
        <w:rPr>
          <w:rFonts w:ascii="Times New Roman"/>
          <w:b w:val="false"/>
          <w:i w:val="false"/>
          <w:color w:val="000000"/>
          <w:sz w:val="28"/>
        </w:rPr>
        <w:t xml:space="preserve">
      Кедендiк бақылау    Кедендiк     Кедендiк        Премьер-         - </w:t>
      </w:r>
    </w:p>
    <w:p>
      <w:pPr>
        <w:spacing w:after="0"/>
        <w:ind w:left="0"/>
        <w:jc w:val="both"/>
      </w:pPr>
      <w:r>
        <w:rPr>
          <w:rFonts w:ascii="Times New Roman"/>
          <w:b w:val="false"/>
          <w:i w:val="false"/>
          <w:color w:val="000000"/>
          <w:sz w:val="28"/>
        </w:rPr>
        <w:t xml:space="preserve">
      агенттiгінiң        бақылау      бақылау         Министрмен, </w:t>
      </w:r>
    </w:p>
    <w:p>
      <w:pPr>
        <w:spacing w:after="0"/>
        <w:ind w:left="0"/>
        <w:jc w:val="both"/>
      </w:pPr>
      <w:r>
        <w:rPr>
          <w:rFonts w:ascii="Times New Roman"/>
          <w:b w:val="false"/>
          <w:i w:val="false"/>
          <w:color w:val="000000"/>
          <w:sz w:val="28"/>
        </w:rPr>
        <w:t xml:space="preserve">
      орталық аппараты    агентті.     агентті.        Әкiмшiлiк </w:t>
      </w:r>
    </w:p>
    <w:p>
      <w:pPr>
        <w:spacing w:after="0"/>
        <w:ind w:left="0"/>
        <w:jc w:val="both"/>
      </w:pPr>
      <w:r>
        <w:rPr>
          <w:rFonts w:ascii="Times New Roman"/>
          <w:b w:val="false"/>
          <w:i w:val="false"/>
          <w:color w:val="000000"/>
          <w:sz w:val="28"/>
        </w:rPr>
        <w:t xml:space="preserve">
      департаменттерiнiң  гiнiң        гiнiң           Басшысымен </w:t>
      </w:r>
    </w:p>
    <w:p>
      <w:pPr>
        <w:spacing w:after="0"/>
        <w:ind w:left="0"/>
        <w:jc w:val="both"/>
      </w:pPr>
      <w:r>
        <w:rPr>
          <w:rFonts w:ascii="Times New Roman"/>
          <w:b w:val="false"/>
          <w:i w:val="false"/>
          <w:color w:val="000000"/>
          <w:sz w:val="28"/>
        </w:rPr>
        <w:t xml:space="preserve">
      бастықтары,         төрағасы     төрағасы </w:t>
      </w:r>
    </w:p>
    <w:p>
      <w:pPr>
        <w:spacing w:after="0"/>
        <w:ind w:left="0"/>
        <w:jc w:val="both"/>
      </w:pPr>
      <w:r>
        <w:rPr>
          <w:rFonts w:ascii="Times New Roman"/>
          <w:b w:val="false"/>
          <w:i w:val="false"/>
          <w:color w:val="000000"/>
          <w:sz w:val="28"/>
        </w:rPr>
        <w:t xml:space="preserve">
      облыстар, Астана </w:t>
      </w:r>
    </w:p>
    <w:p>
      <w:pPr>
        <w:spacing w:after="0"/>
        <w:ind w:left="0"/>
        <w:jc w:val="both"/>
      </w:pPr>
      <w:r>
        <w:rPr>
          <w:rFonts w:ascii="Times New Roman"/>
          <w:b w:val="false"/>
          <w:i w:val="false"/>
          <w:color w:val="000000"/>
          <w:sz w:val="28"/>
        </w:rPr>
        <w:t xml:space="preserve">
      және Алматы </w:t>
      </w:r>
    </w:p>
    <w:p>
      <w:pPr>
        <w:spacing w:after="0"/>
        <w:ind w:left="0"/>
        <w:jc w:val="both"/>
      </w:pPr>
      <w:r>
        <w:rPr>
          <w:rFonts w:ascii="Times New Roman"/>
          <w:b w:val="false"/>
          <w:i w:val="false"/>
          <w:color w:val="000000"/>
          <w:sz w:val="28"/>
        </w:rPr>
        <w:t xml:space="preserve">
      қалалары кедендiк </w:t>
      </w:r>
    </w:p>
    <w:p>
      <w:pPr>
        <w:spacing w:after="0"/>
        <w:ind w:left="0"/>
        <w:jc w:val="both"/>
      </w:pPr>
      <w:r>
        <w:rPr>
          <w:rFonts w:ascii="Times New Roman"/>
          <w:b w:val="false"/>
          <w:i w:val="false"/>
          <w:color w:val="000000"/>
          <w:sz w:val="28"/>
        </w:rPr>
        <w:t xml:space="preserve">
      бақылау департа. </w:t>
      </w:r>
    </w:p>
    <w:p>
      <w:pPr>
        <w:spacing w:after="0"/>
        <w:ind w:left="0"/>
        <w:jc w:val="both"/>
      </w:pPr>
      <w:r>
        <w:rPr>
          <w:rFonts w:ascii="Times New Roman"/>
          <w:b w:val="false"/>
          <w:i w:val="false"/>
          <w:color w:val="000000"/>
          <w:sz w:val="28"/>
        </w:rPr>
        <w:t xml:space="preserve">
      менттерiнің </w:t>
      </w:r>
    </w:p>
    <w:p>
      <w:pPr>
        <w:spacing w:after="0"/>
        <w:ind w:left="0"/>
        <w:jc w:val="both"/>
      </w:pPr>
      <w:r>
        <w:rPr>
          <w:rFonts w:ascii="Times New Roman"/>
          <w:b w:val="false"/>
          <w:i w:val="false"/>
          <w:color w:val="000000"/>
          <w:sz w:val="28"/>
        </w:rPr>
        <w:t xml:space="preserve">
      бастықтары                                                       "; </w:t>
      </w:r>
    </w:p>
    <w:p>
      <w:pPr>
        <w:spacing w:after="0"/>
        <w:ind w:left="0"/>
        <w:jc w:val="both"/>
      </w:pPr>
      <w:r>
        <w:rPr>
          <w:rFonts w:ascii="Times New Roman"/>
          <w:b w:val="false"/>
          <w:i w:val="false"/>
          <w:color w:val="000000"/>
          <w:sz w:val="28"/>
        </w:rPr>
        <w:t xml:space="preserve">
      Экономикалық және   Қазақстан     Қазақстан      Премьер-        - </w:t>
      </w:r>
    </w:p>
    <w:p>
      <w:pPr>
        <w:spacing w:after="0"/>
        <w:ind w:left="0"/>
        <w:jc w:val="both"/>
      </w:pPr>
      <w:r>
        <w:rPr>
          <w:rFonts w:ascii="Times New Roman"/>
          <w:b w:val="false"/>
          <w:i w:val="false"/>
          <w:color w:val="000000"/>
          <w:sz w:val="28"/>
        </w:rPr>
        <w:t xml:space="preserve">
      сыбайлас жемқорлық  Республикасы  Республикасы   Министрмен, </w:t>
      </w:r>
    </w:p>
    <w:p>
      <w:pPr>
        <w:spacing w:after="0"/>
        <w:ind w:left="0"/>
        <w:jc w:val="both"/>
      </w:pPr>
      <w:r>
        <w:rPr>
          <w:rFonts w:ascii="Times New Roman"/>
          <w:b w:val="false"/>
          <w:i w:val="false"/>
          <w:color w:val="000000"/>
          <w:sz w:val="28"/>
        </w:rPr>
        <w:t xml:space="preserve">
      қылмысқа қарсы      Экономикалық  Экономикалық   Әкiмшiлiк </w:t>
      </w:r>
    </w:p>
    <w:p>
      <w:pPr>
        <w:spacing w:after="0"/>
        <w:ind w:left="0"/>
        <w:jc w:val="both"/>
      </w:pPr>
      <w:r>
        <w:rPr>
          <w:rFonts w:ascii="Times New Roman"/>
          <w:b w:val="false"/>
          <w:i w:val="false"/>
          <w:color w:val="000000"/>
          <w:sz w:val="28"/>
        </w:rPr>
        <w:t xml:space="preserve">
      күрес жөнiндегi     және сыбай.   және сыбайлас  Басшысымен </w:t>
      </w:r>
    </w:p>
    <w:p>
      <w:pPr>
        <w:spacing w:after="0"/>
        <w:ind w:left="0"/>
        <w:jc w:val="both"/>
      </w:pPr>
      <w:r>
        <w:rPr>
          <w:rFonts w:ascii="Times New Roman"/>
          <w:b w:val="false"/>
          <w:i w:val="false"/>
          <w:color w:val="000000"/>
          <w:sz w:val="28"/>
        </w:rPr>
        <w:t xml:space="preserve">
      агенттіктiң (қаржы  лас жемқор.   жемқорлық </w:t>
      </w:r>
    </w:p>
    <w:p>
      <w:pPr>
        <w:spacing w:after="0"/>
        <w:ind w:left="0"/>
        <w:jc w:val="both"/>
      </w:pPr>
      <w:r>
        <w:rPr>
          <w:rFonts w:ascii="Times New Roman"/>
          <w:b w:val="false"/>
          <w:i w:val="false"/>
          <w:color w:val="000000"/>
          <w:sz w:val="28"/>
        </w:rPr>
        <w:t xml:space="preserve">
      полициясы) орталық  лық қылмысқа  қылмысқа </w:t>
      </w:r>
    </w:p>
    <w:p>
      <w:pPr>
        <w:spacing w:after="0"/>
        <w:ind w:left="0"/>
        <w:jc w:val="both"/>
      </w:pPr>
      <w:r>
        <w:rPr>
          <w:rFonts w:ascii="Times New Roman"/>
          <w:b w:val="false"/>
          <w:i w:val="false"/>
          <w:color w:val="000000"/>
          <w:sz w:val="28"/>
        </w:rPr>
        <w:t xml:space="preserve">
      аппараты департа.   қарсы күрес   қарсы күрес </w:t>
      </w:r>
    </w:p>
    <w:p>
      <w:pPr>
        <w:spacing w:after="0"/>
        <w:ind w:left="0"/>
        <w:jc w:val="both"/>
      </w:pPr>
      <w:r>
        <w:rPr>
          <w:rFonts w:ascii="Times New Roman"/>
          <w:b w:val="false"/>
          <w:i w:val="false"/>
          <w:color w:val="000000"/>
          <w:sz w:val="28"/>
        </w:rPr>
        <w:t xml:space="preserve">
      менттерiнiң бас.    жөніндегі     жөніндегі </w:t>
      </w:r>
    </w:p>
    <w:p>
      <w:pPr>
        <w:spacing w:after="0"/>
        <w:ind w:left="0"/>
        <w:jc w:val="both"/>
      </w:pPr>
      <w:r>
        <w:rPr>
          <w:rFonts w:ascii="Times New Roman"/>
          <w:b w:val="false"/>
          <w:i w:val="false"/>
          <w:color w:val="000000"/>
          <w:sz w:val="28"/>
        </w:rPr>
        <w:t xml:space="preserve">
      тықтары, облыстар,  агенттігiнiң  агенттігiнiң </w:t>
      </w:r>
    </w:p>
    <w:p>
      <w:pPr>
        <w:spacing w:after="0"/>
        <w:ind w:left="0"/>
        <w:jc w:val="both"/>
      </w:pPr>
      <w:r>
        <w:rPr>
          <w:rFonts w:ascii="Times New Roman"/>
          <w:b w:val="false"/>
          <w:i w:val="false"/>
          <w:color w:val="000000"/>
          <w:sz w:val="28"/>
        </w:rPr>
        <w:t xml:space="preserve">
      Астана және Алматы  (қаржы        (қаржы </w:t>
      </w:r>
    </w:p>
    <w:p>
      <w:pPr>
        <w:spacing w:after="0"/>
        <w:ind w:left="0"/>
        <w:jc w:val="both"/>
      </w:pPr>
      <w:r>
        <w:rPr>
          <w:rFonts w:ascii="Times New Roman"/>
          <w:b w:val="false"/>
          <w:i w:val="false"/>
          <w:color w:val="000000"/>
          <w:sz w:val="28"/>
        </w:rPr>
        <w:t xml:space="preserve">
      қалалары көлiктегi  полициясы)    полициясы) </w:t>
      </w:r>
    </w:p>
    <w:p>
      <w:pPr>
        <w:spacing w:after="0"/>
        <w:ind w:left="0"/>
        <w:jc w:val="both"/>
      </w:pPr>
      <w:r>
        <w:rPr>
          <w:rFonts w:ascii="Times New Roman"/>
          <w:b w:val="false"/>
          <w:i w:val="false"/>
          <w:color w:val="000000"/>
          <w:sz w:val="28"/>
        </w:rPr>
        <w:t xml:space="preserve">
      экономикалық және   төрағасы      төрағасы </w:t>
      </w:r>
    </w:p>
    <w:p>
      <w:pPr>
        <w:spacing w:after="0"/>
        <w:ind w:left="0"/>
        <w:jc w:val="both"/>
      </w:pPr>
      <w:r>
        <w:rPr>
          <w:rFonts w:ascii="Times New Roman"/>
          <w:b w:val="false"/>
          <w:i w:val="false"/>
          <w:color w:val="000000"/>
          <w:sz w:val="28"/>
        </w:rPr>
        <w:t xml:space="preserve">
      сыбайлас жемқорлық </w:t>
      </w:r>
    </w:p>
    <w:p>
      <w:pPr>
        <w:spacing w:after="0"/>
        <w:ind w:left="0"/>
        <w:jc w:val="both"/>
      </w:pPr>
      <w:r>
        <w:rPr>
          <w:rFonts w:ascii="Times New Roman"/>
          <w:b w:val="false"/>
          <w:i w:val="false"/>
          <w:color w:val="000000"/>
          <w:sz w:val="28"/>
        </w:rPr>
        <w:t xml:space="preserve">
      қылмысқа қарсы </w:t>
      </w:r>
    </w:p>
    <w:p>
      <w:pPr>
        <w:spacing w:after="0"/>
        <w:ind w:left="0"/>
        <w:jc w:val="both"/>
      </w:pPr>
      <w:r>
        <w:rPr>
          <w:rFonts w:ascii="Times New Roman"/>
          <w:b w:val="false"/>
          <w:i w:val="false"/>
          <w:color w:val="000000"/>
          <w:sz w:val="28"/>
        </w:rPr>
        <w:t xml:space="preserve">
      күрес жөнiндегі </w:t>
      </w:r>
    </w:p>
    <w:p>
      <w:pPr>
        <w:spacing w:after="0"/>
        <w:ind w:left="0"/>
        <w:jc w:val="both"/>
      </w:pPr>
      <w:r>
        <w:rPr>
          <w:rFonts w:ascii="Times New Roman"/>
          <w:b w:val="false"/>
          <w:i w:val="false"/>
          <w:color w:val="000000"/>
          <w:sz w:val="28"/>
        </w:rPr>
        <w:t xml:space="preserve">
      департаменттерiнiң </w:t>
      </w:r>
    </w:p>
    <w:p>
      <w:pPr>
        <w:spacing w:after="0"/>
        <w:ind w:left="0"/>
        <w:jc w:val="both"/>
      </w:pPr>
      <w:r>
        <w:rPr>
          <w:rFonts w:ascii="Times New Roman"/>
          <w:b w:val="false"/>
          <w:i w:val="false"/>
          <w:color w:val="000000"/>
          <w:sz w:val="28"/>
        </w:rPr>
        <w:t xml:space="preserve">
      (қаржы полициясы), </w:t>
      </w:r>
    </w:p>
    <w:p>
      <w:pPr>
        <w:spacing w:after="0"/>
        <w:ind w:left="0"/>
        <w:jc w:val="both"/>
      </w:pPr>
      <w:r>
        <w:rPr>
          <w:rFonts w:ascii="Times New Roman"/>
          <w:b w:val="false"/>
          <w:i w:val="false"/>
          <w:color w:val="000000"/>
          <w:sz w:val="28"/>
        </w:rPr>
        <w:t xml:space="preserve">
      Экономикалық және </w:t>
      </w:r>
    </w:p>
    <w:p>
      <w:pPr>
        <w:spacing w:after="0"/>
        <w:ind w:left="0"/>
        <w:jc w:val="both"/>
      </w:pPr>
      <w:r>
        <w:rPr>
          <w:rFonts w:ascii="Times New Roman"/>
          <w:b w:val="false"/>
          <w:i w:val="false"/>
          <w:color w:val="000000"/>
          <w:sz w:val="28"/>
        </w:rPr>
        <w:t xml:space="preserve">
      сыбайлас жемқорлық </w:t>
      </w:r>
    </w:p>
    <w:p>
      <w:pPr>
        <w:spacing w:after="0"/>
        <w:ind w:left="0"/>
        <w:jc w:val="both"/>
      </w:pPr>
      <w:r>
        <w:rPr>
          <w:rFonts w:ascii="Times New Roman"/>
          <w:b w:val="false"/>
          <w:i w:val="false"/>
          <w:color w:val="000000"/>
          <w:sz w:val="28"/>
        </w:rPr>
        <w:t xml:space="preserve">
      қылмысқа қарсы </w:t>
      </w:r>
    </w:p>
    <w:p>
      <w:pPr>
        <w:spacing w:after="0"/>
        <w:ind w:left="0"/>
        <w:jc w:val="both"/>
      </w:pPr>
      <w:r>
        <w:rPr>
          <w:rFonts w:ascii="Times New Roman"/>
          <w:b w:val="false"/>
          <w:i w:val="false"/>
          <w:color w:val="000000"/>
          <w:sz w:val="28"/>
        </w:rPr>
        <w:t xml:space="preserve">
      күрес жөнiндегі </w:t>
      </w:r>
    </w:p>
    <w:p>
      <w:pPr>
        <w:spacing w:after="0"/>
        <w:ind w:left="0"/>
        <w:jc w:val="both"/>
      </w:pPr>
      <w:r>
        <w:rPr>
          <w:rFonts w:ascii="Times New Roman"/>
          <w:b w:val="false"/>
          <w:i w:val="false"/>
          <w:color w:val="000000"/>
          <w:sz w:val="28"/>
        </w:rPr>
        <w:t xml:space="preserve">
      агенттіктiң (қаржы </w:t>
      </w:r>
    </w:p>
    <w:p>
      <w:pPr>
        <w:spacing w:after="0"/>
        <w:ind w:left="0"/>
        <w:jc w:val="both"/>
      </w:pPr>
      <w:r>
        <w:rPr>
          <w:rFonts w:ascii="Times New Roman"/>
          <w:b w:val="false"/>
          <w:i w:val="false"/>
          <w:color w:val="000000"/>
          <w:sz w:val="28"/>
        </w:rPr>
        <w:t xml:space="preserve">
      полициясы), Қаржы </w:t>
      </w:r>
    </w:p>
    <w:p>
      <w:pPr>
        <w:spacing w:after="0"/>
        <w:ind w:left="0"/>
        <w:jc w:val="both"/>
      </w:pPr>
      <w:r>
        <w:rPr>
          <w:rFonts w:ascii="Times New Roman"/>
          <w:b w:val="false"/>
          <w:i w:val="false"/>
          <w:color w:val="000000"/>
          <w:sz w:val="28"/>
        </w:rPr>
        <w:t xml:space="preserve">
      полициясы академия. </w:t>
      </w:r>
    </w:p>
    <w:p>
      <w:pPr>
        <w:spacing w:after="0"/>
        <w:ind w:left="0"/>
        <w:jc w:val="both"/>
      </w:pPr>
      <w:r>
        <w:rPr>
          <w:rFonts w:ascii="Times New Roman"/>
          <w:b w:val="false"/>
          <w:i w:val="false"/>
          <w:color w:val="000000"/>
          <w:sz w:val="28"/>
        </w:rPr>
        <w:t xml:space="preserve">
      сының бастықтары                                                "; </w:t>
      </w:r>
    </w:p>
    <w:p>
      <w:pPr>
        <w:spacing w:after="0"/>
        <w:ind w:left="0"/>
        <w:jc w:val="both"/>
      </w:pPr>
      <w:r>
        <w:rPr>
          <w:rFonts w:ascii="Times New Roman"/>
          <w:b w:val="false"/>
          <w:i w:val="false"/>
          <w:color w:val="000000"/>
          <w:sz w:val="28"/>
        </w:rPr>
        <w:t xml:space="preserve">
            көрсетiлген жолдардан кейiн мынадай мазмұндағы жолдармен толықтырылсын: </w:t>
      </w:r>
    </w:p>
    <w:p>
      <w:pPr>
        <w:spacing w:after="0"/>
        <w:ind w:left="0"/>
        <w:jc w:val="both"/>
      </w:pPr>
      <w:r>
        <w:rPr>
          <w:rFonts w:ascii="Times New Roman"/>
          <w:b w:val="false"/>
          <w:i w:val="false"/>
          <w:color w:val="000000"/>
          <w:sz w:val="28"/>
        </w:rPr>
        <w:t xml:space="preserve">
      "Төтенше жағдайлар  Төтенше      Төтенше         Премьер-       - </w:t>
      </w:r>
    </w:p>
    <w:p>
      <w:pPr>
        <w:spacing w:after="0"/>
        <w:ind w:left="0"/>
        <w:jc w:val="both"/>
      </w:pPr>
      <w:r>
        <w:rPr>
          <w:rFonts w:ascii="Times New Roman"/>
          <w:b w:val="false"/>
          <w:i w:val="false"/>
          <w:color w:val="000000"/>
          <w:sz w:val="28"/>
        </w:rPr>
        <w:t xml:space="preserve">
      жөнiндегi агент.    жағдайлар    жағдайлар       Министрмен, </w:t>
      </w:r>
    </w:p>
    <w:p>
      <w:pPr>
        <w:spacing w:after="0"/>
        <w:ind w:left="0"/>
        <w:jc w:val="both"/>
      </w:pPr>
      <w:r>
        <w:rPr>
          <w:rFonts w:ascii="Times New Roman"/>
          <w:b w:val="false"/>
          <w:i w:val="false"/>
          <w:color w:val="000000"/>
          <w:sz w:val="28"/>
        </w:rPr>
        <w:t xml:space="preserve">
      тіктiң орталық      жөнiндегі    жөнiндегі       Әкімшілік </w:t>
      </w:r>
    </w:p>
    <w:p>
      <w:pPr>
        <w:spacing w:after="0"/>
        <w:ind w:left="0"/>
        <w:jc w:val="both"/>
      </w:pPr>
      <w:r>
        <w:rPr>
          <w:rFonts w:ascii="Times New Roman"/>
          <w:b w:val="false"/>
          <w:i w:val="false"/>
          <w:color w:val="000000"/>
          <w:sz w:val="28"/>
        </w:rPr>
        <w:t xml:space="preserve">
      аппараты департа.   агенттiктiң  агенттiктiң     Басшысымен </w:t>
      </w:r>
    </w:p>
    <w:p>
      <w:pPr>
        <w:spacing w:after="0"/>
        <w:ind w:left="0"/>
        <w:jc w:val="both"/>
      </w:pPr>
      <w:r>
        <w:rPr>
          <w:rFonts w:ascii="Times New Roman"/>
          <w:b w:val="false"/>
          <w:i w:val="false"/>
          <w:color w:val="000000"/>
          <w:sz w:val="28"/>
        </w:rPr>
        <w:t xml:space="preserve">
      менттерiнiң         төрағасы     төрағасы </w:t>
      </w:r>
    </w:p>
    <w:p>
      <w:pPr>
        <w:spacing w:after="0"/>
        <w:ind w:left="0"/>
        <w:jc w:val="both"/>
      </w:pPr>
      <w:r>
        <w:rPr>
          <w:rFonts w:ascii="Times New Roman"/>
          <w:b w:val="false"/>
          <w:i w:val="false"/>
          <w:color w:val="000000"/>
          <w:sz w:val="28"/>
        </w:rPr>
        <w:t xml:space="preserve">
      директорлары </w:t>
      </w:r>
    </w:p>
    <w:p>
      <w:pPr>
        <w:spacing w:after="0"/>
        <w:ind w:left="0"/>
        <w:jc w:val="both"/>
      </w:pPr>
      <w:r>
        <w:rPr>
          <w:rFonts w:ascii="Times New Roman"/>
          <w:b w:val="false"/>
          <w:i w:val="false"/>
          <w:color w:val="000000"/>
          <w:sz w:val="28"/>
        </w:rPr>
        <w:t xml:space="preserve">
      (бастықтары), </w:t>
      </w:r>
    </w:p>
    <w:p>
      <w:pPr>
        <w:spacing w:after="0"/>
        <w:ind w:left="0"/>
        <w:jc w:val="both"/>
      </w:pPr>
      <w:r>
        <w:rPr>
          <w:rFonts w:ascii="Times New Roman"/>
          <w:b w:val="false"/>
          <w:i w:val="false"/>
          <w:color w:val="000000"/>
          <w:sz w:val="28"/>
        </w:rPr>
        <w:t xml:space="preserve">
      облыстық, Астана </w:t>
      </w:r>
    </w:p>
    <w:p>
      <w:pPr>
        <w:spacing w:after="0"/>
        <w:ind w:left="0"/>
        <w:jc w:val="both"/>
      </w:pPr>
      <w:r>
        <w:rPr>
          <w:rFonts w:ascii="Times New Roman"/>
          <w:b w:val="false"/>
          <w:i w:val="false"/>
          <w:color w:val="000000"/>
          <w:sz w:val="28"/>
        </w:rPr>
        <w:t xml:space="preserve">
      және Алматы </w:t>
      </w:r>
    </w:p>
    <w:p>
      <w:pPr>
        <w:spacing w:after="0"/>
        <w:ind w:left="0"/>
        <w:jc w:val="both"/>
      </w:pPr>
      <w:r>
        <w:rPr>
          <w:rFonts w:ascii="Times New Roman"/>
          <w:b w:val="false"/>
          <w:i w:val="false"/>
          <w:color w:val="000000"/>
          <w:sz w:val="28"/>
        </w:rPr>
        <w:t xml:space="preserve">
      қалалары төтенше </w:t>
      </w:r>
    </w:p>
    <w:p>
      <w:pPr>
        <w:spacing w:after="0"/>
        <w:ind w:left="0"/>
        <w:jc w:val="both"/>
      </w:pPr>
      <w:r>
        <w:rPr>
          <w:rFonts w:ascii="Times New Roman"/>
          <w:b w:val="false"/>
          <w:i w:val="false"/>
          <w:color w:val="000000"/>
          <w:sz w:val="28"/>
        </w:rPr>
        <w:t xml:space="preserve">
      жағдайлар жөнiндегі </w:t>
      </w:r>
    </w:p>
    <w:p>
      <w:pPr>
        <w:spacing w:after="0"/>
        <w:ind w:left="0"/>
        <w:jc w:val="both"/>
      </w:pPr>
      <w:r>
        <w:rPr>
          <w:rFonts w:ascii="Times New Roman"/>
          <w:b w:val="false"/>
          <w:i w:val="false"/>
          <w:color w:val="000000"/>
          <w:sz w:val="28"/>
        </w:rPr>
        <w:t xml:space="preserve">
      басқармаларының </w:t>
      </w:r>
    </w:p>
    <w:p>
      <w:pPr>
        <w:spacing w:after="0"/>
        <w:ind w:left="0"/>
        <w:jc w:val="both"/>
      </w:pPr>
      <w:r>
        <w:rPr>
          <w:rFonts w:ascii="Times New Roman"/>
          <w:b w:val="false"/>
          <w:i w:val="false"/>
          <w:color w:val="000000"/>
          <w:sz w:val="28"/>
        </w:rPr>
        <w:t xml:space="preserve">
      бастықтары </w:t>
      </w:r>
    </w:p>
    <w:p>
      <w:pPr>
        <w:spacing w:after="0"/>
        <w:ind w:left="0"/>
        <w:jc w:val="both"/>
      </w:pPr>
      <w:r>
        <w:rPr>
          <w:rFonts w:ascii="Times New Roman"/>
          <w:b w:val="false"/>
          <w:i w:val="false"/>
          <w:color w:val="000000"/>
          <w:sz w:val="28"/>
        </w:rPr>
        <w:t xml:space="preserve">
      Облыстар, Астана    Төтенше      Төтенше         Премьер-        - </w:t>
      </w:r>
    </w:p>
    <w:p>
      <w:pPr>
        <w:spacing w:after="0"/>
        <w:ind w:left="0"/>
        <w:jc w:val="both"/>
      </w:pPr>
      <w:r>
        <w:rPr>
          <w:rFonts w:ascii="Times New Roman"/>
          <w:b w:val="false"/>
          <w:i w:val="false"/>
          <w:color w:val="000000"/>
          <w:sz w:val="28"/>
        </w:rPr>
        <w:t xml:space="preserve">
      және Алматы         жағдайлар    жағдайлар       Министрмен, </w:t>
      </w:r>
    </w:p>
    <w:p>
      <w:pPr>
        <w:spacing w:after="0"/>
        <w:ind w:left="0"/>
        <w:jc w:val="both"/>
      </w:pPr>
      <w:r>
        <w:rPr>
          <w:rFonts w:ascii="Times New Roman"/>
          <w:b w:val="false"/>
          <w:i w:val="false"/>
          <w:color w:val="000000"/>
          <w:sz w:val="28"/>
        </w:rPr>
        <w:t xml:space="preserve">
      қалаларының         жөнiндегі    жөнiндегі       Әкiмшiлiк </w:t>
      </w:r>
    </w:p>
    <w:p>
      <w:pPr>
        <w:spacing w:after="0"/>
        <w:ind w:left="0"/>
        <w:jc w:val="both"/>
      </w:pPr>
      <w:r>
        <w:rPr>
          <w:rFonts w:ascii="Times New Roman"/>
          <w:b w:val="false"/>
          <w:i w:val="false"/>
          <w:color w:val="000000"/>
          <w:sz w:val="28"/>
        </w:rPr>
        <w:t xml:space="preserve">
      мемлекеттік өртке   агенттiктiң  агенттiктiң     Басшысымен </w:t>
      </w:r>
    </w:p>
    <w:p>
      <w:pPr>
        <w:spacing w:after="0"/>
        <w:ind w:left="0"/>
        <w:jc w:val="both"/>
      </w:pPr>
      <w:r>
        <w:rPr>
          <w:rFonts w:ascii="Times New Roman"/>
          <w:b w:val="false"/>
          <w:i w:val="false"/>
          <w:color w:val="000000"/>
          <w:sz w:val="28"/>
        </w:rPr>
        <w:t xml:space="preserve">
      қарсы қызметi бас   төрағасы     төрағасы </w:t>
      </w:r>
    </w:p>
    <w:p>
      <w:pPr>
        <w:spacing w:after="0"/>
        <w:ind w:left="0"/>
        <w:jc w:val="both"/>
      </w:pPr>
      <w:r>
        <w:rPr>
          <w:rFonts w:ascii="Times New Roman"/>
          <w:b w:val="false"/>
          <w:i w:val="false"/>
          <w:color w:val="000000"/>
          <w:sz w:val="28"/>
        </w:rPr>
        <w:t xml:space="preserve">
      басқармаларының </w:t>
      </w:r>
    </w:p>
    <w:p>
      <w:pPr>
        <w:spacing w:after="0"/>
        <w:ind w:left="0"/>
        <w:jc w:val="both"/>
      </w:pPr>
      <w:r>
        <w:rPr>
          <w:rFonts w:ascii="Times New Roman"/>
          <w:b w:val="false"/>
          <w:i w:val="false"/>
          <w:color w:val="000000"/>
          <w:sz w:val="28"/>
        </w:rPr>
        <w:t xml:space="preserve">
      (басқармаларының) </w:t>
      </w:r>
    </w:p>
    <w:p>
      <w:pPr>
        <w:spacing w:after="0"/>
        <w:ind w:left="0"/>
        <w:jc w:val="both"/>
      </w:pPr>
      <w:r>
        <w:rPr>
          <w:rFonts w:ascii="Times New Roman"/>
          <w:b w:val="false"/>
          <w:i w:val="false"/>
          <w:color w:val="000000"/>
          <w:sz w:val="28"/>
        </w:rPr>
        <w:t xml:space="preserve">
      бастықтары </w:t>
      </w:r>
    </w:p>
    <w:p>
      <w:pPr>
        <w:spacing w:after="0"/>
        <w:ind w:left="0"/>
        <w:jc w:val="both"/>
      </w:pPr>
      <w:r>
        <w:rPr>
          <w:rFonts w:ascii="Times New Roman"/>
          <w:b w:val="false"/>
          <w:i w:val="false"/>
          <w:color w:val="000000"/>
          <w:sz w:val="28"/>
        </w:rPr>
        <w:t xml:space="preserve">
      Облыстар, Астана    Ақпарат      Ақпарат         Премьер-        - </w:t>
      </w:r>
    </w:p>
    <w:p>
      <w:pPr>
        <w:spacing w:after="0"/>
        <w:ind w:left="0"/>
        <w:jc w:val="both"/>
      </w:pPr>
      <w:r>
        <w:rPr>
          <w:rFonts w:ascii="Times New Roman"/>
          <w:b w:val="false"/>
          <w:i w:val="false"/>
          <w:color w:val="000000"/>
          <w:sz w:val="28"/>
        </w:rPr>
        <w:t xml:space="preserve">
      және Алматы         министрi     министрі        Министрмен, </w:t>
      </w:r>
    </w:p>
    <w:p>
      <w:pPr>
        <w:spacing w:after="0"/>
        <w:ind w:left="0"/>
        <w:jc w:val="both"/>
      </w:pPr>
      <w:r>
        <w:rPr>
          <w:rFonts w:ascii="Times New Roman"/>
          <w:b w:val="false"/>
          <w:i w:val="false"/>
          <w:color w:val="000000"/>
          <w:sz w:val="28"/>
        </w:rPr>
        <w:t xml:space="preserve">
      қалалары ақпарат                                 Әкiмшiлiк </w:t>
      </w:r>
    </w:p>
    <w:p>
      <w:pPr>
        <w:spacing w:after="0"/>
        <w:ind w:left="0"/>
        <w:jc w:val="both"/>
      </w:pPr>
      <w:r>
        <w:rPr>
          <w:rFonts w:ascii="Times New Roman"/>
          <w:b w:val="false"/>
          <w:i w:val="false"/>
          <w:color w:val="000000"/>
          <w:sz w:val="28"/>
        </w:rPr>
        <w:t xml:space="preserve">
      басқармаларының                                  Басшысымен </w:t>
      </w:r>
    </w:p>
    <w:p>
      <w:pPr>
        <w:spacing w:after="0"/>
        <w:ind w:left="0"/>
        <w:jc w:val="both"/>
      </w:pPr>
      <w:r>
        <w:rPr>
          <w:rFonts w:ascii="Times New Roman"/>
          <w:b w:val="false"/>
          <w:i w:val="false"/>
          <w:color w:val="000000"/>
          <w:sz w:val="28"/>
        </w:rPr>
        <w:t xml:space="preserve">
      бастықтары                                                       "; </w:t>
      </w:r>
    </w:p>
    <w:p>
      <w:pPr>
        <w:spacing w:after="0"/>
        <w:ind w:left="0"/>
        <w:jc w:val="both"/>
      </w:pPr>
      <w:r>
        <w:rPr>
          <w:rFonts w:ascii="Times New Roman"/>
          <w:b w:val="false"/>
          <w:i w:val="false"/>
          <w:color w:val="000000"/>
          <w:sz w:val="28"/>
        </w:rPr>
        <w:t xml:space="preserve">
      ) көрсетiлген қаулымен бекiтiлген Қазақстан Республикасының Yкiметi тағайындайтын немесе онымен келiсiм бойынша тағайындалатын орталық және жергілiктi атқарушы органдардың, Қазақстан Республикасының Премьер-Министрi Кеңсесiнiң мемлекеттiк саяси қызметшiлерiн және өзге де басшы лауазымды адамдарды қызметке келiсу, қызметке тағайындау және қызметтен босату тәртiбi туралы ережеде: </w:t>
      </w:r>
    </w:p>
    <w:p>
      <w:pPr>
        <w:spacing w:after="0"/>
        <w:ind w:left="0"/>
        <w:jc w:val="both"/>
      </w:pPr>
      <w:r>
        <w:rPr>
          <w:rFonts w:ascii="Times New Roman"/>
          <w:b w:val="false"/>
          <w:i w:val="false"/>
          <w:color w:val="000000"/>
          <w:sz w:val="28"/>
        </w:rPr>
        <w:t xml:space="preserve">
      1-тармақта: </w:t>
      </w:r>
    </w:p>
    <w:p>
      <w:pPr>
        <w:spacing w:after="0"/>
        <w:ind w:left="0"/>
        <w:jc w:val="both"/>
      </w:pPr>
      <w:r>
        <w:rPr>
          <w:rFonts w:ascii="Times New Roman"/>
          <w:b w:val="false"/>
          <w:i w:val="false"/>
          <w:color w:val="000000"/>
          <w:sz w:val="28"/>
        </w:rPr>
        <w:t xml:space="preserve">
      үшiншi абзацта: </w:t>
      </w:r>
    </w:p>
    <w:p>
      <w:pPr>
        <w:spacing w:after="0"/>
        <w:ind w:left="0"/>
        <w:jc w:val="both"/>
      </w:pPr>
      <w:r>
        <w:rPr>
          <w:rFonts w:ascii="Times New Roman"/>
          <w:b w:val="false"/>
          <w:i w:val="false"/>
          <w:color w:val="000000"/>
          <w:sz w:val="28"/>
        </w:rPr>
        <w:t xml:space="preserve">
      мемлекеттiк тілдегі мәтiнде "Премьер-Министрдiң жетекшiлiк етушi орынбасарына алдын ала келiсуге беріледi, ол бұрыштама соққан соң Премьер-Министр Кеңсесiнiң Басшысына (бұдан әрi - Кеңсе Басшысы) енгізiледi" деген сөздер "алдын-ала келiсу үшiн Премьер-Министр Кеңсесiнiң Басшысына (бұдан әрi - Кеңсе Басшысы) берiледi" деген сөздермен ауыстырылсын; </w:t>
      </w:r>
    </w:p>
    <w:p>
      <w:pPr>
        <w:spacing w:after="0"/>
        <w:ind w:left="0"/>
        <w:jc w:val="both"/>
      </w:pPr>
      <w:r>
        <w:rPr>
          <w:rFonts w:ascii="Times New Roman"/>
          <w:b w:val="false"/>
          <w:i w:val="false"/>
          <w:color w:val="000000"/>
          <w:sz w:val="28"/>
        </w:rPr>
        <w:t xml:space="preserve">
      "қайтарылады" деген сөз "қайтарылуы мүмкiн" деген сөздермен ауыстырылсын; </w:t>
      </w:r>
    </w:p>
    <w:p>
      <w:pPr>
        <w:spacing w:after="0"/>
        <w:ind w:left="0"/>
        <w:jc w:val="both"/>
      </w:pPr>
      <w:r>
        <w:rPr>
          <w:rFonts w:ascii="Times New Roman"/>
          <w:b w:val="false"/>
          <w:i w:val="false"/>
          <w:color w:val="000000"/>
          <w:sz w:val="28"/>
        </w:rPr>
        <w:t xml:space="preserve">
      төртiншi абзацтағы "Үкiмет мүшелерi" деген сөздерден кейiн "немесе агенттiктердiң төрағалары" деген сөздермен толықтырылсын; </w:t>
      </w:r>
    </w:p>
    <w:p>
      <w:pPr>
        <w:spacing w:after="0"/>
        <w:ind w:left="0"/>
        <w:jc w:val="both"/>
      </w:pPr>
      <w:r>
        <w:rPr>
          <w:rFonts w:ascii="Times New Roman"/>
          <w:b w:val="false"/>
          <w:i w:val="false"/>
          <w:color w:val="000000"/>
          <w:sz w:val="28"/>
        </w:rPr>
        <w:t xml:space="preserve">
      4-тармақтағы "Әкiмшілігінiң Кадр жұмысы бөлiмiне" деген сөздер "Әкiмшiлігінiң Ұйымдастыру-бақылау жұмысы және кадр саясаты басқармасына" деген сөздермен ауыстырылсын; </w:t>
      </w:r>
    </w:p>
    <w:p>
      <w:pPr>
        <w:spacing w:after="0"/>
        <w:ind w:left="0"/>
        <w:jc w:val="both"/>
      </w:pPr>
      <w:r>
        <w:rPr>
          <w:rFonts w:ascii="Times New Roman"/>
          <w:b w:val="false"/>
          <w:i w:val="false"/>
          <w:color w:val="000000"/>
          <w:sz w:val="28"/>
        </w:rPr>
        <w:t xml:space="preserve">
      "Iшкi iстер, Әдiлет министрлiктерi, кеден қызметi, қаржы полициясы органдары бойынша" деген тараудың тақырыбы "полициясы" деген сөзден кейiн ", Төтенше жағдайлар жөнiндегi агенттiк" деген сөздермен толықтырылсын; </w:t>
      </w:r>
    </w:p>
    <w:p>
      <w:pPr>
        <w:spacing w:after="0"/>
        <w:ind w:left="0"/>
        <w:jc w:val="both"/>
      </w:pPr>
      <w:r>
        <w:rPr>
          <w:rFonts w:ascii="Times New Roman"/>
          <w:b w:val="false"/>
          <w:i w:val="false"/>
          <w:color w:val="000000"/>
          <w:sz w:val="28"/>
        </w:rPr>
        <w:t xml:space="preserve">
      5-тармақ мынадай редакцияда жазылсын: </w:t>
      </w:r>
    </w:p>
    <w:p>
      <w:pPr>
        <w:spacing w:after="0"/>
        <w:ind w:left="0"/>
        <w:jc w:val="both"/>
      </w:pPr>
      <w:r>
        <w:rPr>
          <w:rFonts w:ascii="Times New Roman"/>
          <w:b w:val="false"/>
          <w:i w:val="false"/>
          <w:color w:val="000000"/>
          <w:sz w:val="28"/>
        </w:rPr>
        <w:t xml:space="preserve">
      "5. Премьер-Министрдiң немесе Премьер-Министрдiң Кеңсесi Басшысының нұсқауы бойынша мынадай лауазымдарға кандидатуралар Премьер-Министр Кеңсесiнің қорғаныс және құқықтық тәртiп, заң, кадр жұмысы бөлiмдерiнде алдын ала зерделенуге жатуы мүмкiн: </w:t>
      </w:r>
    </w:p>
    <w:p>
      <w:pPr>
        <w:spacing w:after="0"/>
        <w:ind w:left="0"/>
        <w:jc w:val="both"/>
      </w:pPr>
      <w:r>
        <w:rPr>
          <w:rFonts w:ascii="Times New Roman"/>
          <w:b w:val="false"/>
          <w:i w:val="false"/>
          <w:color w:val="000000"/>
          <w:sz w:val="28"/>
        </w:rPr>
        <w:t xml:space="preserve">
      iшкi iстер вице-министрлерi, Iшкi iстер министрлiгiнiң Iшкi әскерлер қолбасшысының орынбасарлары - Iшкi әскерлер комитетiнiң төрағасы, Iшкi iстер министрлігі комитеттерiнiң төрағалары және төрағаларының орынбасарлары, IIМ орталық аппараты департаменттерiнiң бастықтары, облыстар, Астана, Алматы қалаларының, көлiктегi ҚIIБ (IIБ), IIМ Академиясының бастықтары; </w:t>
      </w:r>
    </w:p>
    <w:p>
      <w:pPr>
        <w:spacing w:after="0"/>
        <w:ind w:left="0"/>
        <w:jc w:val="both"/>
      </w:pPr>
      <w:r>
        <w:rPr>
          <w:rFonts w:ascii="Times New Roman"/>
          <w:b w:val="false"/>
          <w:i w:val="false"/>
          <w:color w:val="000000"/>
          <w:sz w:val="28"/>
        </w:rPr>
        <w:t xml:space="preserve">
      әдiлет вице-министрлерi, Әдiлет министрлiгі комитеттерiнiң төрағалары мен төрағаларының орынбасарлары, Әділет министрлiгiнiң "Cот сараптамасы орталығы" мемлекеттiк мекемесiнiң директоры, облыстар, Астана және Алматы қалалары әдiлет департаменттерiнiң бастықтары, Қылмыстық-атқару жүйесi комитетiнiң облыстар, Астана қаласы, Алматы қаласы және Алматы облысы бойынша басқармаларының бастықтары; </w:t>
      </w:r>
    </w:p>
    <w:p>
      <w:pPr>
        <w:spacing w:after="0"/>
        <w:ind w:left="0"/>
        <w:jc w:val="both"/>
      </w:pPr>
      <w:r>
        <w:rPr>
          <w:rFonts w:ascii="Times New Roman"/>
          <w:b w:val="false"/>
          <w:i w:val="false"/>
          <w:color w:val="000000"/>
          <w:sz w:val="28"/>
        </w:rPr>
        <w:t xml:space="preserve">
      Кедендiк бақылау агенттiгiнiң төрағасы, оның орынбасарлары, орталық аппараты департаменттерiнiң, облыстар, Астана және Алматы қалаларының кедендiк бақылау департаменттерiнiң бастықтары; </w:t>
      </w:r>
    </w:p>
    <w:p>
      <w:pPr>
        <w:spacing w:after="0"/>
        <w:ind w:left="0"/>
        <w:jc w:val="both"/>
      </w:pPr>
      <w:r>
        <w:rPr>
          <w:rFonts w:ascii="Times New Roman"/>
          <w:b w:val="false"/>
          <w:i w:val="false"/>
          <w:color w:val="000000"/>
          <w:sz w:val="28"/>
        </w:rPr>
        <w:t xml:space="preserve">
      Қазақстан Республикасы Экономикалық және сыбайлас жемқорлық қылмысқа қарсы күрес жөнiндегi агенттiгiнiң (қаржы полициясы) төрағасы және төрағасының орынбасарлары, орталық аппараты департаменттерiнiң бастықтары, облыстық, Астана және Алматы қалалары қаржы полициясы департаменттерiнiң және көлiктегi қаржы полициясы департаменттерінің бастықтары, Қазақстан Республикасы Экономикалық және сыбайлас жемқорлық қылмысқа қарсы күрес жөнiндегi агенттігінiң (қаржы полициясы) Қаржы полициясы академиясының бастығы; </w:t>
      </w:r>
    </w:p>
    <w:p>
      <w:pPr>
        <w:spacing w:after="0"/>
        <w:ind w:left="0"/>
        <w:jc w:val="both"/>
      </w:pPr>
      <w:r>
        <w:rPr>
          <w:rFonts w:ascii="Times New Roman"/>
          <w:b w:val="false"/>
          <w:i w:val="false"/>
          <w:color w:val="000000"/>
          <w:sz w:val="28"/>
        </w:rPr>
        <w:t xml:space="preserve">
      Төтенше жағдайлар жөнiндегі агенттіктiң төрағасы, төрағасының орынбасарлары, орталық аппараты департаменттерiнiң, облыстық, Астана және Алматы қалаларының төтенше жағдайлар жөнiндегi басқармаларының директорлары бастықтары; облыстар, Астана және Алматы қалаларының мемлекеттік өртке қарсы қызметi бас басқармаларының (басқармаларының) бастықтары; </w:t>
      </w:r>
    </w:p>
    <w:p>
      <w:pPr>
        <w:spacing w:after="0"/>
        <w:ind w:left="0"/>
        <w:jc w:val="both"/>
      </w:pPr>
      <w:r>
        <w:rPr>
          <w:rFonts w:ascii="Times New Roman"/>
          <w:b w:val="false"/>
          <w:i w:val="false"/>
          <w:color w:val="000000"/>
          <w:sz w:val="28"/>
        </w:rPr>
        <w:t xml:space="preserve">
      Қазақстан Республикасының Ақпарат министрлiгi облыстар, Астана және Алматы қалалары ақпарат басқармаларының бастықтары. </w:t>
      </w:r>
    </w:p>
    <w:p>
      <w:pPr>
        <w:spacing w:after="0"/>
        <w:ind w:left="0"/>
        <w:jc w:val="both"/>
      </w:pPr>
      <w:r>
        <w:rPr>
          <w:rFonts w:ascii="Times New Roman"/>
          <w:b w:val="false"/>
          <w:i w:val="false"/>
          <w:color w:val="000000"/>
          <w:sz w:val="28"/>
        </w:rPr>
        <w:t xml:space="preserve">
      Зерделеу қорытындылары келiсiм беру мүмкiндігі немесе мүмкiн еместігі туралы қорытынды түрiнде ресiмделедi және Премьер-Министр Кеңсесiнiң Басшысына берiледi. Қазақстан Республикасының Президентімен немесе оның уәкiлеттiк беруiмен Президент Әкiмшiлiгiнiң Басшысымен келiсiм бойынша тағайындалатын кадрлар бойынша Президент Әкiмшiлiгіне хат жiберіледi."; </w:t>
      </w:r>
    </w:p>
    <w:p>
      <w:pPr>
        <w:spacing w:after="0"/>
        <w:ind w:left="0"/>
        <w:jc w:val="both"/>
      </w:pPr>
      <w:r>
        <w:rPr>
          <w:rFonts w:ascii="Times New Roman"/>
          <w:b w:val="false"/>
          <w:i w:val="false"/>
          <w:color w:val="000000"/>
          <w:sz w:val="28"/>
        </w:rPr>
        <w:t xml:space="preserve">
      6-тармақта: </w:t>
      </w:r>
    </w:p>
    <w:p>
      <w:pPr>
        <w:spacing w:after="0"/>
        <w:ind w:left="0"/>
        <w:jc w:val="both"/>
      </w:pPr>
      <w:r>
        <w:rPr>
          <w:rFonts w:ascii="Times New Roman"/>
          <w:b w:val="false"/>
          <w:i w:val="false"/>
          <w:color w:val="000000"/>
          <w:sz w:val="28"/>
        </w:rPr>
        <w:t xml:space="preserve">
      екiншi абзацта: </w:t>
      </w:r>
    </w:p>
    <w:p>
      <w:pPr>
        <w:spacing w:after="0"/>
        <w:ind w:left="0"/>
        <w:jc w:val="both"/>
      </w:pPr>
      <w:r>
        <w:rPr>
          <w:rFonts w:ascii="Times New Roman"/>
          <w:b w:val="false"/>
          <w:i w:val="false"/>
          <w:color w:val="000000"/>
          <w:sz w:val="28"/>
        </w:rPr>
        <w:t xml:space="preserve">
      "Әкiмшілігінiң Кадр жұмысы бөлiмiнен", "Әкiмшiлiктiң Кадр жұмысы бөлiмiне" деген сөздер тиiсiнше "Әкiмшiлiгiнiң Ұйымдастыру-бақылау жұмысы және кадр саясаты басқармасынан", "Әкiмшiлiктiң Ұйымдастыру-бақылау жұмысы және кадр саясаты басқармасына" деген сөздермен ауыстырылсын; </w:t>
      </w:r>
    </w:p>
    <w:p>
      <w:pPr>
        <w:spacing w:after="0"/>
        <w:ind w:left="0"/>
        <w:jc w:val="both"/>
      </w:pPr>
      <w:r>
        <w:rPr>
          <w:rFonts w:ascii="Times New Roman"/>
          <w:b w:val="false"/>
          <w:i w:val="false"/>
          <w:color w:val="000000"/>
          <w:sz w:val="28"/>
        </w:rPr>
        <w:t xml:space="preserve">
      ", Экономика, Өндiрiстiк сала және инфрақұрылым" деген сөздер алынып тасталсын; </w:t>
      </w:r>
    </w:p>
    <w:p>
      <w:pPr>
        <w:spacing w:after="0"/>
        <w:ind w:left="0"/>
        <w:jc w:val="both"/>
      </w:pPr>
      <w:r>
        <w:rPr>
          <w:rFonts w:ascii="Times New Roman"/>
          <w:b w:val="false"/>
          <w:i w:val="false"/>
          <w:color w:val="000000"/>
          <w:sz w:val="28"/>
        </w:rPr>
        <w:t xml:space="preserve">
      ", Премьер-Министрдiң орынбасарлары, Премьер-Министр" деген сөздер алынып тасталсын; </w:t>
      </w:r>
    </w:p>
    <w:p>
      <w:pPr>
        <w:spacing w:after="0"/>
        <w:ind w:left="0"/>
        <w:jc w:val="both"/>
      </w:pPr>
      <w:r>
        <w:rPr>
          <w:rFonts w:ascii="Times New Roman"/>
          <w:b w:val="false"/>
          <w:i w:val="false"/>
          <w:color w:val="000000"/>
          <w:sz w:val="28"/>
        </w:rPr>
        <w:t xml:space="preserve">
      мынадай мазмұндағы сөйлеммен толықтырылсын: "Облыстар, Астана және Алматы қалалары әкiмдерiнiң орынбасарлары, облыстар, Астана және Алматы қалалары әкiмдерi аппараттарының басшылары, қалалардың, аудандардың және қалалардағы аудандардың әкiмдерi лауазымдарына кандидаттар Премьер-Министрдiң нұсқауы бойынша оған әңгiмелесуге шақырылуы мүмкiн."; </w:t>
      </w:r>
    </w:p>
    <w:p>
      <w:pPr>
        <w:spacing w:after="0"/>
        <w:ind w:left="0"/>
        <w:jc w:val="both"/>
      </w:pPr>
      <w:r>
        <w:rPr>
          <w:rFonts w:ascii="Times New Roman"/>
          <w:b w:val="false"/>
          <w:i w:val="false"/>
          <w:color w:val="000000"/>
          <w:sz w:val="28"/>
        </w:rPr>
        <w:t xml:space="preserve">
      үшiншi абзац "кандидатпен" деген сөзден кейiн "Премьер-Министр Кеңсесiнде" деген сөздермен толықтырылсын; </w:t>
      </w:r>
    </w:p>
    <w:p>
      <w:pPr>
        <w:spacing w:after="0"/>
        <w:ind w:left="0"/>
        <w:jc w:val="both"/>
      </w:pPr>
      <w:r>
        <w:rPr>
          <w:rFonts w:ascii="Times New Roman"/>
          <w:b w:val="false"/>
          <w:i w:val="false"/>
          <w:color w:val="000000"/>
          <w:sz w:val="28"/>
        </w:rPr>
        <w:t xml:space="preserve">
      төртiншi абзацтағы "Әкiмшілiгiнiң Кадр жұмысы бөлiмiне" деген сөздер "Әкiмшiлiгінiң Ұйымдастыру-бақылау жұмысы және кадр саясаты басқармасына" деген сөздермен ауыстырылсын. </w:t>
      </w:r>
    </w:p>
    <w:bookmarkStart w:name="z3" w:id="2"/>
    <w:p>
      <w:pPr>
        <w:spacing w:after="0"/>
        <w:ind w:left="0"/>
        <w:jc w:val="both"/>
      </w:pPr>
      <w:r>
        <w:rPr>
          <w:rFonts w:ascii="Times New Roman"/>
          <w:b w:val="false"/>
          <w:i w:val="false"/>
          <w:color w:val="000000"/>
          <w:sz w:val="28"/>
        </w:rPr>
        <w:t xml:space="preserve">
      2. Осы қаулы қол қойылған күнінен бастап күшiне енедi. </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