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e4c4" w14:textId="2a0e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3 қыркүйектегі N 934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Үкiметі резервiнiң қаражатын пайдаланудың тәртiбін бекiту туралы" Қазақстан Республикасы Үкiметінiң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Әдiлет министрлігіне қосымшаға сәйкес сот шешiмдерiн орындау үшін 2004 жылға арналған республикалық бюджетте Қазақстан Республикасы Үкiметiнiң, орталық мемлекеттік органдар мен олардың аумақтық бөлімшелерінің сот шешiмдерi бойынша мiндеттемелерiн өтеуге көзделген Қазақстан Республикасы Үкiметiнiң резервінен 5790700,58 (бec миллион жетi жүз тоқсан мың жеті жүз теңге елу сегiз тиын)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 қыркүйектегі  </w:t>
      </w:r>
      <w:r>
        <w:br/>
      </w:r>
      <w:r>
        <w:rPr>
          <w:rFonts w:ascii="Times New Roman"/>
          <w:b w:val="false"/>
          <w:i w:val="false"/>
          <w:color w:val="000000"/>
          <w:sz w:val="28"/>
        </w:rPr>
        <w:t xml:space="preserve">
N 934 қаулысына қосымша   </w:t>
      </w:r>
    </w:p>
    <w:bookmarkStart w:name="z5" w:id="4"/>
    <w:p>
      <w:pPr>
        <w:spacing w:after="0"/>
        <w:ind w:left="0"/>
        <w:jc w:val="left"/>
      </w:pPr>
      <w:r>
        <w:rPr>
          <w:rFonts w:ascii="Times New Roman"/>
          <w:b/>
          <w:i w:val="false"/>
          <w:color w:val="000000"/>
        </w:rPr>
        <w:t xml:space="preserve"> 
  Азаматтық iстер бойынша орындалуға жататын </w:t>
      </w:r>
      <w:r>
        <w:br/>
      </w:r>
      <w:r>
        <w:rPr>
          <w:rFonts w:ascii="Times New Roman"/>
          <w:b/>
          <w:i w:val="false"/>
          <w:color w:val="000000"/>
        </w:rPr>
        <w:t xml:space="preserve">
сот шешімдерінің тізбесі </w:t>
      </w:r>
    </w:p>
    <w:bookmarkEnd w:id="4"/>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Сот органының атауы  | Талапкердің |Мемлекеттік |Мемлекеттік </w:t>
      </w:r>
      <w:r>
        <w:br/>
      </w:r>
      <w:r>
        <w:rPr>
          <w:rFonts w:ascii="Times New Roman"/>
          <w:b w:val="false"/>
          <w:i w:val="false"/>
          <w:color w:val="000000"/>
          <w:sz w:val="28"/>
        </w:rPr>
        <w:t xml:space="preserve">
 N |  мен шешiмнің шыққан  |   Т.А.Ә.    |бажды шегер.|баж (теңге) </w:t>
      </w:r>
      <w:r>
        <w:br/>
      </w:r>
      <w:r>
        <w:rPr>
          <w:rFonts w:ascii="Times New Roman"/>
          <w:b w:val="false"/>
          <w:i w:val="false"/>
          <w:color w:val="000000"/>
          <w:sz w:val="28"/>
        </w:rPr>
        <w:t xml:space="preserve">
   |        күнi           |             |гендегі сома| </w:t>
      </w:r>
      <w:r>
        <w:br/>
      </w:r>
      <w:r>
        <w:rPr>
          <w:rFonts w:ascii="Times New Roman"/>
          <w:b w:val="false"/>
          <w:i w:val="false"/>
          <w:color w:val="000000"/>
          <w:sz w:val="28"/>
        </w:rPr>
        <w:t xml:space="preserve">
   |                       |             |  (теңге)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Қостанай қалалық сотының </w:t>
      </w:r>
      <w:r>
        <w:br/>
      </w:r>
      <w:r>
        <w:rPr>
          <w:rFonts w:ascii="Times New Roman"/>
          <w:b w:val="false"/>
          <w:i w:val="false"/>
          <w:color w:val="000000"/>
          <w:sz w:val="28"/>
        </w:rPr>
        <w:t xml:space="preserve">
   04.11.2003 жылғы шешiмi, </w:t>
      </w:r>
      <w:r>
        <w:br/>
      </w:r>
      <w:r>
        <w:rPr>
          <w:rFonts w:ascii="Times New Roman"/>
          <w:b w:val="false"/>
          <w:i w:val="false"/>
          <w:color w:val="000000"/>
          <w:sz w:val="28"/>
        </w:rPr>
        <w:t xml:space="preserve">
   Қостанай облыстық соты </w:t>
      </w:r>
      <w:r>
        <w:br/>
      </w:r>
      <w:r>
        <w:rPr>
          <w:rFonts w:ascii="Times New Roman"/>
          <w:b w:val="false"/>
          <w:i w:val="false"/>
          <w:color w:val="000000"/>
          <w:sz w:val="28"/>
        </w:rPr>
        <w:t xml:space="preserve">
   азаматтық iстер жөнiнде. </w:t>
      </w:r>
      <w:r>
        <w:br/>
      </w:r>
      <w:r>
        <w:rPr>
          <w:rFonts w:ascii="Times New Roman"/>
          <w:b w:val="false"/>
          <w:i w:val="false"/>
          <w:color w:val="000000"/>
          <w:sz w:val="28"/>
        </w:rPr>
        <w:t xml:space="preserve">
   гі алқасының 08.12.2003 </w:t>
      </w:r>
      <w:r>
        <w:br/>
      </w:r>
      <w:r>
        <w:rPr>
          <w:rFonts w:ascii="Times New Roman"/>
          <w:b w:val="false"/>
          <w:i w:val="false"/>
          <w:color w:val="000000"/>
          <w:sz w:val="28"/>
        </w:rPr>
        <w:t xml:space="preserve">
   жылғы қаулысы            Г.З.Даньяров     50000          - </w:t>
      </w:r>
    </w:p>
    <w:p>
      <w:pPr>
        <w:spacing w:after="0"/>
        <w:ind w:left="0"/>
        <w:jc w:val="both"/>
      </w:pPr>
      <w:r>
        <w:rPr>
          <w:rFonts w:ascii="Times New Roman"/>
          <w:b w:val="false"/>
          <w:i w:val="false"/>
          <w:color w:val="000000"/>
          <w:sz w:val="28"/>
        </w:rPr>
        <w:t xml:space="preserve">2  N 2 Қостанай қалалық </w:t>
      </w:r>
      <w:r>
        <w:br/>
      </w:r>
      <w:r>
        <w:rPr>
          <w:rFonts w:ascii="Times New Roman"/>
          <w:b w:val="false"/>
          <w:i w:val="false"/>
          <w:color w:val="000000"/>
          <w:sz w:val="28"/>
        </w:rPr>
        <w:t xml:space="preserve">
   сотының 25.02.2004 </w:t>
      </w:r>
      <w:r>
        <w:br/>
      </w:r>
      <w:r>
        <w:rPr>
          <w:rFonts w:ascii="Times New Roman"/>
          <w:b w:val="false"/>
          <w:i w:val="false"/>
          <w:color w:val="000000"/>
          <w:sz w:val="28"/>
        </w:rPr>
        <w:t xml:space="preserve">
   жылғы шешiмi             А.В.Середенко    110436         - </w:t>
      </w:r>
    </w:p>
    <w:p>
      <w:pPr>
        <w:spacing w:after="0"/>
        <w:ind w:left="0"/>
        <w:jc w:val="both"/>
      </w:pPr>
      <w:r>
        <w:rPr>
          <w:rFonts w:ascii="Times New Roman"/>
          <w:b w:val="false"/>
          <w:i w:val="false"/>
          <w:color w:val="000000"/>
          <w:sz w:val="28"/>
        </w:rPr>
        <w:t xml:space="preserve">3  Көкшетау қаласы сотының </w:t>
      </w:r>
      <w:r>
        <w:br/>
      </w:r>
      <w:r>
        <w:rPr>
          <w:rFonts w:ascii="Times New Roman"/>
          <w:b w:val="false"/>
          <w:i w:val="false"/>
          <w:color w:val="000000"/>
          <w:sz w:val="28"/>
        </w:rPr>
        <w:t xml:space="preserve">
   24.09.2001 жылғы </w:t>
      </w:r>
      <w:r>
        <w:br/>
      </w:r>
      <w:r>
        <w:rPr>
          <w:rFonts w:ascii="Times New Roman"/>
          <w:b w:val="false"/>
          <w:i w:val="false"/>
          <w:color w:val="000000"/>
          <w:sz w:val="28"/>
        </w:rPr>
        <w:t xml:space="preserve">
   қаулысы, Көкшетау </w:t>
      </w:r>
      <w:r>
        <w:br/>
      </w:r>
      <w:r>
        <w:rPr>
          <w:rFonts w:ascii="Times New Roman"/>
          <w:b w:val="false"/>
          <w:i w:val="false"/>
          <w:color w:val="000000"/>
          <w:sz w:val="28"/>
        </w:rPr>
        <w:t xml:space="preserve">
   қаласы сотының </w:t>
      </w:r>
      <w:r>
        <w:br/>
      </w:r>
      <w:r>
        <w:rPr>
          <w:rFonts w:ascii="Times New Roman"/>
          <w:b w:val="false"/>
          <w:i w:val="false"/>
          <w:color w:val="000000"/>
          <w:sz w:val="28"/>
        </w:rPr>
        <w:t xml:space="preserve">
   19.12.2001 жылғы </w:t>
      </w:r>
      <w:r>
        <w:br/>
      </w:r>
      <w:r>
        <w:rPr>
          <w:rFonts w:ascii="Times New Roman"/>
          <w:b w:val="false"/>
          <w:i w:val="false"/>
          <w:color w:val="000000"/>
          <w:sz w:val="28"/>
        </w:rPr>
        <w:t xml:space="preserve">
   қаулысы, Ақмола </w:t>
      </w:r>
      <w:r>
        <w:br/>
      </w:r>
      <w:r>
        <w:rPr>
          <w:rFonts w:ascii="Times New Roman"/>
          <w:b w:val="false"/>
          <w:i w:val="false"/>
          <w:color w:val="000000"/>
          <w:sz w:val="28"/>
        </w:rPr>
        <w:t xml:space="preserve">
   облыстық соты қадағалау </w:t>
      </w:r>
      <w:r>
        <w:br/>
      </w:r>
      <w:r>
        <w:rPr>
          <w:rFonts w:ascii="Times New Roman"/>
          <w:b w:val="false"/>
          <w:i w:val="false"/>
          <w:color w:val="000000"/>
          <w:sz w:val="28"/>
        </w:rPr>
        <w:t xml:space="preserve">
   алқасының 14.12.2002 </w:t>
      </w:r>
      <w:r>
        <w:br/>
      </w:r>
      <w:r>
        <w:rPr>
          <w:rFonts w:ascii="Times New Roman"/>
          <w:b w:val="false"/>
          <w:i w:val="false"/>
          <w:color w:val="000000"/>
          <w:sz w:val="28"/>
        </w:rPr>
        <w:t xml:space="preserve">
   жылғы қаулысы, </w:t>
      </w:r>
      <w:r>
        <w:br/>
      </w:r>
      <w:r>
        <w:rPr>
          <w:rFonts w:ascii="Times New Roman"/>
          <w:b w:val="false"/>
          <w:i w:val="false"/>
          <w:color w:val="000000"/>
          <w:sz w:val="28"/>
        </w:rPr>
        <w:t xml:space="preserve">
   Ақмола облыстық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09.10.2003 жылғы </w:t>
      </w:r>
      <w:r>
        <w:br/>
      </w:r>
      <w:r>
        <w:rPr>
          <w:rFonts w:ascii="Times New Roman"/>
          <w:b w:val="false"/>
          <w:i w:val="false"/>
          <w:color w:val="000000"/>
          <w:sz w:val="28"/>
        </w:rPr>
        <w:t xml:space="preserve">
   ұйғарымы                 "Әмiр" КҚ ЖШС    1632925        - </w:t>
      </w:r>
    </w:p>
    <w:p>
      <w:pPr>
        <w:spacing w:after="0"/>
        <w:ind w:left="0"/>
        <w:jc w:val="both"/>
      </w:pPr>
      <w:r>
        <w:rPr>
          <w:rFonts w:ascii="Times New Roman"/>
          <w:b w:val="false"/>
          <w:i w:val="false"/>
          <w:color w:val="000000"/>
          <w:sz w:val="28"/>
        </w:rPr>
        <w:t xml:space="preserve">4  Ақмола облысы Астрахан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14.10.2003 жылғы шешiмi  З.С.Бутенко      65000          - </w:t>
      </w:r>
    </w:p>
    <w:p>
      <w:pPr>
        <w:spacing w:after="0"/>
        <w:ind w:left="0"/>
        <w:jc w:val="both"/>
      </w:pPr>
      <w:r>
        <w:rPr>
          <w:rFonts w:ascii="Times New Roman"/>
          <w:b w:val="false"/>
          <w:i w:val="false"/>
          <w:color w:val="000000"/>
          <w:sz w:val="28"/>
        </w:rPr>
        <w:t xml:space="preserve">5  Ақмола облысы Сандықтау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23.05.2003 жылғы шешiмi, </w:t>
      </w:r>
      <w:r>
        <w:br/>
      </w:r>
      <w:r>
        <w:rPr>
          <w:rFonts w:ascii="Times New Roman"/>
          <w:b w:val="false"/>
          <w:i w:val="false"/>
          <w:color w:val="000000"/>
          <w:sz w:val="28"/>
        </w:rPr>
        <w:t xml:space="preserve">
   Ақмола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25.11.2003 жылғы </w:t>
      </w:r>
      <w:r>
        <w:br/>
      </w:r>
      <w:r>
        <w:rPr>
          <w:rFonts w:ascii="Times New Roman"/>
          <w:b w:val="false"/>
          <w:i w:val="false"/>
          <w:color w:val="000000"/>
          <w:sz w:val="28"/>
        </w:rPr>
        <w:t xml:space="preserve">
   қаулысы                  Ю.Б. Экс         100000         - </w:t>
      </w:r>
    </w:p>
    <w:p>
      <w:pPr>
        <w:spacing w:after="0"/>
        <w:ind w:left="0"/>
        <w:jc w:val="both"/>
      </w:pPr>
      <w:r>
        <w:rPr>
          <w:rFonts w:ascii="Times New Roman"/>
          <w:b w:val="false"/>
          <w:i w:val="false"/>
          <w:color w:val="000000"/>
          <w:sz w:val="28"/>
        </w:rPr>
        <w:t xml:space="preserve">6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28.05.2003 жылғы шешiмi, </w:t>
      </w:r>
      <w:r>
        <w:br/>
      </w:r>
      <w:r>
        <w:rPr>
          <w:rFonts w:ascii="Times New Roman"/>
          <w:b w:val="false"/>
          <w:i w:val="false"/>
          <w:color w:val="000000"/>
          <w:sz w:val="28"/>
        </w:rPr>
        <w:t xml:space="preserve">
   Астана қаласы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28.08.2003 жылғы </w:t>
      </w:r>
      <w:r>
        <w:br/>
      </w:r>
      <w:r>
        <w:rPr>
          <w:rFonts w:ascii="Times New Roman"/>
          <w:b w:val="false"/>
          <w:i w:val="false"/>
          <w:color w:val="000000"/>
          <w:sz w:val="28"/>
        </w:rPr>
        <w:t xml:space="preserve">
   қаулысы                  Т.Д. Исин        100000         - </w:t>
      </w:r>
    </w:p>
    <w:p>
      <w:pPr>
        <w:spacing w:after="0"/>
        <w:ind w:left="0"/>
        <w:jc w:val="both"/>
      </w:pPr>
      <w:r>
        <w:rPr>
          <w:rFonts w:ascii="Times New Roman"/>
          <w:b w:val="false"/>
          <w:i w:val="false"/>
          <w:color w:val="000000"/>
          <w:sz w:val="28"/>
        </w:rPr>
        <w:t xml:space="preserve">7  Астана қаласы Сарыарқа   Г.А. Ахмеджанова 100000         - </w:t>
      </w:r>
      <w:r>
        <w:br/>
      </w:r>
      <w:r>
        <w:rPr>
          <w:rFonts w:ascii="Times New Roman"/>
          <w:b w:val="false"/>
          <w:i w:val="false"/>
          <w:color w:val="000000"/>
          <w:sz w:val="28"/>
        </w:rPr>
        <w:t xml:space="preserve">
   аудандық сотының         С.К. Жаманбаев   100000         - </w:t>
      </w:r>
      <w:r>
        <w:br/>
      </w:r>
      <w:r>
        <w:rPr>
          <w:rFonts w:ascii="Times New Roman"/>
          <w:b w:val="false"/>
          <w:i w:val="false"/>
          <w:color w:val="000000"/>
          <w:sz w:val="28"/>
        </w:rPr>
        <w:t xml:space="preserve">
   11.12.2003 жылғы шешiмi, </w:t>
      </w:r>
      <w:r>
        <w:br/>
      </w:r>
      <w:r>
        <w:rPr>
          <w:rFonts w:ascii="Times New Roman"/>
          <w:b w:val="false"/>
          <w:i w:val="false"/>
          <w:color w:val="000000"/>
          <w:sz w:val="28"/>
        </w:rPr>
        <w:t xml:space="preserve">
   Астана қаласы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17.02.2004 жылғы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8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05.12.2003 жылғы </w:t>
      </w:r>
      <w:r>
        <w:br/>
      </w:r>
      <w:r>
        <w:rPr>
          <w:rFonts w:ascii="Times New Roman"/>
          <w:b w:val="false"/>
          <w:i w:val="false"/>
          <w:color w:val="000000"/>
          <w:sz w:val="28"/>
        </w:rPr>
        <w:t xml:space="preserve">
   шешiмi, Астана қаласы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02.03.2004 </w:t>
      </w:r>
      <w:r>
        <w:br/>
      </w:r>
      <w:r>
        <w:rPr>
          <w:rFonts w:ascii="Times New Roman"/>
          <w:b w:val="false"/>
          <w:i w:val="false"/>
          <w:color w:val="000000"/>
          <w:sz w:val="28"/>
        </w:rPr>
        <w:t xml:space="preserve">
   жылғы қосымша шешiмi, </w:t>
      </w:r>
      <w:r>
        <w:br/>
      </w:r>
      <w:r>
        <w:rPr>
          <w:rFonts w:ascii="Times New Roman"/>
          <w:b w:val="false"/>
          <w:i w:val="false"/>
          <w:color w:val="000000"/>
          <w:sz w:val="28"/>
        </w:rPr>
        <w:t xml:space="preserve">
   Астана қаласы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жөнiндегі алқасының </w:t>
      </w:r>
      <w:r>
        <w:br/>
      </w:r>
      <w:r>
        <w:rPr>
          <w:rFonts w:ascii="Times New Roman"/>
          <w:b w:val="false"/>
          <w:i w:val="false"/>
          <w:color w:val="000000"/>
          <w:sz w:val="28"/>
        </w:rPr>
        <w:t xml:space="preserve">
   06.04.2004 жылғы </w:t>
      </w:r>
      <w:r>
        <w:br/>
      </w:r>
      <w:r>
        <w:rPr>
          <w:rFonts w:ascii="Times New Roman"/>
          <w:b w:val="false"/>
          <w:i w:val="false"/>
          <w:color w:val="000000"/>
          <w:sz w:val="28"/>
        </w:rPr>
        <w:t xml:space="preserve">
   қаулысы                  В.В. Григорян    100450         - </w:t>
      </w:r>
    </w:p>
    <w:p>
      <w:pPr>
        <w:spacing w:after="0"/>
        <w:ind w:left="0"/>
        <w:jc w:val="both"/>
      </w:pPr>
      <w:r>
        <w:rPr>
          <w:rFonts w:ascii="Times New Roman"/>
          <w:b w:val="false"/>
          <w:i w:val="false"/>
          <w:color w:val="000000"/>
          <w:sz w:val="28"/>
        </w:rPr>
        <w:t xml:space="preserve">9  Астана қаласы Сарыарқа   В.И. Шиханцев    33158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09.02.2004 жылғы шешiмi  Р.М. Шигапова    108107         - </w:t>
      </w:r>
    </w:p>
    <w:p>
      <w:pPr>
        <w:spacing w:after="0"/>
        <w:ind w:left="0"/>
        <w:jc w:val="both"/>
      </w:pPr>
      <w:r>
        <w:rPr>
          <w:rFonts w:ascii="Times New Roman"/>
          <w:b w:val="false"/>
          <w:i w:val="false"/>
          <w:color w:val="000000"/>
          <w:sz w:val="28"/>
        </w:rPr>
        <w:t xml:space="preserve">10 Астана қаласы Сарыарқа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27.03.2003 жылғы шешiмi  М.В. Киселев     19094,58       - </w:t>
      </w:r>
    </w:p>
    <w:p>
      <w:pPr>
        <w:spacing w:after="0"/>
        <w:ind w:left="0"/>
        <w:jc w:val="both"/>
      </w:pPr>
      <w:r>
        <w:rPr>
          <w:rFonts w:ascii="Times New Roman"/>
          <w:b w:val="false"/>
          <w:i w:val="false"/>
          <w:color w:val="000000"/>
          <w:sz w:val="28"/>
        </w:rPr>
        <w:t xml:space="preserve">11 Маңғыстау облысы N 2 </w:t>
      </w:r>
      <w:r>
        <w:br/>
      </w:r>
      <w:r>
        <w:rPr>
          <w:rFonts w:ascii="Times New Roman"/>
          <w:b w:val="false"/>
          <w:i w:val="false"/>
          <w:color w:val="000000"/>
          <w:sz w:val="28"/>
        </w:rPr>
        <w:t xml:space="preserve">
   Ақтау қалалық сотының </w:t>
      </w:r>
      <w:r>
        <w:br/>
      </w:r>
      <w:r>
        <w:rPr>
          <w:rFonts w:ascii="Times New Roman"/>
          <w:b w:val="false"/>
          <w:i w:val="false"/>
          <w:color w:val="000000"/>
          <w:sz w:val="28"/>
        </w:rPr>
        <w:t xml:space="preserve">
   19.09.2003 жылғы шешiмi, </w:t>
      </w:r>
      <w:r>
        <w:br/>
      </w:r>
      <w:r>
        <w:rPr>
          <w:rFonts w:ascii="Times New Roman"/>
          <w:b w:val="false"/>
          <w:i w:val="false"/>
          <w:color w:val="000000"/>
          <w:sz w:val="28"/>
        </w:rPr>
        <w:t xml:space="preserve">
   Маңғыстау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жөнiндегі алқасының </w:t>
      </w:r>
      <w:r>
        <w:br/>
      </w:r>
      <w:r>
        <w:rPr>
          <w:rFonts w:ascii="Times New Roman"/>
          <w:b w:val="false"/>
          <w:i w:val="false"/>
          <w:color w:val="000000"/>
          <w:sz w:val="28"/>
        </w:rPr>
        <w:t xml:space="preserve">
   20.11.2003 жылғы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Маңғыстау облысы N 2 </w:t>
      </w:r>
      <w:r>
        <w:br/>
      </w:r>
      <w:r>
        <w:rPr>
          <w:rFonts w:ascii="Times New Roman"/>
          <w:b w:val="false"/>
          <w:i w:val="false"/>
          <w:color w:val="000000"/>
          <w:sz w:val="28"/>
        </w:rPr>
        <w:t xml:space="preserve">
   Ақтау қалалық сотының </w:t>
      </w:r>
      <w:r>
        <w:br/>
      </w:r>
      <w:r>
        <w:rPr>
          <w:rFonts w:ascii="Times New Roman"/>
          <w:b w:val="false"/>
          <w:i w:val="false"/>
          <w:color w:val="000000"/>
          <w:sz w:val="28"/>
        </w:rPr>
        <w:t xml:space="preserve">
   07.04.2004 жылғы </w:t>
      </w:r>
      <w:r>
        <w:br/>
      </w:r>
      <w:r>
        <w:rPr>
          <w:rFonts w:ascii="Times New Roman"/>
          <w:b w:val="false"/>
          <w:i w:val="false"/>
          <w:color w:val="000000"/>
          <w:sz w:val="28"/>
        </w:rPr>
        <w:t xml:space="preserve">
   ұйғарымы                 Л.Н. Руденко     150000         - </w:t>
      </w:r>
    </w:p>
    <w:p>
      <w:pPr>
        <w:spacing w:after="0"/>
        <w:ind w:left="0"/>
        <w:jc w:val="both"/>
      </w:pPr>
      <w:r>
        <w:rPr>
          <w:rFonts w:ascii="Times New Roman"/>
          <w:b w:val="false"/>
          <w:i w:val="false"/>
          <w:color w:val="000000"/>
          <w:sz w:val="28"/>
        </w:rPr>
        <w:t xml:space="preserve">12 Оңтүстiк Қазақстан </w:t>
      </w:r>
      <w:r>
        <w:br/>
      </w:r>
      <w:r>
        <w:rPr>
          <w:rFonts w:ascii="Times New Roman"/>
          <w:b w:val="false"/>
          <w:i w:val="false"/>
          <w:color w:val="000000"/>
          <w:sz w:val="28"/>
        </w:rPr>
        <w:t xml:space="preserve">
   облысы N 2 Шымкент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22.10.2003 жылғы шешiмi  С.Д. Жүсiпов     2400993        - </w:t>
      </w:r>
    </w:p>
    <w:p>
      <w:pPr>
        <w:spacing w:after="0"/>
        <w:ind w:left="0"/>
        <w:jc w:val="both"/>
      </w:pPr>
      <w:r>
        <w:rPr>
          <w:rFonts w:ascii="Times New Roman"/>
          <w:b w:val="false"/>
          <w:i w:val="false"/>
          <w:color w:val="000000"/>
          <w:sz w:val="28"/>
        </w:rPr>
        <w:t xml:space="preserve">13 Алматы қаласы Алмалы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17.07.2003 жылғы шешiмi  А.А. Яковец      700537         - </w:t>
      </w:r>
    </w:p>
    <w:p>
      <w:pPr>
        <w:spacing w:after="0"/>
        <w:ind w:left="0"/>
        <w:jc w:val="both"/>
      </w:pPr>
      <w:r>
        <w:rPr>
          <w:rFonts w:ascii="Times New Roman"/>
          <w:b w:val="false"/>
          <w:i w:val="false"/>
          <w:color w:val="000000"/>
          <w:sz w:val="28"/>
        </w:rPr>
        <w:t xml:space="preserve">14 Алматы қаласы Алмалы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28.04.2003 жылғы шешiмi, </w:t>
      </w:r>
      <w:r>
        <w:br/>
      </w:r>
      <w:r>
        <w:rPr>
          <w:rFonts w:ascii="Times New Roman"/>
          <w:b w:val="false"/>
          <w:i w:val="false"/>
          <w:color w:val="000000"/>
          <w:sz w:val="28"/>
        </w:rPr>
        <w:t xml:space="preserve">
   Алматы қаласы Алмалы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31.05.2004 жылғы </w:t>
      </w:r>
      <w:r>
        <w:br/>
      </w:r>
      <w:r>
        <w:rPr>
          <w:rFonts w:ascii="Times New Roman"/>
          <w:b w:val="false"/>
          <w:i w:val="false"/>
          <w:color w:val="000000"/>
          <w:sz w:val="28"/>
        </w:rPr>
        <w:t xml:space="preserve">
   ұйғарымы                 Ж.А. Қасенеева   20000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5790700,58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сомасы                     5790700,58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