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c958" w14:textId="958c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Мазут эқспортына уақытша тыйым салуды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13 қыркүйектегі N 952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Ел экономикасының мұқтаждары үшiн мазуттың жеткілiкті қорын жасау қажеттігiне байланысты және Қазақстан Республикасының 2003 жылғы 5 сәуiрдегi Кеден кодексiнiң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2005 жылғы 1 наурызға дейiн мазутты (ЕурАзЭҚ СЭҚ ТН 2710 19 610 0 - 2710 19 690 0) Қазақстан Республикасының аумағынан әкетуге тыйым салынсын.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Кедендiк бақылау агенттігi осы қаулының 1-тармағын орындау жөнiнде қажетті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Сыртқы iстер министрлiгi осы қаулының 1-тармағына сәйкес Қазақстан Республикасының мазутты әкетуге тыйым салуды енгiзгендiгi туралы белгiленген тәртiппен Еуразиялық экономикалық қоғамдастықтың Интеграциялық комитетін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жарияланған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