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ddbe" w14:textId="28dd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 сайлау жүйесiн қабылдау жөніндегi мемлекеттiк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қыркүйектегі N 962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"Электронды сайлау жүйесiн қабылдау жөніндегі мемлекеттік комиссияны қалыптастыру ережесiн бекiту туралы" Қазақстан Республикасы Үкiметiнiң 2004 жылғы 2 шілдедегі N 735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Электронды сайлау жүйесiн қабылдау жөнiндегі мемлекеттік комиссия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Электронды сайлау жүйесiн қабылдау жөніндегi мемлекеттiк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Тілеубердин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     Премьер-Министрі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Басшысы,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міндетін атқарушы,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Әлжан Хамидоллаұлы            жөніндегі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Михалченко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Николаевич            және сауда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Стандарттау, метрология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сертификаттау жөніндегі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Мәжренов 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 Рахымбекұлы            қауіпсіздік комитеті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Пистаев                     - Қазақстан Республикасының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Құрманалыұлы            істер министрлігі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полициясы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Слободняк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Ануфриевич           Премьер-Министрі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бақылау және құжаттамалық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қамтамасыз ету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меңгерушісінің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Кәрiбжанов                  - "Қазақтелеком" ААҚ-ның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Сәлiмұлы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                    -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Мұқаметкәрiмұлы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"Зейнетақы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жөніндегi мемлекеттiк орталық"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қазыналық кәсіпорнының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     - "Ұлттық ақпараттық технологиялар"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Құрманғалиұлы         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президентi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