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6a12" w14:textId="b856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11 қаңтардағы N 41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қыркүйектегі N 985 қаулысы.
Күші жойылды - ҚР Үкіметінің 2007 жылғы 29 желтоқсандағы N 1400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мекемелердiң мемлекеттiк қызметшi емес қызметкерлерiне және қазыналық кәсiпорындардың қызметкерлерiне еңбекақы төлеу жүйесi туралы" Қазақстан Республикасы Үкiметiнiң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2-3, 14-құжат)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мекемелердiң мемлекеттiк қызметші емес қызметкерлерi мен қазыналық кәсiпорындар қызметкерлерi лауазымдарының санаттар бойынша тiзілiмiнде: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санатының тобы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Тұңғыш Президентiнiң мұражайы".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