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0cc2" w14:textId="df60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2000 жылғы 3 шілдедегі N 1006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қыркүйектегі N 996 Қаулысы. Күші жойылды - Қазақстан Республикасы Үкіметінің 2019 жылғы 24 қазандағы № 798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 мен әскери техниканы пайдалануға құқылы субъектiлердi айқындау туралы" Қазақстан Республикасы Yкiметінің 2000 жылғы 3 шiлдедегi N 1006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Қару мен әскери техниканы пайдалануға құқылы субъектiлердiң тiзбесi мынадай мазмұндағы реттiк нөмiрi 11-жолмен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Қазақстан Республикасының Премьер-Министрi Кеңсесінің "Қазақстан Республикасының Мемлекеттiк фельдъегерлiк қызметi" республикалық мемлекеттiк кәсiпорны".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Премьер-Министрiнiң Кеңсесi мен Қазақстан Республикасының Iшкi iстер министрлiгі осы қаулыны iске асыру жөнiндегi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