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153e" w14:textId="3441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21 тамыздағы N 932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 қазандағы N 1016 қаулысы. Күші жойылды - Қазақстан Республикасы Үкіметінің 2023 жылғы 4 қазандағы № 860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радиожиiлiк спектрiн пайдаланудың кейбiр мәселелерi туралы" Қазақстан Республикасы Үкiметiнiң 2002 жылғы 21 тамыздағы N 932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23, 311-құжат) мынадай толықтырулар енгiзiлсiн: </w:t>
      </w:r>
    </w:p>
    <w:bookmarkEnd w:id="1"/>
    <w:p>
      <w:pPr>
        <w:spacing w:after="0"/>
        <w:ind w:left="0"/>
        <w:jc w:val="both"/>
      </w:pPr>
      <w:r>
        <w:rPr>
          <w:rFonts w:ascii="Times New Roman"/>
          <w:b w:val="false"/>
          <w:i w:val="false"/>
          <w:color w:val="000000"/>
          <w:sz w:val="28"/>
        </w:rPr>
        <w:t xml:space="preserve">
      1-тармақ мынадай мазмұндағы 1-1) тармақшамен толықтырылсын: </w:t>
      </w:r>
    </w:p>
    <w:p>
      <w:pPr>
        <w:spacing w:after="0"/>
        <w:ind w:left="0"/>
        <w:jc w:val="both"/>
      </w:pPr>
      <w:r>
        <w:rPr>
          <w:rFonts w:ascii="Times New Roman"/>
          <w:b w:val="false"/>
          <w:i w:val="false"/>
          <w:color w:val="000000"/>
          <w:sz w:val="28"/>
        </w:rPr>
        <w:t xml:space="preserve">
      "1-1) Радиожиiлiк спектрiн пайдалана отырып, байланыс саласындағы қызметтердi көрсету жөнiндегi кәсiпкерлiк қызметтi жүзеге асырғаны үшiн төленетiн бiр жолғы төлем мөлшерiн белгiлеу ережесi;"; </w:t>
      </w:r>
    </w:p>
    <w:p>
      <w:pPr>
        <w:spacing w:after="0"/>
        <w:ind w:left="0"/>
        <w:jc w:val="both"/>
      </w:pPr>
      <w:r>
        <w:rPr>
          <w:rFonts w:ascii="Times New Roman"/>
          <w:b w:val="false"/>
          <w:i w:val="false"/>
          <w:color w:val="000000"/>
          <w:sz w:val="28"/>
        </w:rPr>
        <w:t xml:space="preserve">
      көрсетiлген қаулы осы қаулының қосымшасына сәйкес Радиожиiлiк спектрiн пайдалана отырып, байланыс саласындағы қызметтердi көрсету жөніндегi кәсіпкерлік қызметтi жүзеге асырғаны үшiн төленетiн бiр жолғы төлем мөлшерiн белгiлеу ережесiмен толықтырылсын.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1 қазандағы</w:t>
            </w:r>
            <w:r>
              <w:br/>
            </w:r>
            <w:r>
              <w:rPr>
                <w:rFonts w:ascii="Times New Roman"/>
                <w:b w:val="false"/>
                <w:i w:val="false"/>
                <w:color w:val="000000"/>
                <w:sz w:val="20"/>
              </w:rPr>
              <w:t>N 1016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21 шілдедегі</w:t>
            </w:r>
            <w:r>
              <w:br/>
            </w:r>
            <w:r>
              <w:rPr>
                <w:rFonts w:ascii="Times New Roman"/>
                <w:b w:val="false"/>
                <w:i w:val="false"/>
                <w:color w:val="000000"/>
                <w:sz w:val="20"/>
              </w:rPr>
              <w:t>N 932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Радиожиiлiк спектрiн пайдалана отырып, байланыс</w:t>
      </w:r>
      <w:r>
        <w:br/>
      </w:r>
      <w:r>
        <w:rPr>
          <w:rFonts w:ascii="Times New Roman"/>
          <w:b/>
          <w:i w:val="false"/>
          <w:color w:val="000000"/>
        </w:rPr>
        <w:t xml:space="preserve">саласындағы қызметтердi көрсету жөнiндегi кәсiпкерлiк қызметтi жүзеге асырғаны үшiн төленетiн бір жолғы төлем мөлшерiн белгілеу ережесi </w:t>
      </w:r>
    </w:p>
    <w:bookmarkEnd w:id="3"/>
    <w:p>
      <w:pPr>
        <w:spacing w:after="0"/>
        <w:ind w:left="0"/>
        <w:jc w:val="both"/>
      </w:pPr>
      <w:r>
        <w:rPr>
          <w:rFonts w:ascii="Times New Roman"/>
          <w:b w:val="false"/>
          <w:i w:val="false"/>
          <w:color w:val="000000"/>
          <w:sz w:val="28"/>
        </w:rPr>
        <w:t xml:space="preserve">
      1. Радиожиілiк спектрiн пайдалана отырып, байланыс саласындағы қызметтердi көрсету жөнiндегi кәсiпкерлiк қызметтi жүзеге асырғаны үшiн бiр жолғы төлем (бұдан әрi - бiр жолғы төлем) Қазақстан Республикасының заңнамасына сәйкес байланыс саласындағы уәкілеттi орган өткiзетiн конкурс (аукцион) қорытындылары бойынша анықталады. </w:t>
      </w:r>
    </w:p>
    <w:p>
      <w:pPr>
        <w:spacing w:after="0"/>
        <w:ind w:left="0"/>
        <w:jc w:val="both"/>
      </w:pPr>
      <w:r>
        <w:rPr>
          <w:rFonts w:ascii="Times New Roman"/>
          <w:b w:val="false"/>
          <w:i w:val="false"/>
          <w:color w:val="000000"/>
          <w:sz w:val="28"/>
        </w:rPr>
        <w:t xml:space="preserve">
      2. Радиожиілiк спектрiнiң номиналдары (белдеулерi, диапазондары) (бұдан әрi - радиожиілiк спектрiнiң номиналдары) үшін бастапқы бағаны конкурс (аукцион) өткiзу жөнiндегi комиссия анықтайды, бiрақ Қазақстан Республикасының Үкiметi белгiлейтiн радиобайланыстың тиiстi түрiнiң радиожиілiк спектрiн пайдаланғаны үшiн төленетін төлемнiң жылдық ставкасынан кем болмауы керек. </w:t>
      </w:r>
    </w:p>
    <w:p>
      <w:pPr>
        <w:spacing w:after="0"/>
        <w:ind w:left="0"/>
        <w:jc w:val="both"/>
      </w:pPr>
      <w:r>
        <w:rPr>
          <w:rFonts w:ascii="Times New Roman"/>
          <w:b w:val="false"/>
          <w:i w:val="false"/>
          <w:color w:val="000000"/>
          <w:sz w:val="28"/>
        </w:rPr>
        <w:t xml:space="preserve">
      3. Конкурс өткiзiлетiн жағдайда бiр жолғы төлем бастапқы бағаны құрайды. </w:t>
      </w:r>
    </w:p>
    <w:p>
      <w:pPr>
        <w:spacing w:after="0"/>
        <w:ind w:left="0"/>
        <w:jc w:val="both"/>
      </w:pPr>
      <w:r>
        <w:rPr>
          <w:rFonts w:ascii="Times New Roman"/>
          <w:b w:val="false"/>
          <w:i w:val="false"/>
          <w:color w:val="000000"/>
          <w:sz w:val="28"/>
        </w:rPr>
        <w:t xml:space="preserve">
      4. Аукцион өткiзiлген кезде бiр жолғы төлемнiң мөлшерi байланыс саласындағы уәкілеттi орган бөлген, радиожиiлiк спектрiнiң номиналдарына қатысушы ұсынған неғұрлым жоғары баға негiзiнде анықталады. </w:t>
      </w:r>
    </w:p>
    <w:p>
      <w:pPr>
        <w:spacing w:after="0"/>
        <w:ind w:left="0"/>
        <w:jc w:val="both"/>
      </w:pPr>
      <w:r>
        <w:rPr>
          <w:rFonts w:ascii="Times New Roman"/>
          <w:b w:val="false"/>
          <w:i w:val="false"/>
          <w:color w:val="000000"/>
          <w:sz w:val="28"/>
        </w:rPr>
        <w:t xml:space="preserve">
      5. Бiр жолғы төлемдi конкурс (аукцион) жеңiмпазы қорытынды шешiм шығарылғаннан кейiн он күнтiзбелiк күннен кешiктiрмей салық төлеушiнiң тiркеу есебiнiң орны бойынша мемлекеттік бюджетке төлейдi.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