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22a6" w14:textId="83a2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ұйымдарының авиациялық қауiпсiздiк жөнiндегi қызметтерiн сертификаттау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4 қазандағы N 1019 Қаулысы. Күші жойылды - Қазақстан Республикасы Үкіметінің 2008 жылғы 26 қыркүйектегі N 891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2008.09.26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сондай-ақ азаматтық авиацияны мемлекеттiк реттеу саласындағы заңнаманы одан әрі жетiлдiру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Азаматтық авиация ұйымдарының авиациялық қауiпсіздiк жөнiндегі қызметтерiн сертификаттау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4 қазандағы 
</w:t>
      </w:r>
      <w:r>
        <w:br/>
      </w:r>
      <w:r>
        <w:rPr>
          <w:rFonts w:ascii="Times New Roman"/>
          <w:b w:val="false"/>
          <w:i w:val="false"/>
          <w:color w:val="000000"/>
          <w:sz w:val="28"/>
        </w:rPr>
        <w:t>
N 1019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авиация ұйымдарының авиациялық қауiпсiздiк жөнiндегі қызметтерiн сертификаттау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Азаматтық авиация ұйымдарының авиациялық қауiпсiздiк жөнiндегi қызметтерiн сертификаттау ережесi (бұдан әрі - Ереже) "Азаматтық авиацияны мемлекеттiк реттеу туралы" Қазақстан Республикасының 2001 жылғы 15 желтоқсандағы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әзiрленген және Қазақстан Республикасының азаматтық авиация ұйымдарының авиациялық қауiпсiздiктi қамтамасыз ету саласында (бұдан әрі - авиациялық қауіпсiздіктi қамтамасыз ететiн азаматтық авиация ұйымдары) қызметтерiн сертификаттауды жүргiзу тәртiбiн белгiлейдi.
</w:t>
      </w:r>
      <w:r>
        <w:br/>
      </w:r>
      <w:r>
        <w:rPr>
          <w:rFonts w:ascii="Times New Roman"/>
          <w:b w:val="false"/>
          <w:i w:val="false"/>
          <w:color w:val="000000"/>
          <w:sz w:val="28"/>
        </w:rPr>
        <w:t>
      2. Осы Ережеде Заңда және Қазақстан Республикасы Президентiнiң "Қазақстан Республикасының әуе кеңiстігін пайдалану және авиация қызметi туралы" 1995 жылғы 20 желтоқсандағы N 2697 заң күшi бар 
</w:t>
      </w:r>
      <w:r>
        <w:rPr>
          <w:rFonts w:ascii="Times New Roman"/>
          <w:b w:val="false"/>
          <w:i w:val="false"/>
          <w:color w:val="000000"/>
          <w:sz w:val="28"/>
        </w:rPr>
        <w:t xml:space="preserve"> Жарлығында </w:t>
      </w:r>
      <w:r>
        <w:rPr>
          <w:rFonts w:ascii="Times New Roman"/>
          <w:b w:val="false"/>
          <w:i w:val="false"/>
          <w:color w:val="000000"/>
          <w:sz w:val="28"/>
        </w:rPr>
        <w:t>
 (бұдан әрi - Жарлық) көзделген ұғымдар, сондай-ақ мынадай ұғымдар қолданылады:
</w:t>
      </w:r>
      <w:r>
        <w:br/>
      </w:r>
      <w:r>
        <w:rPr>
          <w:rFonts w:ascii="Times New Roman"/>
          <w:b w:val="false"/>
          <w:i w:val="false"/>
          <w:color w:val="000000"/>
          <w:sz w:val="28"/>
        </w:rPr>
        <w:t>
      1) өтiнiш беруші - Авиациялық қауiпсіздік жөнiндегі қызметтердiң сәйкестiк сертификатын (бұдан әрі - Сертификат) алу үшін уәкiлеттi органға өтiнiш берген заңды тұлға;
</w:t>
      </w:r>
      <w:r>
        <w:br/>
      </w:r>
      <w:r>
        <w:rPr>
          <w:rFonts w:ascii="Times New Roman"/>
          <w:b w:val="false"/>
          <w:i w:val="false"/>
          <w:color w:val="000000"/>
          <w:sz w:val="28"/>
        </w:rPr>
        <w:t>
      2) инспекциялық бақылау - сертификаттау жөнiндегi тiркелген органдардың тарапынан сертификатталған өнiмнің, процестің, жұмыстың, қызметтердің белгiленген талаптарға сәйкестiгiн бақылау;
</w:t>
      </w:r>
      <w:r>
        <w:br/>
      </w:r>
      <w:r>
        <w:rPr>
          <w:rFonts w:ascii="Times New Roman"/>
          <w:b w:val="false"/>
          <w:i w:val="false"/>
          <w:color w:val="000000"/>
          <w:sz w:val="28"/>
        </w:rPr>
        <w:t>
      3) азаматтық авиация ұйымы - азаматтық авиация саласындағы қызметтi жүзеге асыратын заңды тұлға;
</w:t>
      </w:r>
      <w:r>
        <w:br/>
      </w:r>
      <w:r>
        <w:rPr>
          <w:rFonts w:ascii="Times New Roman"/>
          <w:b w:val="false"/>
          <w:i w:val="false"/>
          <w:color w:val="000000"/>
          <w:sz w:val="28"/>
        </w:rPr>
        <w:t>
      4) сертификаттық тексеру - уәкiлетті орган жүзеге асыратын өтiнiш берушінің (авиациялық қауіпсіздiктi қамтамасыз ету жөнiндегi қызмет көрсету бойынша персоналдың, жабдықтың, технологиялық процестердiң) сертификаттық талаптарға сәйкестігін тексеру;
</w:t>
      </w:r>
      <w:r>
        <w:br/>
      </w:r>
      <w:r>
        <w:rPr>
          <w:rFonts w:ascii="Times New Roman"/>
          <w:b w:val="false"/>
          <w:i w:val="false"/>
          <w:color w:val="000000"/>
          <w:sz w:val="28"/>
        </w:rPr>
        <w:t>
      5) сертификаттық талаптар - азаматтық авиацияны сертификаттау саласындағы нормативтiк құқықтық кесімдермен белгiленген талаптар;
</w:t>
      </w:r>
      <w:r>
        <w:br/>
      </w:r>
      <w:r>
        <w:rPr>
          <w:rFonts w:ascii="Times New Roman"/>
          <w:b w:val="false"/>
          <w:i w:val="false"/>
          <w:color w:val="000000"/>
          <w:sz w:val="28"/>
        </w:rPr>
        <w:t>
      6) авиациялық қауiпсiздiктi қамтамасыз етудiң арнайы техникалық құралдары - азаматтық авиация қызметiне заңсыз араласу актiлерiнен қорғауды қамтамасыз ету кезiнде жеке немесе қандай да бiр жүйенiң бөлiгі ретiнде пайдалануға арналған арнайы құрылғылар.
</w:t>
      </w:r>
      <w:r>
        <w:br/>
      </w:r>
      <w:r>
        <w:rPr>
          <w:rFonts w:ascii="Times New Roman"/>
          <w:b w:val="false"/>
          <w:i w:val="false"/>
          <w:color w:val="000000"/>
          <w:sz w:val="28"/>
        </w:rPr>
        <w:t>
      3. Авиациялық қауiпсiздiктi қамтамасыз ететін азаматтық авиация ұйымдарының қызметтерiн сертификаттауды уәкілеттi орган сертификатты 2 жылдан артық емес мерзiм берiп, қолданылу саласы мен қолданылу мерзiмiн көрсетiп жүргізедi.
</w:t>
      </w:r>
      <w:r>
        <w:br/>
      </w:r>
      <w:r>
        <w:rPr>
          <w:rFonts w:ascii="Times New Roman"/>
          <w:b w:val="false"/>
          <w:i w:val="false"/>
          <w:color w:val="000000"/>
          <w:sz w:val="28"/>
        </w:rPr>
        <w:t>
      Сертификаттарды берудi есепке алуды, сондай-ақ сертификаттық талаптардың сақталуын бақылауды уәкiлеттi орган жүзеге асырады.
</w:t>
      </w:r>
      <w:r>
        <w:br/>
      </w:r>
      <w:r>
        <w:rPr>
          <w:rFonts w:ascii="Times New Roman"/>
          <w:b w:val="false"/>
          <w:i w:val="false"/>
          <w:color w:val="000000"/>
          <w:sz w:val="28"/>
        </w:rPr>
        <w:t>
      4. Авиациялық қауiпсiздiк жөнiндегі азаматтық авиация ұйымдарының қызметтерiн сертификаттау әуежайлық қызметке арналған немесе әуе тасымалдарын жүзеге асыруға арналған лицензияны алғанға дейiн авиациялық қауiпсiздiктi қамтамасыз ететiн қызметтiң негiзгі түрлерi бойынша кешендi жүргiзiледi.
</w:t>
      </w:r>
      <w:r>
        <w:br/>
      </w:r>
      <w:r>
        <w:rPr>
          <w:rFonts w:ascii="Times New Roman"/>
          <w:b w:val="false"/>
          <w:i w:val="false"/>
          <w:color w:val="000000"/>
          <w:sz w:val="28"/>
        </w:rPr>
        <w:t>
      5. Сертификаттауға жататын авиациялық қауiпсiздiктi қамтамасыз ететiн азаматтық авиация ұйымдары қызметiнiң негiзгi түрлерi:
</w:t>
      </w:r>
      <w:r>
        <w:br/>
      </w:r>
      <w:r>
        <w:rPr>
          <w:rFonts w:ascii="Times New Roman"/>
          <w:b w:val="false"/>
          <w:i w:val="false"/>
          <w:color w:val="000000"/>
          <w:sz w:val="28"/>
        </w:rPr>
        <w:t>
      1) авиациялық қауiпсiздiктi қамтамасыз етудi ұйымдастыру;
</w:t>
      </w:r>
      <w:r>
        <w:br/>
      </w:r>
      <w:r>
        <w:rPr>
          <w:rFonts w:ascii="Times New Roman"/>
          <w:b w:val="false"/>
          <w:i w:val="false"/>
          <w:color w:val="000000"/>
          <w:sz w:val="28"/>
        </w:rPr>
        <w:t>
      2) азаматтық авиация ұйымдарының құрылыстары мен жердегi құралдарының қауiпсiздiгін қамтамасыз ету;
</w:t>
      </w:r>
      <w:r>
        <w:br/>
      </w:r>
      <w:r>
        <w:rPr>
          <w:rFonts w:ascii="Times New Roman"/>
          <w:b w:val="false"/>
          <w:i w:val="false"/>
          <w:color w:val="000000"/>
          <w:sz w:val="28"/>
        </w:rPr>
        <w:t>
      3) әуе кемелерінің қауiпсiздiгін қамтамасыз ету;
</w:t>
      </w:r>
      <w:r>
        <w:br/>
      </w:r>
      <w:r>
        <w:rPr>
          <w:rFonts w:ascii="Times New Roman"/>
          <w:b w:val="false"/>
          <w:i w:val="false"/>
          <w:color w:val="000000"/>
          <w:sz w:val="28"/>
        </w:rPr>
        <w:t>
      4) жолаушыларды, қол жүгiн, әуе кемесiнiң экипаж мүшелерiн және авиаперсоналды тексерудi ұйымдастыру;
</w:t>
      </w:r>
      <w:r>
        <w:br/>
      </w:r>
      <w:r>
        <w:rPr>
          <w:rFonts w:ascii="Times New Roman"/>
          <w:b w:val="false"/>
          <w:i w:val="false"/>
          <w:color w:val="000000"/>
          <w:sz w:val="28"/>
        </w:rPr>
        <w:t>
      5) багажды, жүктi, почтаны және борттық қорларды ұшу алдында тексерудi ұйымдастыру;
</w:t>
      </w:r>
      <w:r>
        <w:br/>
      </w:r>
      <w:r>
        <w:rPr>
          <w:rFonts w:ascii="Times New Roman"/>
          <w:b w:val="false"/>
          <w:i w:val="false"/>
          <w:color w:val="000000"/>
          <w:sz w:val="28"/>
        </w:rPr>
        <w:t>
      6) мемлекеттiк органдармен және азаматтық авиация ұйымдарымен өзара iс-қимылды үйлестiру жөнiндегі, соның ішінде азаматтық авиация қызметiне заңсыз араласу актiлерi кезiнде шаралар ұйымдастыру және қолдану болып табылады.
</w:t>
      </w:r>
      <w:r>
        <w:br/>
      </w:r>
      <w:r>
        <w:rPr>
          <w:rFonts w:ascii="Times New Roman"/>
          <w:b w:val="false"/>
          <w:i w:val="false"/>
          <w:color w:val="000000"/>
          <w:sz w:val="28"/>
        </w:rPr>
        <w:t>
      6. Авиациялық қауіпсіздікті қамтамасыз ететiн азаматтық авиация ұйымы онда осы Ережеге 1-қосымшаға сәйкес нысан бойынша Авиациялық қауіпсіздік жөнiндегі сәйкестiк сертификаты бар болған кезде ғана авиациялық қауiпсiздiктi қамтамасыз ету саласындағы қызметті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Сертификаттау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Сертификаттау жүргiзудiң мынадай тәртiбi белгiленедi:
</w:t>
      </w:r>
      <w:r>
        <w:br/>
      </w:r>
      <w:r>
        <w:rPr>
          <w:rFonts w:ascii="Times New Roman"/>
          <w:b w:val="false"/>
          <w:i w:val="false"/>
          <w:color w:val="000000"/>
          <w:sz w:val="28"/>
        </w:rPr>
        <w:t>
      1) өтiнiш берушінің осы Ереженің 9-тармағында көрсетiлген құжаттарды қоса бере отырып, осы Ережеге 2-қосымшаға сәйкес нысан бойынша уәкілетті органға өтiніш беруi;
</w:t>
      </w:r>
      <w:r>
        <w:br/>
      </w:r>
      <w:r>
        <w:rPr>
          <w:rFonts w:ascii="Times New Roman"/>
          <w:b w:val="false"/>
          <w:i w:val="false"/>
          <w:color w:val="000000"/>
          <w:sz w:val="28"/>
        </w:rPr>
        <w:t>
      2) алдын-ала бағалау және өтiнiш бойынша уәкiлеттi органның шешiм қабылдауы;
</w:t>
      </w:r>
      <w:r>
        <w:br/>
      </w:r>
      <w:r>
        <w:rPr>
          <w:rFonts w:ascii="Times New Roman"/>
          <w:b w:val="false"/>
          <w:i w:val="false"/>
          <w:color w:val="000000"/>
          <w:sz w:val="28"/>
        </w:rPr>
        <w:t>
      3) уәкiлеттi органның сертификаттық тексеру жүргiзуi;
</w:t>
      </w:r>
      <w:r>
        <w:br/>
      </w:r>
      <w:r>
        <w:rPr>
          <w:rFonts w:ascii="Times New Roman"/>
          <w:b w:val="false"/>
          <w:i w:val="false"/>
          <w:color w:val="000000"/>
          <w:sz w:val="28"/>
        </w:rPr>
        <w:t>
      4) шешiм қабылдау және Сертификат беру (беруден бас тарту).
</w:t>
      </w:r>
      <w:r>
        <w:br/>
      </w:r>
      <w:r>
        <w:rPr>
          <w:rFonts w:ascii="Times New Roman"/>
          <w:b w:val="false"/>
          <w:i w:val="false"/>
          <w:color w:val="000000"/>
          <w:sz w:val="28"/>
        </w:rPr>
        <w:t>
      8. Өтінiшке мынадай құжаттар қоса беріледi:
</w:t>
      </w:r>
      <w:r>
        <w:br/>
      </w:r>
      <w:r>
        <w:rPr>
          <w:rFonts w:ascii="Times New Roman"/>
          <w:b w:val="false"/>
          <w:i w:val="false"/>
          <w:color w:val="000000"/>
          <w:sz w:val="28"/>
        </w:rPr>
        <w:t>
      1) өтініш берушінің құрылтай құжаттары;
</w:t>
      </w:r>
      <w:r>
        <w:br/>
      </w:r>
      <w:r>
        <w:rPr>
          <w:rFonts w:ascii="Times New Roman"/>
          <w:b w:val="false"/>
          <w:i w:val="false"/>
          <w:color w:val="000000"/>
          <w:sz w:val="28"/>
        </w:rPr>
        <w:t>
      2) заңды тұлғаны мемлекеттік тiркеу туралы куәлiк;
</w:t>
      </w:r>
      <w:r>
        <w:br/>
      </w:r>
      <w:r>
        <w:rPr>
          <w:rFonts w:ascii="Times New Roman"/>
          <w:b w:val="false"/>
          <w:i w:val="false"/>
          <w:color w:val="000000"/>
          <w:sz w:val="28"/>
        </w:rPr>
        <w:t>
      3) авиациялық қауiпсiздiктi қамтамасыз ету бойынша өтiнiш берушімен шарттық қатынастары бар (бар болған кезде) пайдаланушылар мен азаматтық авиация кәсіпорындарының тiзбесi;
</w:t>
      </w:r>
      <w:r>
        <w:br/>
      </w:r>
      <w:r>
        <w:rPr>
          <w:rFonts w:ascii="Times New Roman"/>
          <w:b w:val="false"/>
          <w:i w:val="false"/>
          <w:color w:val="000000"/>
          <w:sz w:val="28"/>
        </w:rPr>
        <w:t>
      4) авиациялық қауіпсіздік шараларын қамтамасыз ету бойынша пайдаланушылармен жасалған шарттардың (шарттарға қосымшалардың) (бap болған кезде) көшiрмелерi;
</w:t>
      </w:r>
      <w:r>
        <w:br/>
      </w:r>
      <w:r>
        <w:rPr>
          <w:rFonts w:ascii="Times New Roman"/>
          <w:b w:val="false"/>
          <w:i w:val="false"/>
          <w:color w:val="000000"/>
          <w:sz w:val="28"/>
        </w:rPr>
        <w:t>
      5) осы Ережеге 4-қосымшаға сәйкес нысан бойынша авиациялық қауiпсiздiктi қамтамасыз етудi тiкелей жүзеге асыратын өтiнiш берушінің басшы құрамы туралы деректер;
</w:t>
      </w:r>
      <w:r>
        <w:br/>
      </w:r>
      <w:r>
        <w:rPr>
          <w:rFonts w:ascii="Times New Roman"/>
          <w:b w:val="false"/>
          <w:i w:val="false"/>
          <w:color w:val="000000"/>
          <w:sz w:val="28"/>
        </w:rPr>
        <w:t>
      6) өтiнiш берушінің бағыныштылық пен өзара іс-қимыл жасайтын байланыстары (өтiнiш берушінің әкiмшiлiгi, құрылымдық бөлiмшелерi) көрсетiлген авиациялық қауiпсiздiк қызметiнiң (бұдан әрі - АҚҚ) ұйымдастырушылық құрылымының сызбасы;
</w:t>
      </w:r>
      <w:r>
        <w:br/>
      </w:r>
      <w:r>
        <w:rPr>
          <w:rFonts w:ascii="Times New Roman"/>
          <w:b w:val="false"/>
          <w:i w:val="false"/>
          <w:color w:val="000000"/>
          <w:sz w:val="28"/>
        </w:rPr>
        <w:t>
      7) өтiнiш берушінің AҚҚ туралы ережесi;
</w:t>
      </w:r>
      <w:r>
        <w:br/>
      </w:r>
      <w:r>
        <w:rPr>
          <w:rFonts w:ascii="Times New Roman"/>
          <w:b w:val="false"/>
          <w:i w:val="false"/>
          <w:color w:val="000000"/>
          <w:sz w:val="28"/>
        </w:rPr>
        <w:t>
      8) АҚҚ-тың персоналмен жинақталуы жөнiндегi деректер;
</w:t>
      </w:r>
      <w:r>
        <w:br/>
      </w:r>
      <w:r>
        <w:rPr>
          <w:rFonts w:ascii="Times New Roman"/>
          <w:b w:val="false"/>
          <w:i w:val="false"/>
          <w:color w:val="000000"/>
          <w:sz w:val="28"/>
        </w:rPr>
        <w:t>
      9) AҚҚ-тың өндiрiстiк базасы жөнiндегi деректер;
</w:t>
      </w:r>
      <w:r>
        <w:br/>
      </w:r>
      <w:r>
        <w:rPr>
          <w:rFonts w:ascii="Times New Roman"/>
          <w:b w:val="false"/>
          <w:i w:val="false"/>
          <w:color w:val="000000"/>
          <w:sz w:val="28"/>
        </w:rPr>
        <w:t>
      10) авиациялық қауiпсiздiктi қамтамасыз етудiң техникалық құралдарының тiзбесi;
</w:t>
      </w:r>
      <w:r>
        <w:br/>
      </w:r>
      <w:r>
        <w:rPr>
          <w:rFonts w:ascii="Times New Roman"/>
          <w:b w:val="false"/>
          <w:i w:val="false"/>
          <w:color w:val="000000"/>
          <w:sz w:val="28"/>
        </w:rPr>
        <w:t>
      11) авиациялық қауiпсiздiк жөнiндегi басшы құжаттардың тiзбесі;
</w:t>
      </w:r>
      <w:r>
        <w:br/>
      </w:r>
      <w:r>
        <w:rPr>
          <w:rFonts w:ascii="Times New Roman"/>
          <w:b w:val="false"/>
          <w:i w:val="false"/>
          <w:color w:val="000000"/>
          <w:sz w:val="28"/>
        </w:rPr>
        <w:t>
      12) өтiнiш беруші ұйымды инспекциялық тексеру актiсi (ол өткiзiлген жағдайда);
</w:t>
      </w:r>
      <w:r>
        <w:br/>
      </w:r>
      <w:r>
        <w:rPr>
          <w:rFonts w:ascii="Times New Roman"/>
          <w:b w:val="false"/>
          <w:i w:val="false"/>
          <w:color w:val="000000"/>
          <w:sz w:val="28"/>
        </w:rPr>
        <w:t>
      13) АҚҚ бақылайтын аймақтар (енуi шектелген аймақтар) көрсетiлген өтініш беруші аумағы жоспарының сызбасы;
</w:t>
      </w:r>
      <w:r>
        <w:br/>
      </w:r>
      <w:r>
        <w:rPr>
          <w:rFonts w:ascii="Times New Roman"/>
          <w:b w:val="false"/>
          <w:i w:val="false"/>
          <w:color w:val="000000"/>
          <w:sz w:val="28"/>
        </w:rPr>
        <w:t>
      14) онда тексеру пункттері орналасқан аэровокзал ғимаратының нақты сызбасы (жоспары);
</w:t>
      </w:r>
      <w:r>
        <w:br/>
      </w:r>
      <w:r>
        <w:rPr>
          <w:rFonts w:ascii="Times New Roman"/>
          <w:b w:val="false"/>
          <w:i w:val="false"/>
          <w:color w:val="000000"/>
          <w:sz w:val="28"/>
        </w:rPr>
        <w:t>
      15) АҚҚ персоналы мен авиаперсоналды (санаттары бойынша) оқыту бағдарламасы;
</w:t>
      </w:r>
      <w:r>
        <w:br/>
      </w:r>
      <w:r>
        <w:rPr>
          <w:rFonts w:ascii="Times New Roman"/>
          <w:b w:val="false"/>
          <w:i w:val="false"/>
          <w:color w:val="000000"/>
          <w:sz w:val="28"/>
        </w:rPr>
        <w:t>
      16) өтiнiш берушінің авиациялық қауiпсiздiгiн қамтамасыз ету бағдарламасы;
</w:t>
      </w:r>
      <w:r>
        <w:br/>
      </w:r>
      <w:r>
        <w:rPr>
          <w:rFonts w:ascii="Times New Roman"/>
          <w:b w:val="false"/>
          <w:i w:val="false"/>
          <w:color w:val="000000"/>
          <w:sz w:val="28"/>
        </w:rPr>
        <w:t>
      17) авиациялық қауiпсiздiк жөніндегi әуежай комиссиясы туралы ереженің көшiрмесi, оның жеке құрамы;
</w:t>
      </w:r>
      <w:r>
        <w:br/>
      </w:r>
      <w:r>
        <w:rPr>
          <w:rFonts w:ascii="Times New Roman"/>
          <w:b w:val="false"/>
          <w:i w:val="false"/>
          <w:color w:val="000000"/>
          <w:sz w:val="28"/>
        </w:rPr>
        <w:t>
      18) сертификаттау жөніндегі жұмыстарға ақы төлеу туралы түбіртек.
</w:t>
      </w:r>
      <w:r>
        <w:br/>
      </w:r>
      <w:r>
        <w:rPr>
          <w:rFonts w:ascii="Times New Roman"/>
          <w:b w:val="false"/>
          <w:i w:val="false"/>
          <w:color w:val="000000"/>
          <w:sz w:val="28"/>
        </w:rPr>
        <w:t>
      Осы тармақтың 1)-2) тармақшаларында көзделген құжаттар нотариалды расталған көшiрмелер түрінде ұсынылады.
</w:t>
      </w:r>
      <w:r>
        <w:br/>
      </w:r>
      <w:r>
        <w:rPr>
          <w:rFonts w:ascii="Times New Roman"/>
          <w:b w:val="false"/>
          <w:i w:val="false"/>
          <w:color w:val="000000"/>
          <w:sz w:val="28"/>
        </w:rPr>
        <w:t>
      Осы Ереженің 3)-18) тармақшаларында көрсетiлген құжаттар өтiнiш берушінің бiрiншi басшысы қол қойған және мөрiмен расталған көшiрмелер түрінде ұсынылады.
</w:t>
      </w:r>
      <w:r>
        <w:br/>
      </w:r>
      <w:r>
        <w:rPr>
          <w:rFonts w:ascii="Times New Roman"/>
          <w:b w:val="false"/>
          <w:i w:val="false"/>
          <w:color w:val="000000"/>
          <w:sz w:val="28"/>
        </w:rPr>
        <w:t>
      9. Уәкiлеттi орган өтiнiштi және өтiнiшке қоса берiлген құжаттарды оларды алған күнiнен бастап 30 (отыз) күнтiзбелiк күн iшiнде осы Ереженің талаптарына сәйкестігін қарайды және өтiнiш жөнiнде қабылданған шешiм туралы өтiнiш берушіге осы Ережеге 3-қосымшаға сәйкес хабарлайды.
</w:t>
      </w:r>
      <w:r>
        <w:br/>
      </w:r>
      <w:r>
        <w:rPr>
          <w:rFonts w:ascii="Times New Roman"/>
          <w:b w:val="false"/>
          <w:i w:val="false"/>
          <w:color w:val="000000"/>
          <w:sz w:val="28"/>
        </w:rPr>
        <w:t>
      10. Егер өтiнiш және (немесе) өтiнiшке қоса берiлген құжаттар осы Ереженің талаптарына сәйкес келмеген немесе өтiнiшке қоса берiлген құжаттар толық көлемде ұсынылмаған жағдайда, мұндай өтінім, қайтару себептерi көрсетiлiп қайтарылуға жатады.
</w:t>
      </w:r>
      <w:r>
        <w:br/>
      </w:r>
      <w:r>
        <w:rPr>
          <w:rFonts w:ascii="Times New Roman"/>
          <w:b w:val="false"/>
          <w:i w:val="false"/>
          <w:color w:val="000000"/>
          <w:sz w:val="28"/>
        </w:rPr>
        <w:t>
      11. Өтiнiм бойынша ескертулер болмаған кезде (ескертулердi жойғаннан кейiн) өтiнiм бойынша шешiм негiзiнде уәкiлеттi органның бұйрығымен сертификаттық тексеру жүргiзу үшiн комиссия (бұдан әрі -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Сертификаттық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тексеру азаматтық авиация ұйымдары қызметiнiң өтінім берiлген аясына қатысты жүргiзiледi.
</w:t>
      </w:r>
      <w:r>
        <w:br/>
      </w:r>
      <w:r>
        <w:rPr>
          <w:rFonts w:ascii="Times New Roman"/>
          <w:b w:val="false"/>
          <w:i w:val="false"/>
          <w:color w:val="000000"/>
          <w:sz w:val="28"/>
        </w:rPr>
        <w:t>
      13. Сертификаттық тексеру барысында өтінім беруші өтінiм берiлген қызмет саласының сертификаттық талаптарға сәйкестiгiн растайды.
</w:t>
      </w:r>
      <w:r>
        <w:br/>
      </w:r>
      <w:r>
        <w:rPr>
          <w:rFonts w:ascii="Times New Roman"/>
          <w:b w:val="false"/>
          <w:i w:val="false"/>
          <w:color w:val="000000"/>
          <w:sz w:val="28"/>
        </w:rPr>
        <w:t>
      14. Сертификаттық тексеру авиациялық қауiпсiздiк жөнiндегі азаматтық авиация ұйымдарын сертификаттық тексерудің уәкiлеттi орган бекiтетiн үлгілік бағдарламасына сәйкес жүргiзiледi.
</w:t>
      </w:r>
      <w:r>
        <w:br/>
      </w:r>
      <w:r>
        <w:rPr>
          <w:rFonts w:ascii="Times New Roman"/>
          <w:b w:val="false"/>
          <w:i w:val="false"/>
          <w:color w:val="000000"/>
          <w:sz w:val="28"/>
        </w:rPr>
        <w:t>
      15. Сертификаттық тексеру нәтижелерi бойынша екі данада (өтiнiш беруші мен уәкiлеттi орган үшiн бiр-бiрден) осы Ережеге 5-қосымшаға сәйкес нысан бойынша авиациялық қауiпсiздiктiң нақты жай-күйі, Сертификат беру мүмкiндiгi (мүмкін еместігі) туралы тұжырымдар, ұсынымдар мен қорытындылар көрсетiлген сертификаттық тексеру актісі (бұдан әрi - Акт) жасалады.
</w:t>
      </w:r>
      <w:r>
        <w:br/>
      </w:r>
      <w:r>
        <w:rPr>
          <w:rFonts w:ascii="Times New Roman"/>
          <w:b w:val="false"/>
          <w:i w:val="false"/>
          <w:color w:val="000000"/>
          <w:sz w:val="28"/>
        </w:rPr>
        <w:t>
      Актіге комиссияның барлық мүшелерi қол қояды.
</w:t>
      </w:r>
      <w:r>
        <w:br/>
      </w:r>
      <w:r>
        <w:rPr>
          <w:rFonts w:ascii="Times New Roman"/>
          <w:b w:val="false"/>
          <w:i w:val="false"/>
          <w:color w:val="000000"/>
          <w:sz w:val="28"/>
        </w:rPr>
        <w:t>
      16. Комиссияның сертификаттық тексеру мерзiмi комиссия сертификаттық тексеру орнына келген сәттен бастап 30 (отыз) күнтiзбелiк күннен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Сертификатты беру, беруден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тоқтата тұру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Сертификат беру мүмкiндiгi туралы қорытындысы бар Акт Сертификат беру үшін негіз болып табылады.
</w:t>
      </w:r>
      <w:r>
        <w:br/>
      </w:r>
      <w:r>
        <w:rPr>
          <w:rFonts w:ascii="Times New Roman"/>
          <w:b w:val="false"/>
          <w:i w:val="false"/>
          <w:color w:val="000000"/>
          <w:sz w:val="28"/>
        </w:rPr>
        <w:t>
      18. Сертификатты беру мүмкiндігі туралы қорытындысы бар Акт жасалғаннан кейiн уәкiлетті орган актiнiң он күн мерзiмiнде Сертификатты ресiмдеудi және берудi жүргiзедi.
</w:t>
      </w:r>
      <w:r>
        <w:br/>
      </w:r>
      <w:r>
        <w:rPr>
          <w:rFonts w:ascii="Times New Roman"/>
          <w:b w:val="false"/>
          <w:i w:val="false"/>
          <w:color w:val="000000"/>
          <w:sz w:val="28"/>
        </w:rPr>
        <w:t>
      19. Сертификатты беруден бас тарту мынадай жағдайларда жүргiзiледi:
</w:t>
      </w:r>
      <w:r>
        <w:br/>
      </w:r>
      <w:r>
        <w:rPr>
          <w:rFonts w:ascii="Times New Roman"/>
          <w:b w:val="false"/>
          <w:i w:val="false"/>
          <w:color w:val="000000"/>
          <w:sz w:val="28"/>
        </w:rPr>
        <w:t>
      1) авиациялық қауіпсіздiктi қамтамасыз ету осы санаттағы тұлғалар және ұйымдар үшiн Қазақстан Республикасының нормативтiк құқықтық кесiмдерiмен тыйым салынғанда;
</w:t>
      </w:r>
      <w:r>
        <w:br/>
      </w:r>
      <w:r>
        <w:rPr>
          <w:rFonts w:ascii="Times New Roman"/>
          <w:b w:val="false"/>
          <w:i w:val="false"/>
          <w:color w:val="000000"/>
          <w:sz w:val="28"/>
        </w:rPr>
        <w:t>
      2) сертификаттық тексеру нәтижелерi бойынша өтiнiш берушi сертификаттау талаптарына сәйкес келмегенде;
</w:t>
      </w:r>
      <w:r>
        <w:br/>
      </w:r>
      <w:r>
        <w:rPr>
          <w:rFonts w:ascii="Times New Roman"/>
          <w:b w:val="false"/>
          <w:i w:val="false"/>
          <w:color w:val="000000"/>
          <w:sz w:val="28"/>
        </w:rPr>
        <w:t>
      3) өтінім берушіге қатысты оған авиациялық қауiпсiздiктi қамтамасыз ету бойынша қызметті жүзеге асыруды тыйым салатын заңды күшіне енген сот шешiмi болғанда.
</w:t>
      </w:r>
      <w:r>
        <w:br/>
      </w:r>
      <w:r>
        <w:rPr>
          <w:rFonts w:ascii="Times New Roman"/>
          <w:b w:val="false"/>
          <w:i w:val="false"/>
          <w:color w:val="000000"/>
          <w:sz w:val="28"/>
        </w:rPr>
        <w:t>
      20. Сертификат беруден бас тарту кезiнде өтiнiш берушiге бас тарту себептерiн көрсетiп, он тәулiк iшiнде дәлелдi жауап берiледi.
</w:t>
      </w:r>
      <w:r>
        <w:br/>
      </w:r>
      <w:r>
        <w:rPr>
          <w:rFonts w:ascii="Times New Roman"/>
          <w:b w:val="false"/>
          <w:i w:val="false"/>
          <w:color w:val="000000"/>
          <w:sz w:val="28"/>
        </w:rPr>
        <w:t>
      21. Сертификаттың қолданылуын тоқтата тұру немесе оны қайтарып алу мынадай себептер бойынша жүргiзiлуi мүмкiн:
</w:t>
      </w:r>
      <w:r>
        <w:br/>
      </w:r>
      <w:r>
        <w:rPr>
          <w:rFonts w:ascii="Times New Roman"/>
          <w:b w:val="false"/>
          <w:i w:val="false"/>
          <w:color w:val="000000"/>
          <w:sz w:val="28"/>
        </w:rPr>
        <w:t>
      1) авиациялық қауiпсiздiктi қамтамасыз ететiн азаматтық авиация ұйымы инспекциялық бақылау барысында анықталған сертификаттық талаптарға сәйкес келмеген кезде;
</w:t>
      </w:r>
      <w:r>
        <w:br/>
      </w:r>
      <w:r>
        <w:rPr>
          <w:rFonts w:ascii="Times New Roman"/>
          <w:b w:val="false"/>
          <w:i w:val="false"/>
          <w:color w:val="000000"/>
          <w:sz w:val="28"/>
        </w:rPr>
        <w:t>
      2) авиациялық қауiпсiздiктi қамтамасыз ететiн азаматтық авиация ұйымының өтiнiшi бойынша.
</w:t>
      </w:r>
      <w:r>
        <w:br/>
      </w:r>
      <w:r>
        <w:rPr>
          <w:rFonts w:ascii="Times New Roman"/>
          <w:b w:val="false"/>
          <w:i w:val="false"/>
          <w:color w:val="000000"/>
          <w:sz w:val="28"/>
        </w:rPr>
        <w:t>
      22. Сертификат беруден бас тарту сертификат беруден бас тартқан органның орналасқан жерi бойынша сотқа шағымдануы мүмкiн.
</w:t>
      </w:r>
      <w:r>
        <w:br/>
      </w:r>
      <w:r>
        <w:rPr>
          <w:rFonts w:ascii="Times New Roman"/>
          <w:b w:val="false"/>
          <w:i w:val="false"/>
          <w:color w:val="000000"/>
          <w:sz w:val="28"/>
        </w:rPr>
        <w:t>
      23. Уәкiлеттi орган инспекциялық бақылау нәтижелерi бойынша Сертификаттың қолданылуын тоқтату себептерiн көрсетiп, алты айға дейiнгi мерзiмге тоқтата алады.
</w:t>
      </w:r>
      <w:r>
        <w:br/>
      </w:r>
      <w:r>
        <w:rPr>
          <w:rFonts w:ascii="Times New Roman"/>
          <w:b w:val="false"/>
          <w:i w:val="false"/>
          <w:color w:val="000000"/>
          <w:sz w:val="28"/>
        </w:rPr>
        <w:t>
      Сертификаттың қолданылуын тоқтатуға негiз болған себептер жойылмаған жағдайда, ол қайтарылып алынады.
</w:t>
      </w:r>
      <w:r>
        <w:br/>
      </w:r>
      <w:r>
        <w:rPr>
          <w:rFonts w:ascii="Times New Roman"/>
          <w:b w:val="false"/>
          <w:i w:val="false"/>
          <w:color w:val="000000"/>
          <w:sz w:val="28"/>
        </w:rPr>
        <w:t>
      24. Сертификат қайтарылып алынған кезде авиациялық қауiпсiздiктi қамтамасыз ететін азаматтық авиация ұйымы уәкiлеттi органға Сертификатты дереу қайтарады.
</w:t>
      </w:r>
      <w:r>
        <w:br/>
      </w:r>
      <w:r>
        <w:rPr>
          <w:rFonts w:ascii="Times New Roman"/>
          <w:b w:val="false"/>
          <w:i w:val="false"/>
          <w:color w:val="000000"/>
          <w:sz w:val="28"/>
        </w:rPr>
        <w:t>
      25. Сертификаттың қолданылуын қалпына келтiрудi (оның қолданылуы тоқтатылған жағдайда) ұйым анықталған кемшіліктердi жойғаннан, уәкiлеттi органға растайтын құжаттарды көрсеткеннен және ол қажетті тексерулердi жүргізгеннен кейiн ғана уәкiлеттi орган жүзеге асырады.
</w:t>
      </w:r>
      <w:r>
        <w:br/>
      </w:r>
      <w:r>
        <w:rPr>
          <w:rFonts w:ascii="Times New Roman"/>
          <w:b w:val="false"/>
          <w:i w:val="false"/>
          <w:color w:val="000000"/>
          <w:sz w:val="28"/>
        </w:rPr>
        <w:t>
      26. Авиациялық қауiпсiздіктi қамтамасыз ететiн азаматтық авиация ұйымының атауы, оның ұйымдастырушылық құқықтық нысаны өзгерген жағдайда және басқа өзгертулер болғанда, егер олар сертификаттық талаптарға сәйкессiздікке соқтырмаса, берiлген сертификаттарды қайта ресiмдеу жүргiзiледi.
</w:t>
      </w:r>
    </w:p>
    <w:p>
      <w:pPr>
        <w:spacing w:after="0"/>
        <w:ind w:left="0"/>
        <w:jc w:val="both"/>
      </w:pPr>
      <w:r>
        <w:rPr>
          <w:rFonts w:ascii="Times New Roman"/>
          <w:b w:val="false"/>
          <w:i w:val="false"/>
          <w:color w:val="000000"/>
          <w:sz w:val="28"/>
        </w:rPr>
        <w:t>
2004 жылғы "___" 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авиация ұйымдарының 
</w:t>
      </w:r>
      <w:r>
        <w:br/>
      </w:r>
      <w:r>
        <w:rPr>
          <w:rFonts w:ascii="Times New Roman"/>
          <w:b w:val="false"/>
          <w:i w:val="false"/>
          <w:color w:val="000000"/>
          <w:sz w:val="28"/>
        </w:rPr>
        <w:t>
авиациялық қауiпсiздiк жөнiндегi
</w:t>
      </w:r>
      <w:r>
        <w:br/>
      </w:r>
      <w:r>
        <w:rPr>
          <w:rFonts w:ascii="Times New Roman"/>
          <w:b w:val="false"/>
          <w:i w:val="false"/>
          <w:color w:val="000000"/>
          <w:sz w:val="28"/>
        </w:rPr>
        <w:t>
қызметтерiн сертификаттау   
</w:t>
      </w:r>
      <w:r>
        <w:br/>
      </w:r>
      <w:r>
        <w:rPr>
          <w:rFonts w:ascii="Times New Roman"/>
          <w:b w:val="false"/>
          <w:i w:val="false"/>
          <w:color w:val="000000"/>
          <w:sz w:val="28"/>
        </w:rPr>
        <w:t>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сертификаттау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Сәйкестік  _______________________________________________________
</w:t>
      </w:r>
      <w:r>
        <w:br/>
      </w:r>
      <w:r>
        <w:rPr>
          <w:rFonts w:ascii="Times New Roman"/>
          <w:b w:val="false"/>
          <w:i w:val="false"/>
          <w:color w:val="000000"/>
          <w:sz w:val="28"/>
        </w:rPr>
        <w:t>
белгісi       (сертификаттау жөнiндегі органның атауы және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оның мекен-жайы)
</w:t>
      </w:r>
    </w:p>
    <w:p>
      <w:pPr>
        <w:spacing w:after="0"/>
        <w:ind w:left="0"/>
        <w:jc w:val="both"/>
      </w:pPr>
      <w:r>
        <w:rPr>
          <w:rFonts w:ascii="Times New Roman"/>
          <w:b w:val="false"/>
          <w:i w:val="false"/>
          <w:color w:val="000000"/>
          <w:sz w:val="28"/>
        </w:rPr>
        <w:t>
                    КСУ N 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Сәйкестік сертификаты
</w:t>
      </w: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 _____            Сериясы _________ N ____
</w:t>
      </w:r>
      <w:r>
        <w:br/>
      </w:r>
      <w:r>
        <w:rPr>
          <w:rFonts w:ascii="Times New Roman"/>
          <w:b w:val="false"/>
          <w:i w:val="false"/>
          <w:color w:val="000000"/>
          <w:sz w:val="28"/>
        </w:rPr>
        <w:t>
                                  200_ жылғы "__" ____дейiн жарамды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 орындаушының атауы, заңды мекен-жайы)
</w:t>
      </w:r>
    </w:p>
    <w:p>
      <w:pPr>
        <w:spacing w:after="0"/>
        <w:ind w:left="0"/>
        <w:jc w:val="both"/>
      </w:pPr>
      <w:r>
        <w:rPr>
          <w:rFonts w:ascii="Times New Roman"/>
          <w:b w:val="false"/>
          <w:i w:val="false"/>
          <w:color w:val="000000"/>
          <w:sz w:val="28"/>
        </w:rPr>
        <w:t>
Осы Сертификат ____________________________________________________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қызметi (қызметтер) ___________________________________ нормативтiк
</w:t>
      </w:r>
      <w:r>
        <w:br/>
      </w:r>
      <w:r>
        <w:rPr>
          <w:rFonts w:ascii="Times New Roman"/>
          <w:b w:val="false"/>
          <w:i w:val="false"/>
          <w:color w:val="000000"/>
          <w:sz w:val="28"/>
        </w:rPr>
        <w:t>
құжаттардың _______________________________________________________
</w:t>
      </w:r>
      <w:r>
        <w:br/>
      </w:r>
      <w:r>
        <w:rPr>
          <w:rFonts w:ascii="Times New Roman"/>
          <w:b w:val="false"/>
          <w:i w:val="false"/>
          <w:color w:val="000000"/>
          <w:sz w:val="28"/>
        </w:rPr>
        <w:t>
                                (белгiленуi)
</w:t>
      </w:r>
    </w:p>
    <w:p>
      <w:pPr>
        <w:spacing w:after="0"/>
        <w:ind w:left="0"/>
        <w:jc w:val="both"/>
      </w:pPr>
      <w:r>
        <w:rPr>
          <w:rFonts w:ascii="Times New Roman"/>
          <w:b w:val="false"/>
          <w:i w:val="false"/>
          <w:color w:val="000000"/>
          <w:sz w:val="28"/>
        </w:rPr>
        <w:t>
талаптарына сәйкестiгiн куәландырады. _____________________________
</w:t>
      </w:r>
      <w:r>
        <w:br/>
      </w:r>
      <w:r>
        <w:rPr>
          <w:rFonts w:ascii="Times New Roman"/>
          <w:b w:val="false"/>
          <w:i w:val="false"/>
          <w:color w:val="000000"/>
          <w:sz w:val="28"/>
        </w:rPr>
        <w:t>
Сертификат ________________________________________________________
</w:t>
      </w:r>
      <w:r>
        <w:br/>
      </w:r>
      <w:r>
        <w:rPr>
          <w:rFonts w:ascii="Times New Roman"/>
          <w:b w:val="false"/>
          <w:i w:val="false"/>
          <w:color w:val="000000"/>
          <w:sz w:val="28"/>
        </w:rPr>
        <w:t>
                  (атауы, N, құжаттарды тiркеу күнi)
</w:t>
      </w:r>
    </w:p>
    <w:p>
      <w:pPr>
        <w:spacing w:after="0"/>
        <w:ind w:left="0"/>
        <w:jc w:val="both"/>
      </w:pPr>
      <w:r>
        <w:rPr>
          <w:rFonts w:ascii="Times New Roman"/>
          <w:b w:val="false"/>
          <w:i w:val="false"/>
          <w:color w:val="000000"/>
          <w:sz w:val="28"/>
        </w:rPr>
        <w:t>
негiзiнде берiлдi
</w:t>
      </w:r>
    </w:p>
    <w:p>
      <w:pPr>
        <w:spacing w:after="0"/>
        <w:ind w:left="0"/>
        <w:jc w:val="both"/>
      </w:pPr>
      <w:r>
        <w:rPr>
          <w:rFonts w:ascii="Times New Roman"/>
          <w:b w:val="false"/>
          <w:i w:val="false"/>
          <w:color w:val="000000"/>
          <w:sz w:val="28"/>
        </w:rPr>
        <w:t>
Инспекциялық бақылауды ____________________________ жүзеге асырады.
</w:t>
      </w:r>
      <w:r>
        <w:br/>
      </w:r>
      <w:r>
        <w:rPr>
          <w:rFonts w:ascii="Times New Roman"/>
          <w:b w:val="false"/>
          <w:i w:val="false"/>
          <w:color w:val="000000"/>
          <w:sz w:val="28"/>
        </w:rPr>
        <w:t>
                        (уәкiлетті органның атауы)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Сертификат берген органның басшысы
</w:t>
      </w:r>
      <w:r>
        <w:br/>
      </w:r>
      <w:r>
        <w:rPr>
          <w:rFonts w:ascii="Times New Roman"/>
          <w:b w:val="false"/>
          <w:i w:val="false"/>
          <w:color w:val="000000"/>
          <w:sz w:val="28"/>
        </w:rPr>
        <w:t>
__________                            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Сәйкестік сертификатына  
</w:t>
      </w:r>
      <w:r>
        <w:br/>
      </w:r>
      <w:r>
        <w:rPr>
          <w:rFonts w:ascii="Times New Roman"/>
          <w:b w:val="false"/>
          <w:i w:val="false"/>
          <w:color w:val="000000"/>
          <w:sz w:val="28"/>
        </w:rPr>
        <w:t>
қосымша          
</w:t>
      </w:r>
      <w:r>
        <w:br/>
      </w:r>
      <w:r>
        <w:rPr>
          <w:rFonts w:ascii="Times New Roman"/>
          <w:b w:val="false"/>
          <w:i w:val="false"/>
          <w:color w:val="000000"/>
          <w:sz w:val="28"/>
        </w:rPr>
        <w:t>
Сериясы ____ N ____    
</w:t>
      </w:r>
    </w:p>
    <w:p>
      <w:pPr>
        <w:spacing w:after="0"/>
        <w:ind w:left="0"/>
        <w:jc w:val="both"/>
      </w:pPr>
      <w:r>
        <w:rPr>
          <w:rFonts w:ascii="Times New Roman"/>
          <w:b w:val="false"/>
          <w:i w:val="false"/>
          <w:color w:val="000000"/>
          <w:sz w:val="28"/>
        </w:rPr>
        <w:t>
</w:t>
      </w:r>
      <w:r>
        <w:rPr>
          <w:rFonts w:ascii="Times New Roman"/>
          <w:b/>
          <w:i w:val="false"/>
          <w:color w:val="000000"/>
          <w:sz w:val="28"/>
        </w:rPr>
        <w:t>
Сертификаттың қолданылу саласы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p/c  |  Азаматтық авиация | Соған сәйкестiкке тексеру |  Ескерту
</w:t>
      </w:r>
      <w:r>
        <w:br/>
      </w:r>
      <w:r>
        <w:rPr>
          <w:rFonts w:ascii="Times New Roman"/>
          <w:b w:val="false"/>
          <w:i w:val="false"/>
          <w:color w:val="000000"/>
          <w:sz w:val="28"/>
        </w:rPr>
        <w:t>
N   |   ұйымының атауы   |  жүргізілген нормативтік  |
</w:t>
      </w:r>
      <w:r>
        <w:br/>
      </w:r>
      <w:r>
        <w:rPr>
          <w:rFonts w:ascii="Times New Roman"/>
          <w:b w:val="false"/>
          <w:i w:val="false"/>
          <w:color w:val="000000"/>
          <w:sz w:val="28"/>
        </w:rPr>
        <w:t>
     |                    |     құжаттың атауы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Уәкiлетті органның басшысы
</w:t>
      </w:r>
      <w:r>
        <w:br/>
      </w:r>
      <w:r>
        <w:rPr>
          <w:rFonts w:ascii="Times New Roman"/>
          <w:b w:val="false"/>
          <w:i w:val="false"/>
          <w:color w:val="000000"/>
          <w:sz w:val="28"/>
        </w:rPr>
        <w:t>
                           ________________________________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2004 жылғы "___" 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авиация ұйымдарының 
</w:t>
      </w:r>
      <w:r>
        <w:br/>
      </w:r>
      <w:r>
        <w:rPr>
          <w:rFonts w:ascii="Times New Roman"/>
          <w:b w:val="false"/>
          <w:i w:val="false"/>
          <w:color w:val="000000"/>
          <w:sz w:val="28"/>
        </w:rPr>
        <w:t>
авиациялық қауiпсiздiк жөнiндегi
</w:t>
      </w:r>
      <w:r>
        <w:br/>
      </w:r>
      <w:r>
        <w:rPr>
          <w:rFonts w:ascii="Times New Roman"/>
          <w:b w:val="false"/>
          <w:i w:val="false"/>
          <w:color w:val="000000"/>
          <w:sz w:val="28"/>
        </w:rPr>
        <w:t>
қызметтерiн сертификаттау   
</w:t>
      </w:r>
      <w:r>
        <w:br/>
      </w:r>
      <w:r>
        <w:rPr>
          <w:rFonts w:ascii="Times New Roman"/>
          <w:b w:val="false"/>
          <w:i w:val="false"/>
          <w:color w:val="000000"/>
          <w:sz w:val="28"/>
        </w:rPr>
        <w:t>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сертификаттау жүйесiнде қызметтердi сертификаттауды жүргізуге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(басшының лауазымы, аты-жөнi)
</w:t>
      </w:r>
    </w:p>
    <w:p>
      <w:pPr>
        <w:spacing w:after="0"/>
        <w:ind w:left="0"/>
        <w:jc w:val="both"/>
      </w:pPr>
      <w:r>
        <w:rPr>
          <w:rFonts w:ascii="Times New Roman"/>
          <w:b w:val="false"/>
          <w:i w:val="false"/>
          <w:color w:val="000000"/>
          <w:sz w:val="28"/>
        </w:rPr>
        <w:t>
авиациялық қауiпсiздiкті қамтамасыз ету бойынша қызметтерге
</w:t>
      </w:r>
      <w:r>
        <w:br/>
      </w:r>
      <w:r>
        <w:rPr>
          <w:rFonts w:ascii="Times New Roman"/>
          <w:b w:val="false"/>
          <w:i w:val="false"/>
          <w:color w:val="000000"/>
          <w:sz w:val="28"/>
        </w:rPr>
        <w:t>
сертификаттық тексеру жүргiзуге өтiнедi.
</w:t>
      </w:r>
      <w:r>
        <w:br/>
      </w:r>
      <w:r>
        <w:rPr>
          <w:rFonts w:ascii="Times New Roman"/>
          <w:b w:val="false"/>
          <w:i w:val="false"/>
          <w:color w:val="000000"/>
          <w:sz w:val="28"/>
        </w:rPr>
        <w:t>
2. Ұйым туралы мәлiмет:
</w:t>
      </w:r>
      <w:r>
        <w:br/>
      </w:r>
      <w:r>
        <w:rPr>
          <w:rFonts w:ascii="Times New Roman"/>
          <w:b w:val="false"/>
          <w:i w:val="false"/>
          <w:color w:val="000000"/>
          <w:sz w:val="28"/>
        </w:rPr>
        <w:t>
1) меншiк нысаны _________________________________________________
</w:t>
      </w:r>
      <w:r>
        <w:br/>
      </w:r>
      <w:r>
        <w:rPr>
          <w:rFonts w:ascii="Times New Roman"/>
          <w:b w:val="false"/>
          <w:i w:val="false"/>
          <w:color w:val="000000"/>
          <w:sz w:val="28"/>
        </w:rPr>
        <w:t>
2) тiркеу туралы куәлiк __________________________________________
</w:t>
      </w:r>
      <w:r>
        <w:br/>
      </w:r>
      <w:r>
        <w:rPr>
          <w:rFonts w:ascii="Times New Roman"/>
          <w:b w:val="false"/>
          <w:i w:val="false"/>
          <w:color w:val="000000"/>
          <w:sz w:val="28"/>
        </w:rPr>
        <w:t>
                             (нөмiрi, кiм және қашан бердi)
</w:t>
      </w:r>
    </w:p>
    <w:p>
      <w:pPr>
        <w:spacing w:after="0"/>
        <w:ind w:left="0"/>
        <w:jc w:val="both"/>
      </w:pPr>
      <w:r>
        <w:rPr>
          <w:rFonts w:ascii="Times New Roman"/>
          <w:b w:val="false"/>
          <w:i w:val="false"/>
          <w:color w:val="000000"/>
          <w:sz w:val="28"/>
        </w:rPr>
        <w:t>
3) банктiк деректемелерi _________________________________________
</w:t>
      </w:r>
      <w:r>
        <w:br/>
      </w:r>
      <w:r>
        <w:rPr>
          <w:rFonts w:ascii="Times New Roman"/>
          <w:b w:val="false"/>
          <w:i w:val="false"/>
          <w:color w:val="000000"/>
          <w:sz w:val="28"/>
        </w:rPr>
        <w:t>
          (е/ш N, коршот, МФО, банктiң атауы мен орналасқан жерi)
</w:t>
      </w:r>
      <w:r>
        <w:br/>
      </w:r>
      <w:r>
        <w:rPr>
          <w:rFonts w:ascii="Times New Roman"/>
          <w:b w:val="false"/>
          <w:i w:val="false"/>
          <w:color w:val="000000"/>
          <w:sz w:val="28"/>
        </w:rPr>
        <w:t>
4) заңды мекен-жайы және басқа деректемелер ______________________
</w:t>
      </w:r>
      <w:r>
        <w:br/>
      </w:r>
      <w:r>
        <w:rPr>
          <w:rFonts w:ascii="Times New Roman"/>
          <w:b w:val="false"/>
          <w:i w:val="false"/>
          <w:color w:val="000000"/>
          <w:sz w:val="28"/>
        </w:rPr>
        <w:t>
                                   (почталық мекен-жайы, тел. факс)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Қоса берiліп отырған құжаттар _________________________________
</w:t>
      </w:r>
      <w:r>
        <w:br/>
      </w:r>
      <w:r>
        <w:rPr>
          <w:rFonts w:ascii="Times New Roman"/>
          <w:b w:val="false"/>
          <w:i w:val="false"/>
          <w:color w:val="000000"/>
          <w:sz w:val="28"/>
        </w:rPr>
        <w:t>
                                          (қанша бет)
</w:t>
      </w:r>
    </w:p>
    <w:p>
      <w:pPr>
        <w:spacing w:after="0"/>
        <w:ind w:left="0"/>
        <w:jc w:val="both"/>
      </w:pPr>
      <w:r>
        <w:rPr>
          <w:rFonts w:ascii="Times New Roman"/>
          <w:b w:val="false"/>
          <w:i w:val="false"/>
          <w:color w:val="000000"/>
          <w:sz w:val="28"/>
        </w:rPr>
        <w:t>
Ұйым басшысы: _________________  200_ жылғы "___" ______
</w:t>
      </w:r>
      <w:r>
        <w:br/>
      </w:r>
      <w:r>
        <w:rPr>
          <w:rFonts w:ascii="Times New Roman"/>
          <w:b w:val="false"/>
          <w:i w:val="false"/>
          <w:color w:val="000000"/>
          <w:sz w:val="28"/>
        </w:rPr>
        <w:t>
              (аты-жөнi, қолы)
</w:t>
      </w:r>
      <w:r>
        <w:br/>
      </w:r>
      <w:r>
        <w:rPr>
          <w:rFonts w:ascii="Times New Roman"/>
          <w:b w:val="false"/>
          <w:i w:val="false"/>
          <w:color w:val="000000"/>
          <w:sz w:val="28"/>
        </w:rPr>
        <w:t>
M.O. 
</w:t>
      </w:r>
      <w:r>
        <w:br/>
      </w:r>
      <w:r>
        <w:rPr>
          <w:rFonts w:ascii="Times New Roman"/>
          <w:b w:val="false"/>
          <w:i w:val="false"/>
          <w:color w:val="000000"/>
          <w:sz w:val="28"/>
        </w:rPr>
        <w:t>
Құжаттарды: ____________________ 200_ жылғы "__" ______ қабылдады
</w:t>
      </w:r>
      <w:r>
        <w:br/>
      </w:r>
      <w:r>
        <w:rPr>
          <w:rFonts w:ascii="Times New Roman"/>
          <w:b w:val="false"/>
          <w:i w:val="false"/>
          <w:color w:val="000000"/>
          <w:sz w:val="28"/>
        </w:rPr>
        <w:t>
    (уәкілеттi органның лауазымды тұлғасы)
</w:t>
      </w:r>
    </w:p>
    <w:p>
      <w:pPr>
        <w:spacing w:after="0"/>
        <w:ind w:left="0"/>
        <w:jc w:val="both"/>
      </w:pPr>
      <w:r>
        <w:rPr>
          <w:rFonts w:ascii="Times New Roman"/>
          <w:b w:val="false"/>
          <w:i w:val="false"/>
          <w:color w:val="000000"/>
          <w:sz w:val="28"/>
        </w:rPr>
        <w:t>
2004 жылғы "___" 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авиация ұйымдарының 
</w:t>
      </w:r>
      <w:r>
        <w:br/>
      </w:r>
      <w:r>
        <w:rPr>
          <w:rFonts w:ascii="Times New Roman"/>
          <w:b w:val="false"/>
          <w:i w:val="false"/>
          <w:color w:val="000000"/>
          <w:sz w:val="28"/>
        </w:rPr>
        <w:t>
авиациялық қауiпсiздiк жөнiндегi
</w:t>
      </w:r>
      <w:r>
        <w:br/>
      </w:r>
      <w:r>
        <w:rPr>
          <w:rFonts w:ascii="Times New Roman"/>
          <w:b w:val="false"/>
          <w:i w:val="false"/>
          <w:color w:val="000000"/>
          <w:sz w:val="28"/>
        </w:rPr>
        <w:t>
қызметтерiн сертификаттау   
</w:t>
      </w:r>
      <w:r>
        <w:br/>
      </w:r>
      <w:r>
        <w:rPr>
          <w:rFonts w:ascii="Times New Roman"/>
          <w:b w:val="false"/>
          <w:i w:val="false"/>
          <w:color w:val="000000"/>
          <w:sz w:val="28"/>
        </w:rPr>
        <w:t>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Азаматтық авиация ұйымдарын авиациялық қауiпсiздiк бойынша сертификаттау жүргiзуге арналған өтiнiм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
</w:t>
      </w:r>
      <w:r>
        <w:rPr>
          <w:rFonts w:ascii="Times New Roman"/>
          <w:b w:val="false"/>
          <w:i w:val="false"/>
          <w:color w:val="000000"/>
          <w:sz w:val="28"/>
        </w:rPr>
        <w:t>
</w:t>
      </w:r>
    </w:p>
    <w:p>
      <w:pPr>
        <w:spacing w:after="0"/>
        <w:ind w:left="0"/>
        <w:jc w:val="both"/>
      </w:pPr>
      <w:r>
        <w:rPr>
          <w:rFonts w:ascii="Times New Roman"/>
          <w:b w:val="false"/>
          <w:i w:val="false"/>
          <w:color w:val="000000"/>
          <w:sz w:val="28"/>
        </w:rPr>
        <w:t>
200_ жылғы "___" ______ N 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 ______ N ___  _______________________________________________
</w:t>
      </w:r>
      <w:r>
        <w:br/>
      </w:r>
      <w:r>
        <w:rPr>
          <w:rFonts w:ascii="Times New Roman"/>
          <w:b w:val="false"/>
          <w:i w:val="false"/>
          <w:color w:val="000000"/>
          <w:sz w:val="28"/>
        </w:rPr>
        <w:t>
                        (объектінің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ұсынылған сертификаттау жүргiзуге арналған өтiнiмдi қарап,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мыналарды хабарлаймыз:
</w:t>
      </w:r>
      <w:r>
        <w:br/>
      </w:r>
      <w:r>
        <w:rPr>
          <w:rFonts w:ascii="Times New Roman"/>
          <w:b w:val="false"/>
          <w:i w:val="false"/>
          <w:color w:val="000000"/>
          <w:sz w:val="28"/>
        </w:rPr>
        <w:t>
      1. Сiздер ұсынған құжаттар сертификаттау талаптарына сәйкес
</w:t>
      </w:r>
      <w:r>
        <w:br/>
      </w:r>
      <w:r>
        <w:rPr>
          <w:rFonts w:ascii="Times New Roman"/>
          <w:b w:val="false"/>
          <w:i w:val="false"/>
          <w:color w:val="000000"/>
          <w:sz w:val="28"/>
        </w:rPr>
        <w:t>
келедi (сәйкес келмейдi) (сәйкес келмеген жағдайда сәйкес келмейтiн
</w:t>
      </w:r>
      <w:r>
        <w:br/>
      </w:r>
      <w:r>
        <w:rPr>
          <w:rFonts w:ascii="Times New Roman"/>
          <w:b w:val="false"/>
          <w:i w:val="false"/>
          <w:color w:val="000000"/>
          <w:sz w:val="28"/>
        </w:rPr>
        <w:t>
тармақ көрсетiледi) _______________________________________________
</w:t>
      </w:r>
      <w:r>
        <w:br/>
      </w:r>
      <w:r>
        <w:rPr>
          <w:rFonts w:ascii="Times New Roman"/>
          <w:b w:val="false"/>
          <w:i w:val="false"/>
          <w:color w:val="000000"/>
          <w:sz w:val="28"/>
        </w:rPr>
        <w:t>
      2. Сертификаттық тексеру ___________ бастап _________ кезеңде
</w:t>
      </w:r>
      <w:r>
        <w:br/>
      </w:r>
      <w:r>
        <w:rPr>
          <w:rFonts w:ascii="Times New Roman"/>
          <w:b w:val="false"/>
          <w:i w:val="false"/>
          <w:color w:val="000000"/>
          <w:sz w:val="28"/>
        </w:rPr>
        <w:t>
өткiзiледi.
</w:t>
      </w:r>
      <w:r>
        <w:br/>
      </w:r>
      <w:r>
        <w:rPr>
          <w:rFonts w:ascii="Times New Roman"/>
          <w:b w:val="false"/>
          <w:i w:val="false"/>
          <w:color w:val="000000"/>
          <w:sz w:val="28"/>
        </w:rPr>
        <w:t>
      3. Тексеру __________________________________________________
</w:t>
      </w:r>
      <w:r>
        <w:br/>
      </w:r>
      <w:r>
        <w:rPr>
          <w:rFonts w:ascii="Times New Roman"/>
          <w:b w:val="false"/>
          <w:i w:val="false"/>
          <w:color w:val="000000"/>
          <w:sz w:val="28"/>
        </w:rPr>
        <w:t>
                 (нормативтік құжаттардың атауы мен белгіленуi)
</w:t>
      </w:r>
      <w:r>
        <w:br/>
      </w:r>
      <w:r>
        <w:rPr>
          <w:rFonts w:ascii="Times New Roman"/>
          <w:b w:val="false"/>
          <w:i w:val="false"/>
          <w:color w:val="000000"/>
          <w:sz w:val="28"/>
        </w:rPr>
        <w:t>
талаптарына сәйкестiгiне жүргiзiледi.
</w:t>
      </w:r>
      <w:r>
        <w:br/>
      </w:r>
      <w:r>
        <w:rPr>
          <w:rFonts w:ascii="Times New Roman"/>
          <w:b w:val="false"/>
          <w:i w:val="false"/>
          <w:color w:val="000000"/>
          <w:sz w:val="28"/>
        </w:rPr>
        <w:t>
      4. Инспекциялық бақылауды ___________________________________
</w:t>
      </w:r>
      <w:r>
        <w:br/>
      </w:r>
      <w:r>
        <w:rPr>
          <w:rFonts w:ascii="Times New Roman"/>
          <w:b w:val="false"/>
          <w:i w:val="false"/>
          <w:color w:val="000000"/>
          <w:sz w:val="28"/>
        </w:rPr>
        <w:t>
                             (уәкiлеттi органның атауы, мекен-жайы)
</w:t>
      </w:r>
      <w:r>
        <w:br/>
      </w:r>
      <w:r>
        <w:rPr>
          <w:rFonts w:ascii="Times New Roman"/>
          <w:b w:val="false"/>
          <w:i w:val="false"/>
          <w:color w:val="000000"/>
          <w:sz w:val="28"/>
        </w:rPr>
        <w:t>
жүзеге асырады.
</w:t>
      </w:r>
      <w:r>
        <w:br/>
      </w:r>
      <w:r>
        <w:rPr>
          <w:rFonts w:ascii="Times New Roman"/>
          <w:b w:val="false"/>
          <w:i w:val="false"/>
          <w:color w:val="000000"/>
          <w:sz w:val="28"/>
        </w:rPr>
        <w:t>
      5. Жұмыстар _________________________________________________
</w:t>
      </w:r>
      <w:r>
        <w:br/>
      </w:r>
      <w:r>
        <w:rPr>
          <w:rFonts w:ascii="Times New Roman"/>
          <w:b w:val="false"/>
          <w:i w:val="false"/>
          <w:color w:val="000000"/>
          <w:sz w:val="28"/>
        </w:rPr>
        <w:t>
негiзiнде жүргiзiледі.
</w:t>
      </w:r>
    </w:p>
    <w:p>
      <w:pPr>
        <w:spacing w:after="0"/>
        <w:ind w:left="0"/>
        <w:jc w:val="both"/>
      </w:pPr>
      <w:r>
        <w:rPr>
          <w:rFonts w:ascii="Times New Roman"/>
          <w:b w:val="false"/>
          <w:i w:val="false"/>
          <w:color w:val="000000"/>
          <w:sz w:val="28"/>
        </w:rPr>
        <w:t>
                                       Уәкiлеттi органның басшысы
</w:t>
      </w:r>
      <w:r>
        <w:br/>
      </w:r>
      <w:r>
        <w:rPr>
          <w:rFonts w:ascii="Times New Roman"/>
          <w:b w:val="false"/>
          <w:i w:val="false"/>
          <w:color w:val="000000"/>
          <w:sz w:val="28"/>
        </w:rPr>
        <w:t>
M.O.                               __________    __________________
</w:t>
      </w:r>
      <w:r>
        <w:br/>
      </w:r>
      <w:r>
        <w:rPr>
          <w:rFonts w:ascii="Times New Roman"/>
          <w:b w:val="false"/>
          <w:i w:val="false"/>
          <w:color w:val="000000"/>
          <w:sz w:val="28"/>
        </w:rPr>
        <w:t>
                                    (қолы)            (аты-жөнi)
</w:t>
      </w:r>
      <w:r>
        <w:br/>
      </w:r>
      <w:r>
        <w:rPr>
          <w:rFonts w:ascii="Times New Roman"/>
          <w:b w:val="false"/>
          <w:i w:val="false"/>
          <w:color w:val="000000"/>
          <w:sz w:val="28"/>
        </w:rPr>
        <w:t>
200_ жылғы "___" ______
</w:t>
      </w:r>
    </w:p>
    <w:p>
      <w:pPr>
        <w:spacing w:after="0"/>
        <w:ind w:left="0"/>
        <w:jc w:val="both"/>
      </w:pPr>
      <w:r>
        <w:rPr>
          <w:rFonts w:ascii="Times New Roman"/>
          <w:b w:val="false"/>
          <w:i w:val="false"/>
          <w:color w:val="000000"/>
          <w:sz w:val="28"/>
        </w:rPr>
        <w:t>
2004 жылғы "___" 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авиация ұйымдарының 
</w:t>
      </w:r>
      <w:r>
        <w:br/>
      </w:r>
      <w:r>
        <w:rPr>
          <w:rFonts w:ascii="Times New Roman"/>
          <w:b w:val="false"/>
          <w:i w:val="false"/>
          <w:color w:val="000000"/>
          <w:sz w:val="28"/>
        </w:rPr>
        <w:t>
авиациялық қауiпсiздiк жөнiндегi
</w:t>
      </w:r>
      <w:r>
        <w:br/>
      </w:r>
      <w:r>
        <w:rPr>
          <w:rFonts w:ascii="Times New Roman"/>
          <w:b w:val="false"/>
          <w:i w:val="false"/>
          <w:color w:val="000000"/>
          <w:sz w:val="28"/>
        </w:rPr>
        <w:t>
қызметтерiн сертификаттау   
</w:t>
      </w:r>
      <w:r>
        <w:br/>
      </w:r>
      <w:r>
        <w:rPr>
          <w:rFonts w:ascii="Times New Roman"/>
          <w:b w:val="false"/>
          <w:i w:val="false"/>
          <w:color w:val="000000"/>
          <w:sz w:val="28"/>
        </w:rPr>
        <w:t>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Авиациялық қауіпсіздiк қызметі өндірістік базасының авиациялық персоналы, техникалық құралдар мен авиациялық қауіпсіздікті қамтамасыз ету жөнінде өтінім берушімен шарттық қатынастары бар ұйымдардың тізбесі бойынша жиынтық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Авиациялық қауіпсіздікті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етуді тікелей жүзеге асыратын
</w:t>
      </w:r>
      <w:r>
        <w:rPr>
          <w:rFonts w:ascii="Times New Roman"/>
          <w:b w:val="false"/>
          <w:i w:val="false"/>
          <w:color w:val="000000"/>
          <w:sz w:val="28"/>
        </w:rPr>
        <w:t>
</w:t>
      </w:r>
      <w:r>
        <w:br/>
      </w:r>
      <w:r>
        <w:rPr>
          <w:rFonts w:ascii="Times New Roman"/>
          <w:b w:val="false"/>
          <w:i w:val="false"/>
          <w:color w:val="000000"/>
          <w:sz w:val="28"/>
        </w:rPr>
        <w:t>
(өтініш беруші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басшы құрамы бойынша деректер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Негiзгі|Штаттық |Аты-|Туған|Негізгi|Авиациялық |Лауазым.|Авиациялық
</w:t>
      </w:r>
      <w:r>
        <w:br/>
      </w:r>
      <w:r>
        <w:rPr>
          <w:rFonts w:ascii="Times New Roman"/>
          <w:b w:val="false"/>
          <w:i w:val="false"/>
          <w:color w:val="000000"/>
          <w:sz w:val="28"/>
        </w:rPr>
        <w:t>
функ.  |лауазымы|жөні|жылы |білім  |қауіпсіздік|дағы    |қауіпсіздік
</w:t>
      </w:r>
      <w:r>
        <w:br/>
      </w:r>
      <w:r>
        <w:rPr>
          <w:rFonts w:ascii="Times New Roman"/>
          <w:b w:val="false"/>
          <w:i w:val="false"/>
          <w:color w:val="000000"/>
          <w:sz w:val="28"/>
        </w:rPr>
        <w:t>
циясы  |        |    |     |       |бойынша    |жұмыс   |бойынша
</w:t>
      </w:r>
      <w:r>
        <w:br/>
      </w:r>
      <w:r>
        <w:rPr>
          <w:rFonts w:ascii="Times New Roman"/>
          <w:b w:val="false"/>
          <w:i w:val="false"/>
          <w:color w:val="000000"/>
          <w:sz w:val="28"/>
        </w:rPr>
        <w:t>
       |        |    |     |       |жұмыс      |стажы   |біліктілі.
</w:t>
      </w:r>
      <w:r>
        <w:br/>
      </w:r>
      <w:r>
        <w:rPr>
          <w:rFonts w:ascii="Times New Roman"/>
          <w:b w:val="false"/>
          <w:i w:val="false"/>
          <w:color w:val="000000"/>
          <w:sz w:val="28"/>
        </w:rPr>
        <w:t>
       |        |    |     |       |стажы      |        |гін арттыру
</w:t>
      </w:r>
      <w:r>
        <w:br/>
      </w:r>
      <w:r>
        <w:rPr>
          <w:rFonts w:ascii="Times New Roman"/>
          <w:b w:val="false"/>
          <w:i w:val="false"/>
          <w:color w:val="000000"/>
          <w:sz w:val="28"/>
        </w:rPr>
        <w:t>
       |        |    |     |       |           |        |(күні, оқу
</w:t>
      </w:r>
      <w:r>
        <w:br/>
      </w:r>
      <w:r>
        <w:rPr>
          <w:rFonts w:ascii="Times New Roman"/>
          <w:b w:val="false"/>
          <w:i w:val="false"/>
          <w:color w:val="000000"/>
          <w:sz w:val="28"/>
        </w:rPr>
        <w:t>
       |        |    |     |       |           |        | орны)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Әуежай (авиакомпания) басшысы
</w:t>
      </w:r>
      <w:r>
        <w:br/>
      </w:r>
      <w:r>
        <w:rPr>
          <w:rFonts w:ascii="Times New Roman"/>
          <w:b w:val="false"/>
          <w:i w:val="false"/>
          <w:color w:val="000000"/>
          <w:sz w:val="28"/>
        </w:rPr>
        <w:t>
      Әуежай (авиакомпания) басшысының авиациялық қауiпсiздiк жөнiндегі орынбасары.
</w:t>
      </w:r>
      <w:r>
        <w:br/>
      </w:r>
      <w:r>
        <w:rPr>
          <w:rFonts w:ascii="Times New Roman"/>
          <w:b w:val="false"/>
          <w:i w:val="false"/>
          <w:color w:val="000000"/>
          <w:sz w:val="28"/>
        </w:rPr>
        <w:t>
      Авиациялық қауiпсiздiк қызметiнің басшысы.
</w:t>
      </w:r>
      <w:r>
        <w:br/>
      </w:r>
      <w:r>
        <w:rPr>
          <w:rFonts w:ascii="Times New Roman"/>
          <w:b w:val="false"/>
          <w:i w:val="false"/>
          <w:color w:val="000000"/>
          <w:sz w:val="28"/>
        </w:rPr>
        <w:t>
      Авиациялық қауiпсiздiк қызметiнің (бұдан әрi - АҚҚ тексеру, қауіпсіздік бөлімшелерінің, әкімшілік бөлімшесінің басшылары.
</w:t>
      </w:r>
      <w:r>
        <w:br/>
      </w:r>
      <w:r>
        <w:rPr>
          <w:rFonts w:ascii="Times New Roman"/>
          <w:b w:val="false"/>
          <w:i w:val="false"/>
          <w:color w:val="000000"/>
          <w:sz w:val="28"/>
        </w:rPr>
        <w:t>
      Әуежай (авиакомпания) басшысы _____________________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Күні ________________________ М.О.
</w:t>
      </w:r>
    </w:p>
    <w:p>
      <w:pPr>
        <w:spacing w:after="0"/>
        <w:ind w:left="0"/>
        <w:jc w:val="both"/>
      </w:pPr>
      <w:r>
        <w:rPr>
          <w:rFonts w:ascii="Times New Roman"/>
          <w:b w:val="false"/>
          <w:i w:val="false"/>
          <w:color w:val="000000"/>
          <w:sz w:val="28"/>
        </w:rPr>
        <w:t>
</w:t>
      </w:r>
      <w:r>
        <w:rPr>
          <w:rFonts w:ascii="Times New Roman"/>
          <w:b/>
          <w:i w:val="false"/>
          <w:color w:val="000000"/>
          <w:sz w:val="28"/>
        </w:rPr>
        <w:t>
2. Авиациялық қауiпсiздiк қызметiнiң персоналмен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жинақталуы бойынша деректер
</w:t>
      </w:r>
      <w:r>
        <w:rPr>
          <w:rFonts w:ascii="Times New Roman"/>
          <w:b w:val="false"/>
          <w:i w:val="false"/>
          <w:color w:val="000000"/>
          <w:sz w:val="28"/>
        </w:rPr>
        <w:t>
</w:t>
      </w:r>
      <w:r>
        <w:br/>
      </w:r>
      <w:r>
        <w:rPr>
          <w:rFonts w:ascii="Times New Roman"/>
          <w:b w:val="false"/>
          <w:i w:val="false"/>
          <w:color w:val="000000"/>
          <w:sz w:val="28"/>
        </w:rPr>
        <w:t>
(азаматтық авиация кәсiпорнының атауы)
</w:t>
      </w:r>
    </w:p>
    <w:p>
      <w:pPr>
        <w:spacing w:after="0"/>
        <w:ind w:left="0"/>
        <w:jc w:val="both"/>
      </w:pPr>
      <w:r>
        <w:rPr>
          <w:rFonts w:ascii="Times New Roman"/>
          <w:b w:val="false"/>
          <w:i w:val="false"/>
          <w:color w:val="000000"/>
          <w:sz w:val="28"/>
        </w:rPr>
        <w:t>
Жалпы саны ____ адам
</w:t>
      </w:r>
      <w:r>
        <w:br/>
      </w:r>
      <w:r>
        <w:rPr>
          <w:rFonts w:ascii="Times New Roman"/>
          <w:b w:val="false"/>
          <w:i w:val="false"/>
          <w:color w:val="000000"/>
          <w:sz w:val="28"/>
        </w:rPr>
        <w:t>
Нақты саны ____ адам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Авиациялық қауiпсiздiк қызметiнiң құрылымдық
</w:t>
      </w:r>
      <w:r>
        <w:br/>
      </w:r>
      <w:r>
        <w:rPr>
          <w:rFonts w:ascii="Times New Roman"/>
          <w:b w:val="false"/>
          <w:i w:val="false"/>
          <w:color w:val="000000"/>
          <w:sz w:val="28"/>
        </w:rPr>
        <w:t>
                  бөлімшелері бойынша деректер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Штаттық лауазымдары              |  Санаты  |  Штат    |  Нақты
</w:t>
      </w:r>
      <w:r>
        <w:br/>
      </w:r>
      <w:r>
        <w:rPr>
          <w:rFonts w:ascii="Times New Roman"/>
          <w:b w:val="false"/>
          <w:i w:val="false"/>
          <w:color w:val="000000"/>
          <w:sz w:val="28"/>
        </w:rPr>
        <w:t>
                                 |          |бойынша   |  саны
</w:t>
      </w:r>
      <w:r>
        <w:br/>
      </w:r>
      <w:r>
        <w:rPr>
          <w:rFonts w:ascii="Times New Roman"/>
          <w:b w:val="false"/>
          <w:i w:val="false"/>
          <w:color w:val="000000"/>
          <w:sz w:val="28"/>
        </w:rPr>
        <w:t>
                                 |          |  саны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АҚҚ басшы құрамының штаттық
</w:t>
      </w:r>
      <w:r>
        <w:br/>
      </w:r>
      <w:r>
        <w:rPr>
          <w:rFonts w:ascii="Times New Roman"/>
          <w:b w:val="false"/>
          <w:i w:val="false"/>
          <w:color w:val="000000"/>
          <w:sz w:val="28"/>
        </w:rPr>
        <w:t>
лауазымдары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 бөлiмшесiнiң штаттық
</w:t>
      </w:r>
      <w:r>
        <w:br/>
      </w:r>
      <w:r>
        <w:rPr>
          <w:rFonts w:ascii="Times New Roman"/>
          <w:b w:val="false"/>
          <w:i w:val="false"/>
          <w:color w:val="000000"/>
          <w:sz w:val="28"/>
        </w:rPr>
        <w:t>
лауазымдары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АҚҚ қауiпсiздiк бөлiмшесiнiң
</w:t>
      </w:r>
      <w:r>
        <w:br/>
      </w:r>
      <w:r>
        <w:rPr>
          <w:rFonts w:ascii="Times New Roman"/>
          <w:b w:val="false"/>
          <w:i w:val="false"/>
          <w:color w:val="000000"/>
          <w:sz w:val="28"/>
        </w:rPr>
        <w:t>
штаттық лауазымдары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АҚҚ басқа бөлiмшелерінің штаттық
</w:t>
      </w:r>
      <w:r>
        <w:br/>
      </w:r>
      <w:r>
        <w:rPr>
          <w:rFonts w:ascii="Times New Roman"/>
          <w:b w:val="false"/>
          <w:i w:val="false"/>
          <w:color w:val="000000"/>
          <w:sz w:val="28"/>
        </w:rPr>
        <w:t>
лауазымдары: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Әуежай (авиакомпания) басшысы _____________________________________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Күні __________               М.О.
</w:t>
      </w:r>
    </w:p>
    <w:p>
      <w:pPr>
        <w:spacing w:after="0"/>
        <w:ind w:left="0"/>
        <w:jc w:val="both"/>
      </w:pPr>
      <w:r>
        <w:rPr>
          <w:rFonts w:ascii="Times New Roman"/>
          <w:b w:val="false"/>
          <w:i w:val="false"/>
          <w:color w:val="000000"/>
          <w:sz w:val="28"/>
        </w:rPr>
        <w:t>
</w:t>
      </w:r>
      <w:r>
        <w:rPr>
          <w:rFonts w:ascii="Times New Roman"/>
          <w:b/>
          <w:i w:val="false"/>
          <w:color w:val="000000"/>
          <w:sz w:val="28"/>
        </w:rPr>
        <w:t>
3. Авиациялық қауiпсiздiк қызметінің өндірiстiк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базасы бойынша деректер
</w:t>
      </w:r>
      <w:r>
        <w:rPr>
          <w:rFonts w:ascii="Times New Roman"/>
          <w:b w:val="false"/>
          <w:i w:val="false"/>
          <w:color w:val="000000"/>
          <w:sz w:val="28"/>
        </w:rPr>
        <w:t>
</w:t>
      </w:r>
      <w:r>
        <w:br/>
      </w:r>
      <w:r>
        <w:rPr>
          <w:rFonts w:ascii="Times New Roman"/>
          <w:b w:val="false"/>
          <w:i w:val="false"/>
          <w:color w:val="000000"/>
          <w:sz w:val="28"/>
        </w:rPr>
        <w:t>
әуежай (авиакомпания)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АҚҚ-ке арналған өндiрiстiк үй-жайлар   | Саны және жалпы ауданы -
</w:t>
      </w:r>
      <w:r>
        <w:br/>
      </w:r>
      <w:r>
        <w:rPr>
          <w:rFonts w:ascii="Times New Roman"/>
          <w:b w:val="false"/>
          <w:i w:val="false"/>
          <w:color w:val="000000"/>
          <w:sz w:val="28"/>
        </w:rPr>
        <w:t>
        мен құрылыстар                 |       (шаршы м.)
</w:t>
      </w:r>
      <w:r>
        <w:br/>
      </w:r>
      <w:r>
        <w:rPr>
          <w:rFonts w:ascii="Times New Roman"/>
          <w:b w:val="false"/>
          <w:i w:val="false"/>
          <w:color w:val="000000"/>
          <w:sz w:val="28"/>
        </w:rPr>
        <w:t>
                                       |____________________________
</w:t>
      </w:r>
      <w:r>
        <w:br/>
      </w:r>
      <w:r>
        <w:rPr>
          <w:rFonts w:ascii="Times New Roman"/>
          <w:b w:val="false"/>
          <w:i w:val="false"/>
          <w:color w:val="000000"/>
          <w:sz w:val="28"/>
        </w:rPr>
        <w:t>
                                       |  Меншiктi   Жалға алынған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АҚҚ-тың қызметтік үй-жайлары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АҚҚ-тың тұрмыстық үй-жайлары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Қару мен оқ-дәрiлердi сақтауға
</w:t>
      </w:r>
      <w:r>
        <w:br/>
      </w:r>
      <w:r>
        <w:rPr>
          <w:rFonts w:ascii="Times New Roman"/>
          <w:b w:val="false"/>
          <w:i w:val="false"/>
          <w:color w:val="000000"/>
          <w:sz w:val="28"/>
        </w:rPr>
        <w:t>
арналған үй-жайлар (жарақтау мен
</w:t>
      </w:r>
      <w:r>
        <w:br/>
      </w:r>
      <w:r>
        <w:rPr>
          <w:rFonts w:ascii="Times New Roman"/>
          <w:b w:val="false"/>
          <w:i w:val="false"/>
          <w:color w:val="000000"/>
          <w:sz w:val="28"/>
        </w:rPr>
        <w:t>
дабыл бepу)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АҚҚ-тың оқу бөлмесi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Өтеуге/жүруге арналған БӨП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Күзеттік мұнаралар және тұрақты
</w:t>
      </w:r>
      <w:r>
        <w:br/>
      </w:r>
      <w:r>
        <w:rPr>
          <w:rFonts w:ascii="Times New Roman"/>
          <w:b w:val="false"/>
          <w:i w:val="false"/>
          <w:color w:val="000000"/>
          <w:sz w:val="28"/>
        </w:rPr>
        <w:t>
бекеттер (жарақтау мен байланыс)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Жолаушыларды, ӘК экипаждарының
</w:t>
      </w:r>
      <w:r>
        <w:br/>
      </w:r>
      <w:r>
        <w:rPr>
          <w:rFonts w:ascii="Times New Roman"/>
          <w:b w:val="false"/>
          <w:i w:val="false"/>
          <w:color w:val="000000"/>
          <w:sz w:val="28"/>
        </w:rPr>
        <w:t>
мүшелерiн, авиаперсоналды тексеру
</w:t>
      </w:r>
      <w:r>
        <w:br/>
      </w:r>
      <w:r>
        <w:rPr>
          <w:rFonts w:ascii="Times New Roman"/>
          <w:b w:val="false"/>
          <w:i w:val="false"/>
          <w:color w:val="000000"/>
          <w:sz w:val="28"/>
        </w:rPr>
        <w:t>
пункттері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Багажды, жүкті, почтаны, борттық
</w:t>
      </w:r>
      <w:r>
        <w:br/>
      </w:r>
      <w:r>
        <w:rPr>
          <w:rFonts w:ascii="Times New Roman"/>
          <w:b w:val="false"/>
          <w:i w:val="false"/>
          <w:color w:val="000000"/>
          <w:sz w:val="28"/>
        </w:rPr>
        <w:t>
қорларды тексеру пункттерi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"Дабыл" операциясының оперативтiк
</w:t>
      </w:r>
      <w:r>
        <w:br/>
      </w:r>
      <w:r>
        <w:rPr>
          <w:rFonts w:ascii="Times New Roman"/>
          <w:b w:val="false"/>
          <w:i w:val="false"/>
          <w:color w:val="000000"/>
          <w:sz w:val="28"/>
        </w:rPr>
        <w:t>
штабына арналған үй-жай (жарақтау,
</w:t>
      </w:r>
      <w:r>
        <w:br/>
      </w:r>
      <w:r>
        <w:rPr>
          <w:rFonts w:ascii="Times New Roman"/>
          <w:b w:val="false"/>
          <w:i w:val="false"/>
          <w:color w:val="000000"/>
          <w:sz w:val="28"/>
        </w:rPr>
        <w:t>
байланыс)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ӘК-тiң арнайы тұрағы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11. Қосымша ақпарат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Әуежай (авиакомпания) басшысы  ______________________________
</w:t>
      </w:r>
      <w:r>
        <w:br/>
      </w:r>
      <w:r>
        <w:rPr>
          <w:rFonts w:ascii="Times New Roman"/>
          <w:b w:val="false"/>
          <w:i w:val="false"/>
          <w:color w:val="000000"/>
          <w:sz w:val="28"/>
        </w:rPr>
        <w:t>
                                            (қолы, аты-жөнi)
</w:t>
      </w:r>
      <w:r>
        <w:br/>
      </w:r>
      <w:r>
        <w:rPr>
          <w:rFonts w:ascii="Times New Roman"/>
          <w:b w:val="false"/>
          <w:i w:val="false"/>
          <w:color w:val="000000"/>
          <w:sz w:val="28"/>
        </w:rPr>
        <w:t>
      Күні: ____________________     М.О.
</w:t>
      </w:r>
    </w:p>
    <w:p>
      <w:pPr>
        <w:spacing w:after="0"/>
        <w:ind w:left="0"/>
        <w:jc w:val="both"/>
      </w:pPr>
      <w:r>
        <w:rPr>
          <w:rFonts w:ascii="Times New Roman"/>
          <w:b w:val="false"/>
          <w:i w:val="false"/>
          <w:color w:val="000000"/>
          <w:sz w:val="28"/>
        </w:rPr>
        <w:t>
</w:t>
      </w:r>
      <w:r>
        <w:rPr>
          <w:rFonts w:ascii="Times New Roman"/>
          <w:b/>
          <w:i w:val="false"/>
          <w:color w:val="000000"/>
          <w:sz w:val="28"/>
        </w:rPr>
        <w:t>
4. Авиациялық қауiпсіздiктi қамтамасыз етудiң техникалық құралдарының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             1. Халықаралық желiлерде _________________
</w:t>
      </w:r>
      <w:r>
        <w:br/>
      </w:r>
      <w:r>
        <w:rPr>
          <w:rFonts w:ascii="Times New Roman"/>
          <w:b w:val="false"/>
          <w:i w:val="false"/>
          <w:color w:val="000000"/>
          <w:sz w:val="28"/>
        </w:rPr>
        <w:t>
пункттерiнiң        2. Iшкi желiлерде________________
</w:t>
      </w:r>
      <w:r>
        <w:br/>
      </w:r>
      <w:r>
        <w:rPr>
          <w:rFonts w:ascii="Times New Roman"/>
          <w:b w:val="false"/>
          <w:i w:val="false"/>
          <w:color w:val="000000"/>
          <w:sz w:val="28"/>
        </w:rPr>
        <w:t>
саны                3. БӨП-те ______________________
</w:t>
      </w:r>
      <w:r>
        <w:br/>
      </w:r>
      <w:r>
        <w:rPr>
          <w:rFonts w:ascii="Times New Roman"/>
          <w:b w:val="false"/>
          <w:i w:val="false"/>
          <w:color w:val="000000"/>
          <w:sz w:val="28"/>
        </w:rPr>
        <w:t>
                    4. CIP/VIP залында ________________
</w:t>
      </w:r>
      <w:r>
        <w:br/>
      </w:r>
      <w:r>
        <w:rPr>
          <w:rFonts w:ascii="Times New Roman"/>
          <w:b w:val="false"/>
          <w:i w:val="false"/>
          <w:color w:val="000000"/>
          <w:sz w:val="28"/>
        </w:rPr>
        <w:t>
                    5. Багажды, жүктi, борттық қорларды тексеру үшiн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Авиациялық қауіпсіздiк техникалық          |   Үлгісі,  | Саны
</w:t>
      </w:r>
      <w:r>
        <w:br/>
      </w:r>
      <w:r>
        <w:rPr>
          <w:rFonts w:ascii="Times New Roman"/>
          <w:b w:val="false"/>
          <w:i w:val="false"/>
          <w:color w:val="000000"/>
          <w:sz w:val="28"/>
        </w:rPr>
        <w:t>
құралдарының тағайындалуы мен атауы        |   моделі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Жолаушыларды, экипаж мүшелерін,
</w:t>
      </w:r>
      <w:r>
        <w:br/>
      </w:r>
      <w:r>
        <w:rPr>
          <w:rFonts w:ascii="Times New Roman"/>
          <w:b w:val="false"/>
          <w:i w:val="false"/>
          <w:color w:val="000000"/>
          <w:sz w:val="28"/>
        </w:rPr>
        <w:t>
авиаперсонал мен олардың қол жүгін
</w:t>
      </w:r>
      <w:r>
        <w:br/>
      </w:r>
      <w:r>
        <w:rPr>
          <w:rFonts w:ascii="Times New Roman"/>
          <w:b w:val="false"/>
          <w:i w:val="false"/>
          <w:color w:val="000000"/>
          <w:sz w:val="28"/>
        </w:rPr>
        <w:t>
тексерудiң техникалық құралдары:
</w:t>
      </w:r>
      <w:r>
        <w:br/>
      </w:r>
      <w:r>
        <w:rPr>
          <w:rFonts w:ascii="Times New Roman"/>
          <w:b w:val="false"/>
          <w:i w:val="false"/>
          <w:color w:val="000000"/>
          <w:sz w:val="28"/>
        </w:rPr>
        <w:t>
- Интроскоптар
</w:t>
      </w:r>
      <w:r>
        <w:br/>
      </w:r>
      <w:r>
        <w:rPr>
          <w:rFonts w:ascii="Times New Roman"/>
          <w:b w:val="false"/>
          <w:i w:val="false"/>
          <w:color w:val="000000"/>
          <w:sz w:val="28"/>
        </w:rPr>
        <w:t>
- тұрақты темір іздегіштер
</w:t>
      </w:r>
      <w:r>
        <w:br/>
      </w:r>
      <w:r>
        <w:rPr>
          <w:rFonts w:ascii="Times New Roman"/>
          <w:b w:val="false"/>
          <w:i w:val="false"/>
          <w:color w:val="000000"/>
          <w:sz w:val="28"/>
        </w:rPr>
        <w:t>
- тасымалданатын (қол) темір іздегіштер
</w:t>
      </w:r>
    </w:p>
    <w:p>
      <w:pPr>
        <w:spacing w:after="0"/>
        <w:ind w:left="0"/>
        <w:jc w:val="both"/>
      </w:pPr>
      <w:r>
        <w:rPr>
          <w:rFonts w:ascii="Times New Roman"/>
          <w:b w:val="false"/>
          <w:i w:val="false"/>
          <w:color w:val="000000"/>
          <w:sz w:val="28"/>
        </w:rPr>
        <w:t>
2. Багажды, жүктерді, почтаны және
</w:t>
      </w:r>
      <w:r>
        <w:br/>
      </w:r>
      <w:r>
        <w:rPr>
          <w:rFonts w:ascii="Times New Roman"/>
          <w:b w:val="false"/>
          <w:i w:val="false"/>
          <w:color w:val="000000"/>
          <w:sz w:val="28"/>
        </w:rPr>
        <w:t>
борттық қорларды тексерудің
</w:t>
      </w:r>
      <w:r>
        <w:br/>
      </w:r>
      <w:r>
        <w:rPr>
          <w:rFonts w:ascii="Times New Roman"/>
          <w:b w:val="false"/>
          <w:i w:val="false"/>
          <w:color w:val="000000"/>
          <w:sz w:val="28"/>
        </w:rPr>
        <w:t>
техникалық құралдары:
</w:t>
      </w:r>
      <w:r>
        <w:br/>
      </w:r>
      <w:r>
        <w:rPr>
          <w:rFonts w:ascii="Times New Roman"/>
          <w:b w:val="false"/>
          <w:i w:val="false"/>
          <w:color w:val="000000"/>
          <w:sz w:val="28"/>
        </w:rPr>
        <w:t>
- жүк (басқа) интроскоптары
</w:t>
      </w:r>
      <w:r>
        <w:br/>
      </w:r>
      <w:r>
        <w:rPr>
          <w:rFonts w:ascii="Times New Roman"/>
          <w:b w:val="false"/>
          <w:i w:val="false"/>
          <w:color w:val="000000"/>
          <w:sz w:val="28"/>
        </w:rPr>
        <w:t>
- тасымалданатын (қол) темір іздегіштер
</w:t>
      </w:r>
    </w:p>
    <w:p>
      <w:pPr>
        <w:spacing w:after="0"/>
        <w:ind w:left="0"/>
        <w:jc w:val="both"/>
      </w:pPr>
      <w:r>
        <w:rPr>
          <w:rFonts w:ascii="Times New Roman"/>
          <w:b w:val="false"/>
          <w:i w:val="false"/>
          <w:color w:val="000000"/>
          <w:sz w:val="28"/>
        </w:rPr>
        <w:t>
3. Жарылғыш заттарды табудың,
</w:t>
      </w:r>
      <w:r>
        <w:br/>
      </w:r>
      <w:r>
        <w:rPr>
          <w:rFonts w:ascii="Times New Roman"/>
          <w:b w:val="false"/>
          <w:i w:val="false"/>
          <w:color w:val="000000"/>
          <w:sz w:val="28"/>
        </w:rPr>
        <w:t>
оқшаулаудың және зиянсыздандырудың
</w:t>
      </w:r>
      <w:r>
        <w:br/>
      </w:r>
      <w:r>
        <w:rPr>
          <w:rFonts w:ascii="Times New Roman"/>
          <w:b w:val="false"/>
          <w:i w:val="false"/>
          <w:color w:val="000000"/>
          <w:sz w:val="28"/>
        </w:rPr>
        <w:t>
техникалық құралдары
</w:t>
      </w:r>
    </w:p>
    <w:p>
      <w:pPr>
        <w:spacing w:after="0"/>
        <w:ind w:left="0"/>
        <w:jc w:val="both"/>
      </w:pPr>
      <w:r>
        <w:rPr>
          <w:rFonts w:ascii="Times New Roman"/>
          <w:b w:val="false"/>
          <w:i w:val="false"/>
          <w:color w:val="000000"/>
          <w:sz w:val="28"/>
        </w:rPr>
        <w:t>
4. Техникалық күзет құралдары:
</w:t>
      </w:r>
      <w:r>
        <w:br/>
      </w:r>
      <w:r>
        <w:rPr>
          <w:rFonts w:ascii="Times New Roman"/>
          <w:b w:val="false"/>
          <w:i w:val="false"/>
          <w:color w:val="000000"/>
          <w:sz w:val="28"/>
        </w:rPr>
        <w:t>
- бейне-бақылау құралдары
</w:t>
      </w:r>
      <w:r>
        <w:br/>
      </w:r>
      <w:r>
        <w:rPr>
          <w:rFonts w:ascii="Times New Roman"/>
          <w:b w:val="false"/>
          <w:i w:val="false"/>
          <w:color w:val="000000"/>
          <w:sz w:val="28"/>
        </w:rPr>
        <w:t>
- күзеттiк дабыл құралдары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Әуежай (авиакомпания) басшысы  ______________________________
</w:t>
      </w:r>
      <w:r>
        <w:br/>
      </w:r>
      <w:r>
        <w:rPr>
          <w:rFonts w:ascii="Times New Roman"/>
          <w:b w:val="false"/>
          <w:i w:val="false"/>
          <w:color w:val="000000"/>
          <w:sz w:val="28"/>
        </w:rPr>
        <w:t>
                                            (қолы, аты-жөнi)
</w:t>
      </w:r>
      <w:r>
        <w:br/>
      </w:r>
      <w:r>
        <w:rPr>
          <w:rFonts w:ascii="Times New Roman"/>
          <w:b w:val="false"/>
          <w:i w:val="false"/>
          <w:color w:val="000000"/>
          <w:sz w:val="28"/>
        </w:rPr>
        <w:t>
      Күні: ____________________     М.О.
</w:t>
      </w:r>
    </w:p>
    <w:p>
      <w:pPr>
        <w:spacing w:after="0"/>
        <w:ind w:left="0"/>
        <w:jc w:val="both"/>
      </w:pPr>
      <w:r>
        <w:rPr>
          <w:rFonts w:ascii="Times New Roman"/>
          <w:b w:val="false"/>
          <w:i w:val="false"/>
          <w:color w:val="000000"/>
          <w:sz w:val="28"/>
        </w:rPr>
        <w:t>
</w:t>
      </w:r>
      <w:r>
        <w:rPr>
          <w:rFonts w:ascii="Times New Roman"/>
          <w:b/>
          <w:i w:val="false"/>
          <w:color w:val="000000"/>
          <w:sz w:val="28"/>
        </w:rPr>
        <w:t>
5. Өтініш берушімен авиациялық қауіпсіздікті қамтамасыз ету жөнінде шарттық қатынастары бар азаматтық авиация ұйымдарының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  Ұйымның ресми атауы    |   Базалық  |   Шарттың нөмірі,
</w:t>
      </w:r>
      <w:r>
        <w:br/>
      </w:r>
      <w:r>
        <w:rPr>
          <w:rFonts w:ascii="Times New Roman"/>
          <w:b w:val="false"/>
          <w:i w:val="false"/>
          <w:color w:val="000000"/>
          <w:sz w:val="28"/>
        </w:rPr>
        <w:t>
  N  |                         |   пункті   |  қол қойылған күні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Әуежай (авиакомпания) басшысы  ______________________________
</w:t>
      </w:r>
      <w:r>
        <w:br/>
      </w:r>
      <w:r>
        <w:rPr>
          <w:rFonts w:ascii="Times New Roman"/>
          <w:b w:val="false"/>
          <w:i w:val="false"/>
          <w:color w:val="000000"/>
          <w:sz w:val="28"/>
        </w:rPr>
        <w:t>
                                            (қолы, аты-жөнi)
</w:t>
      </w:r>
      <w:r>
        <w:br/>
      </w:r>
      <w:r>
        <w:rPr>
          <w:rFonts w:ascii="Times New Roman"/>
          <w:b w:val="false"/>
          <w:i w:val="false"/>
          <w:color w:val="000000"/>
          <w:sz w:val="28"/>
        </w:rPr>
        <w:t>
      Күні: ____________________     М.О.
</w:t>
      </w:r>
    </w:p>
    <w:p>
      <w:pPr>
        <w:spacing w:after="0"/>
        <w:ind w:left="0"/>
        <w:jc w:val="both"/>
      </w:pPr>
      <w:r>
        <w:rPr>
          <w:rFonts w:ascii="Times New Roman"/>
          <w:b w:val="false"/>
          <w:i w:val="false"/>
          <w:color w:val="000000"/>
          <w:sz w:val="28"/>
        </w:rPr>
        <w:t>
2004 жылғы "___" ______ N ___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Азаматтық авиация ұйымдарының 
</w:t>
      </w:r>
      <w:r>
        <w:br/>
      </w:r>
      <w:r>
        <w:rPr>
          <w:rFonts w:ascii="Times New Roman"/>
          <w:b w:val="false"/>
          <w:i w:val="false"/>
          <w:color w:val="000000"/>
          <w:sz w:val="28"/>
        </w:rPr>
        <w:t>
авиациялық қауiпсiздiк жөнiндегi
</w:t>
      </w:r>
      <w:r>
        <w:br/>
      </w:r>
      <w:r>
        <w:rPr>
          <w:rFonts w:ascii="Times New Roman"/>
          <w:b w:val="false"/>
          <w:i w:val="false"/>
          <w:color w:val="000000"/>
          <w:sz w:val="28"/>
        </w:rPr>
        <w:t>
қызметтерiн сертификаттау   
</w:t>
      </w:r>
      <w:r>
        <w:br/>
      </w:r>
      <w:r>
        <w:rPr>
          <w:rFonts w:ascii="Times New Roman"/>
          <w:b w:val="false"/>
          <w:i w:val="false"/>
          <w:color w:val="000000"/>
          <w:sz w:val="28"/>
        </w:rPr>
        <w:t>
ережесiне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Авиациялық қауiпсiздiк бойынша сертификаттық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    200__ жылғы "____" ________ N ____
</w:t>
      </w:r>
      <w:r>
        <w:br/>
      </w:r>
      <w:r>
        <w:rPr>
          <w:rFonts w:ascii="Times New Roman"/>
          <w:b w:val="false"/>
          <w:i w:val="false"/>
          <w:color w:val="000000"/>
          <w:sz w:val="28"/>
        </w:rPr>
        <w:t>
(уәкiлеттi органның атауы)
</w:t>
      </w:r>
    </w:p>
    <w:p>
      <w:pPr>
        <w:spacing w:after="0"/>
        <w:ind w:left="0"/>
        <w:jc w:val="both"/>
      </w:pPr>
      <w:r>
        <w:rPr>
          <w:rFonts w:ascii="Times New Roman"/>
          <w:b w:val="false"/>
          <w:i w:val="false"/>
          <w:color w:val="000000"/>
          <w:sz w:val="28"/>
        </w:rPr>
        <w:t>
бұйрығына сәйкес мынадай құрамдағы комиссия:
</w:t>
      </w:r>
    </w:p>
    <w:p>
      <w:pPr>
        <w:spacing w:after="0"/>
        <w:ind w:left="0"/>
        <w:jc w:val="both"/>
      </w:pPr>
      <w:r>
        <w:rPr>
          <w:rFonts w:ascii="Times New Roman"/>
          <w:b w:val="false"/>
          <w:i w:val="false"/>
          <w:color w:val="000000"/>
          <w:sz w:val="28"/>
        </w:rPr>
        <w:t>
Комиссия төрағасы: ________________________________________________
</w:t>
      </w:r>
      <w:r>
        <w:br/>
      </w:r>
      <w:r>
        <w:rPr>
          <w:rFonts w:ascii="Times New Roman"/>
          <w:b w:val="false"/>
          <w:i w:val="false"/>
          <w:color w:val="000000"/>
          <w:sz w:val="28"/>
        </w:rPr>
        <w:t>
                             (аты-жөнi, лауазымы)
</w:t>
      </w:r>
      <w:r>
        <w:br/>
      </w:r>
      <w:r>
        <w:rPr>
          <w:rFonts w:ascii="Times New Roman"/>
          <w:b w:val="false"/>
          <w:i w:val="false"/>
          <w:color w:val="000000"/>
          <w:sz w:val="28"/>
        </w:rPr>
        <w:t>
Комиссия мүшелерi: ________________________________________________
</w:t>
      </w:r>
      <w:r>
        <w:br/>
      </w:r>
      <w:r>
        <w:rPr>
          <w:rFonts w:ascii="Times New Roman"/>
          <w:b w:val="false"/>
          <w:i w:val="false"/>
          <w:color w:val="000000"/>
          <w:sz w:val="28"/>
        </w:rPr>
        <w:t>
                             (аты-жөнi, лауазымы)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(аты-жөнi, лауазымы)
</w:t>
      </w:r>
      <w:r>
        <w:br/>
      </w:r>
      <w:r>
        <w:rPr>
          <w:rFonts w:ascii="Times New Roman"/>
          <w:b w:val="false"/>
          <w:i w:val="false"/>
          <w:color w:val="000000"/>
          <w:sz w:val="28"/>
        </w:rPr>
        <w:t>
___________________________________сертификаттық тексеру жүргiзiлдi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мәтiнi: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   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Комиссия мүшелерi:  __________________   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__________________   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Актiмен таныстым:
</w:t>
      </w:r>
      <w:r>
        <w:br/>
      </w:r>
      <w:r>
        <w:rPr>
          <w:rFonts w:ascii="Times New Roman"/>
          <w:b w:val="false"/>
          <w:i w:val="false"/>
          <w:color w:val="000000"/>
          <w:sz w:val="28"/>
        </w:rPr>
        <w:t>
      Ұйымның басшысы      __________________   __________________
</w:t>
      </w:r>
      <w:r>
        <w:br/>
      </w:r>
      <w:r>
        <w:rPr>
          <w:rFonts w:ascii="Times New Roman"/>
          <w:b w:val="false"/>
          <w:i w:val="false"/>
          <w:color w:val="000000"/>
          <w:sz w:val="28"/>
        </w:rPr>
        <w:t>
                             (аты-жөнi)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