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e579" w14:textId="9b3e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Республикасында "электронды Үкiметтiң" инфрақұрылымын қалыптастырудың 2005-2007 жылдарға арналған мемлекеттiк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5 қазандағы N 1027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"Қазақстан Республикасында "электронды Үкiметтiң" инфрақұрылымын қалыптастырудың 2005-2007 жылдарға арналған мемлекеттiк бағдарламасы туралы" Жарлығының жобасы Қазақстан Республикасы Президентiнiң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End w:id="1"/>
    <w:bookmarkStart w:name="z3" w:id="2"/>
    <w:p>
      <w:pPr>
        <w:spacing w:after="0"/>
        <w:ind w:left="0"/>
        <w:jc w:val="left"/>
      </w:pPr>
      <w:r>
        <w:rPr>
          <w:rFonts w:ascii="Times New Roman"/>
          <w:b/>
          <w:i w:val="false"/>
          <w:color w:val="000000"/>
        </w:rPr>
        <w:t xml:space="preserve"> 
  Қазақстан Республикасында "электронды Yкiметтiң" инфрақұрылымын қалыптастырудың 2005-2007 жылдарға арналған мемлекеттiк бағдарламасы туралы </w:t>
      </w:r>
    </w:p>
    <w:bookmarkEnd w:id="2"/>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44-бабының 8) тармақшасына сәйкес, азаматтар мен ұйымдарды мемлекеттiк қызметтерге жылдам әрi тиiмдi қол жеткiзумен қамтамасыз ету және ақпараттық-коммуникациялық технологияларды кеңiнен қолдану жолымен мемлекеттік органдардың жұмыс iстеу тиiмдiлiгiн арттыру мақсатында қаулы етемін: </w:t>
      </w:r>
      <w:r>
        <w:br/>
      </w:r>
      <w:r>
        <w:rPr>
          <w:rFonts w:ascii="Times New Roman"/>
          <w:b w:val="false"/>
          <w:i w:val="false"/>
          <w:color w:val="000000"/>
          <w:sz w:val="28"/>
        </w:rPr>
        <w:t xml:space="preserve">
      1. Қоса берiлiп отырған Қазақстан Республикасында "электронды Үкiметтiң" инфрақұрылымын қалыптастырудың 2005-2007 жылдарға арналған мемлекеттiк бағдарламасы (бұдан әрi - Бағдарлама) бекiтiлсiн. </w:t>
      </w:r>
      <w:r>
        <w:br/>
      </w:r>
      <w:r>
        <w:rPr>
          <w:rFonts w:ascii="Times New Roman"/>
          <w:b w:val="false"/>
          <w:i w:val="false"/>
          <w:color w:val="000000"/>
          <w:sz w:val="28"/>
        </w:rPr>
        <w:t xml:space="preserve">
      2. Қазақстан Республикасының Үкiметi бiр ай мерзiмде Бағдарламаны iске асыру жөнiндегi iс-шаралар жоспарын әзiрлесiн және бекiтсiн. </w:t>
      </w:r>
      <w:r>
        <w:br/>
      </w:r>
      <w:r>
        <w:rPr>
          <w:rFonts w:ascii="Times New Roman"/>
          <w:b w:val="false"/>
          <w:i w:val="false"/>
          <w:color w:val="000000"/>
          <w:sz w:val="28"/>
        </w:rPr>
        <w:t xml:space="preserve">
      3. Қазақстан Республикасы Ақпараттандыру және байланыс агенттігi, басқа да iске тартылған министрлiктер, сондай-ақ Қазақстан Республикасының Президентiне тiкелей бағынысты және есеп беретiн мемлекеттiк органдар, облыстардың, Астана және Алматы қалаларының әкiмдерi Бағдарламаны iске асыру жөнiнде шаралар қабылдасын. </w:t>
      </w:r>
      <w:r>
        <w:br/>
      </w:r>
      <w:r>
        <w:rPr>
          <w:rFonts w:ascii="Times New Roman"/>
          <w:b w:val="false"/>
          <w:i w:val="false"/>
          <w:color w:val="000000"/>
          <w:sz w:val="28"/>
        </w:rPr>
        <w:t xml:space="preserve">
      4. Қазақстан Республикасы Ақпараттандыру және байланыс агенттігі жарты жылда бiр рет, есептi кезеңнен кейiнгi айдың 25-күнiнен кешiктiрмей Қазақстан Республикасы Президентiнiң Әкiмшiлiгiне және Қазақстан Республикасының Үкiметiне Бағдарламаны iске асыру барысы туралы ақпарат ұсынсын. </w:t>
      </w:r>
      <w:r>
        <w:br/>
      </w:r>
      <w:r>
        <w:rPr>
          <w:rFonts w:ascii="Times New Roman"/>
          <w:b w:val="false"/>
          <w:i w:val="false"/>
          <w:color w:val="000000"/>
          <w:sz w:val="28"/>
        </w:rPr>
        <w:t xml:space="preserve">
      5. Бағдарламаның орындалуын қамтамасыз етудi бақылау және үйлестiру Қазақстан Республикасы Ақпараттандыру және байланыс агенттігіне жүктелсін. </w:t>
      </w:r>
      <w:r>
        <w:br/>
      </w:r>
      <w:r>
        <w:rPr>
          <w:rFonts w:ascii="Times New Roman"/>
          <w:b w:val="false"/>
          <w:i w:val="false"/>
          <w:color w:val="000000"/>
          <w:sz w:val="28"/>
        </w:rPr>
        <w:t>
      6. Қазақстан Республикасы Президентiнiң "Қазақстан Республикасының Ұлттық ақпараттық инфрақұрылымын қалыптастырудың және дамытудың мемлекеттiк бағдарламасы туралы" 2001 жылғы 16 наурыздағы N 573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2001 ж., N 10, 108-құжат; 2003 ж., N 44, 472-құжат) күшi жойылды деп танылсын. </w:t>
      </w:r>
      <w:r>
        <w:br/>
      </w:r>
      <w:r>
        <w:rPr>
          <w:rFonts w:ascii="Times New Roman"/>
          <w:b w:val="false"/>
          <w:i w:val="false"/>
          <w:color w:val="000000"/>
          <w:sz w:val="28"/>
        </w:rPr>
        <w:t xml:space="preserve">
      7.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N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Республикасында "электронды Үкiметтiң" инфрақұрылымын қалыптастырудың 2005-2007 жылдарға арналған мемлекеттiк бағдарламасы </w:t>
      </w:r>
    </w:p>
    <w:bookmarkStart w:name="z4" w:id="3"/>
    <w:p>
      <w:pPr>
        <w:spacing w:after="0"/>
        <w:ind w:left="0"/>
        <w:jc w:val="left"/>
      </w:pPr>
      <w:r>
        <w:rPr>
          <w:rFonts w:ascii="Times New Roman"/>
          <w:b/>
          <w:i w:val="false"/>
          <w:color w:val="000000"/>
        </w:rPr>
        <w:t xml:space="preserve"> 
  1. Бағдарламаның паспорты </w:t>
      </w:r>
    </w:p>
    <w:bookmarkEnd w:id="3"/>
    <w:p>
      <w:pPr>
        <w:spacing w:after="0"/>
        <w:ind w:left="0"/>
        <w:jc w:val="both"/>
      </w:pPr>
      <w:r>
        <w:rPr>
          <w:rFonts w:ascii="Times New Roman"/>
          <w:b w:val="false"/>
          <w:i w:val="false"/>
          <w:color w:val="000000"/>
          <w:sz w:val="28"/>
        </w:rPr>
        <w:t xml:space="preserve">Атауы                   - Қазақстан Республикасында "электронды </w:t>
      </w:r>
      <w:r>
        <w:br/>
      </w:r>
      <w:r>
        <w:rPr>
          <w:rFonts w:ascii="Times New Roman"/>
          <w:b w:val="false"/>
          <w:i w:val="false"/>
          <w:color w:val="000000"/>
          <w:sz w:val="28"/>
        </w:rPr>
        <w:t xml:space="preserve">
                          Үкiметтiң" инфрақұрылымын қалыптастырудың </w:t>
      </w:r>
      <w:r>
        <w:br/>
      </w:r>
      <w:r>
        <w:rPr>
          <w:rFonts w:ascii="Times New Roman"/>
          <w:b w:val="false"/>
          <w:i w:val="false"/>
          <w:color w:val="000000"/>
          <w:sz w:val="28"/>
        </w:rPr>
        <w:t xml:space="preserve">
                          2005-2007 жылдарға арналған мемлекеттiк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 үшiн негiз      - Қазақстан Республикасы Президентiнiң </w:t>
      </w:r>
      <w:r>
        <w:br/>
      </w:r>
      <w:r>
        <w:rPr>
          <w:rFonts w:ascii="Times New Roman"/>
          <w:b w:val="false"/>
          <w:i w:val="false"/>
          <w:color w:val="000000"/>
          <w:sz w:val="28"/>
        </w:rPr>
        <w:t xml:space="preserve">
                          "Бәсекеге қабілетті Қазақстан үшiн, </w:t>
      </w:r>
      <w:r>
        <w:br/>
      </w:r>
      <w:r>
        <w:rPr>
          <w:rFonts w:ascii="Times New Roman"/>
          <w:b w:val="false"/>
          <w:i w:val="false"/>
          <w:color w:val="000000"/>
          <w:sz w:val="28"/>
        </w:rPr>
        <w:t xml:space="preserve">
                          бәсекеге қабілетті экономика үшiн, </w:t>
      </w:r>
      <w:r>
        <w:br/>
      </w:r>
      <w:r>
        <w:rPr>
          <w:rFonts w:ascii="Times New Roman"/>
          <w:b w:val="false"/>
          <w:i w:val="false"/>
          <w:color w:val="000000"/>
          <w:sz w:val="28"/>
        </w:rPr>
        <w:t xml:space="preserve">
                          бәсекеге қабілеттi халық үшiн" атты </w:t>
      </w:r>
      <w:r>
        <w:br/>
      </w:r>
      <w:r>
        <w:rPr>
          <w:rFonts w:ascii="Times New Roman"/>
          <w:b w:val="false"/>
          <w:i w:val="false"/>
          <w:color w:val="000000"/>
          <w:sz w:val="28"/>
        </w:rPr>
        <w:t xml:space="preserve">
                          2004 жылға 19 наурыздағы Қазақстан </w:t>
      </w:r>
      <w:r>
        <w:br/>
      </w:r>
      <w:r>
        <w:rPr>
          <w:rFonts w:ascii="Times New Roman"/>
          <w:b w:val="false"/>
          <w:i w:val="false"/>
          <w:color w:val="000000"/>
          <w:sz w:val="28"/>
        </w:rPr>
        <w:t>
                          халқына  </w:t>
      </w:r>
      <w:r>
        <w:rPr>
          <w:rFonts w:ascii="Times New Roman"/>
          <w:b w:val="false"/>
          <w:i w:val="false"/>
          <w:color w:val="000000"/>
          <w:sz w:val="28"/>
        </w:rPr>
        <w:t xml:space="preserve">жолдауы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Негiзгi әзiрлеушi       - Қазақстан Республикасы Ақпараттандыру </w:t>
      </w:r>
      <w:r>
        <w:br/>
      </w:r>
      <w:r>
        <w:rPr>
          <w:rFonts w:ascii="Times New Roman"/>
          <w:b w:val="false"/>
          <w:i w:val="false"/>
          <w:color w:val="000000"/>
          <w:sz w:val="28"/>
        </w:rPr>
        <w:t xml:space="preserve">
                          және байланыс агенттiгi. </w:t>
      </w:r>
    </w:p>
    <w:p>
      <w:pPr>
        <w:spacing w:after="0"/>
        <w:ind w:left="0"/>
        <w:jc w:val="both"/>
      </w:pPr>
      <w:r>
        <w:rPr>
          <w:rFonts w:ascii="Times New Roman"/>
          <w:b w:val="false"/>
          <w:i w:val="false"/>
          <w:color w:val="000000"/>
          <w:sz w:val="28"/>
        </w:rPr>
        <w:t xml:space="preserve">Бағдарламаның мақсаты   - Азаматтар мен ұйымдарды мемлекеттік </w:t>
      </w:r>
      <w:r>
        <w:br/>
      </w:r>
      <w:r>
        <w:rPr>
          <w:rFonts w:ascii="Times New Roman"/>
          <w:b w:val="false"/>
          <w:i w:val="false"/>
          <w:color w:val="000000"/>
          <w:sz w:val="28"/>
        </w:rPr>
        <w:t xml:space="preserve">
                          қызметтерге жылдам әрі тиiмдi қол </w:t>
      </w:r>
      <w:r>
        <w:br/>
      </w:r>
      <w:r>
        <w:rPr>
          <w:rFonts w:ascii="Times New Roman"/>
          <w:b w:val="false"/>
          <w:i w:val="false"/>
          <w:color w:val="000000"/>
          <w:sz w:val="28"/>
        </w:rPr>
        <w:t xml:space="preserve">
                          жеткiзумен қамтамасыз ету, </w:t>
      </w:r>
      <w:r>
        <w:br/>
      </w:r>
      <w:r>
        <w:rPr>
          <w:rFonts w:ascii="Times New Roman"/>
          <w:b w:val="false"/>
          <w:i w:val="false"/>
          <w:color w:val="000000"/>
          <w:sz w:val="28"/>
        </w:rPr>
        <w:t xml:space="preserve">
                          ақпараттық-коммуникациялық </w:t>
      </w:r>
      <w:r>
        <w:br/>
      </w:r>
      <w:r>
        <w:rPr>
          <w:rFonts w:ascii="Times New Roman"/>
          <w:b w:val="false"/>
          <w:i w:val="false"/>
          <w:color w:val="000000"/>
          <w:sz w:val="28"/>
        </w:rPr>
        <w:t xml:space="preserve">
                          технологияларды кеңiнен қолдану жолымен </w:t>
      </w:r>
      <w:r>
        <w:br/>
      </w:r>
      <w:r>
        <w:rPr>
          <w:rFonts w:ascii="Times New Roman"/>
          <w:b w:val="false"/>
          <w:i w:val="false"/>
          <w:color w:val="000000"/>
          <w:sz w:val="28"/>
        </w:rPr>
        <w:t xml:space="preserve">
                          мемлекеттік органдардың жұмыс iстеу </w:t>
      </w:r>
      <w:r>
        <w:br/>
      </w:r>
      <w:r>
        <w:rPr>
          <w:rFonts w:ascii="Times New Roman"/>
          <w:b w:val="false"/>
          <w:i w:val="false"/>
          <w:color w:val="000000"/>
          <w:sz w:val="28"/>
        </w:rPr>
        <w:t xml:space="preserve">
                          тиiмділiгiн арттыру. </w:t>
      </w:r>
    </w:p>
    <w:p>
      <w:pPr>
        <w:spacing w:after="0"/>
        <w:ind w:left="0"/>
        <w:jc w:val="both"/>
      </w:pPr>
      <w:r>
        <w:rPr>
          <w:rFonts w:ascii="Times New Roman"/>
          <w:b w:val="false"/>
          <w:i w:val="false"/>
          <w:color w:val="000000"/>
          <w:sz w:val="28"/>
        </w:rPr>
        <w:t xml:space="preserve">Бағдарламаның           - Мемлекетке, азаматтар мен ұйымдарға </w:t>
      </w:r>
      <w:r>
        <w:br/>
      </w:r>
      <w:r>
        <w:rPr>
          <w:rFonts w:ascii="Times New Roman"/>
          <w:b w:val="false"/>
          <w:i w:val="false"/>
          <w:color w:val="000000"/>
          <w:sz w:val="28"/>
        </w:rPr>
        <w:t xml:space="preserve">
міндеттері                ақпараттық қоғам жағдайында жұмыс iстеуге </w:t>
      </w:r>
      <w:r>
        <w:br/>
      </w:r>
      <w:r>
        <w:rPr>
          <w:rFonts w:ascii="Times New Roman"/>
          <w:b w:val="false"/>
          <w:i w:val="false"/>
          <w:color w:val="000000"/>
          <w:sz w:val="28"/>
        </w:rPr>
        <w:t xml:space="preserve">
                          мүмкiндiк беретiн нормативтiк құқықтық </w:t>
      </w:r>
      <w:r>
        <w:br/>
      </w:r>
      <w:r>
        <w:rPr>
          <w:rFonts w:ascii="Times New Roman"/>
          <w:b w:val="false"/>
          <w:i w:val="false"/>
          <w:color w:val="000000"/>
          <w:sz w:val="28"/>
        </w:rPr>
        <w:t xml:space="preserve">
                          және әдіснамалық базаны құру; </w:t>
      </w:r>
      <w:r>
        <w:br/>
      </w:r>
      <w:r>
        <w:rPr>
          <w:rFonts w:ascii="Times New Roman"/>
          <w:b w:val="false"/>
          <w:i w:val="false"/>
          <w:color w:val="000000"/>
          <w:sz w:val="28"/>
        </w:rPr>
        <w:t xml:space="preserve">
                          "электронды Үкiмет" инфрақұрылымының </w:t>
      </w:r>
      <w:r>
        <w:br/>
      </w:r>
      <w:r>
        <w:rPr>
          <w:rFonts w:ascii="Times New Roman"/>
          <w:b w:val="false"/>
          <w:i w:val="false"/>
          <w:color w:val="000000"/>
          <w:sz w:val="28"/>
        </w:rPr>
        <w:t xml:space="preserve">
                          базалық компоненттерiн қалыптастыру және </w:t>
      </w:r>
      <w:r>
        <w:br/>
      </w:r>
      <w:r>
        <w:rPr>
          <w:rFonts w:ascii="Times New Roman"/>
          <w:b w:val="false"/>
          <w:i w:val="false"/>
          <w:color w:val="000000"/>
          <w:sz w:val="28"/>
        </w:rPr>
        <w:t xml:space="preserve">
                          мемлекеттік органдардың ақпараттық </w:t>
      </w:r>
      <w:r>
        <w:br/>
      </w:r>
      <w:r>
        <w:rPr>
          <w:rFonts w:ascii="Times New Roman"/>
          <w:b w:val="false"/>
          <w:i w:val="false"/>
          <w:color w:val="000000"/>
          <w:sz w:val="28"/>
        </w:rPr>
        <w:t xml:space="preserve">
                          инфрақұрылымын оңтайландыру; </w:t>
      </w:r>
      <w:r>
        <w:br/>
      </w:r>
      <w:r>
        <w:rPr>
          <w:rFonts w:ascii="Times New Roman"/>
          <w:b w:val="false"/>
          <w:i w:val="false"/>
          <w:color w:val="000000"/>
          <w:sz w:val="28"/>
        </w:rPr>
        <w:t xml:space="preserve">
                          халықаралық стандарттар базасында </w:t>
      </w:r>
      <w:r>
        <w:br/>
      </w:r>
      <w:r>
        <w:rPr>
          <w:rFonts w:ascii="Times New Roman"/>
          <w:b w:val="false"/>
          <w:i w:val="false"/>
          <w:color w:val="000000"/>
          <w:sz w:val="28"/>
        </w:rPr>
        <w:t xml:space="preserve">
                          "электронды Үкiметтің" ақпараттық </w:t>
      </w:r>
      <w:r>
        <w:br/>
      </w:r>
      <w:r>
        <w:rPr>
          <w:rFonts w:ascii="Times New Roman"/>
          <w:b w:val="false"/>
          <w:i w:val="false"/>
          <w:color w:val="000000"/>
          <w:sz w:val="28"/>
        </w:rPr>
        <w:t xml:space="preserve">
                          инфрақұрылымын қорғауды қамтамасыз ету; </w:t>
      </w:r>
      <w:r>
        <w:br/>
      </w:r>
      <w:r>
        <w:rPr>
          <w:rFonts w:ascii="Times New Roman"/>
          <w:b w:val="false"/>
          <w:i w:val="false"/>
          <w:color w:val="000000"/>
          <w:sz w:val="28"/>
        </w:rPr>
        <w:t xml:space="preserve">
                          "электронды Үкiметтiң" қызметтерiне қол </w:t>
      </w:r>
      <w:r>
        <w:br/>
      </w:r>
      <w:r>
        <w:rPr>
          <w:rFonts w:ascii="Times New Roman"/>
          <w:b w:val="false"/>
          <w:i w:val="false"/>
          <w:color w:val="000000"/>
          <w:sz w:val="28"/>
        </w:rPr>
        <w:t xml:space="preserve">
                          жеткiзудi қамтамасыз ету және ақпарат </w:t>
      </w:r>
      <w:r>
        <w:br/>
      </w:r>
      <w:r>
        <w:rPr>
          <w:rFonts w:ascii="Times New Roman"/>
          <w:b w:val="false"/>
          <w:i w:val="false"/>
          <w:color w:val="000000"/>
          <w:sz w:val="28"/>
        </w:rPr>
        <w:t xml:space="preserve">
                          теңсiздiктi жою жөніндегi жұмыстарды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Бағдарламаны iске       - 2005-2007 жылдар. </w:t>
      </w:r>
      <w:r>
        <w:br/>
      </w:r>
      <w:r>
        <w:rPr>
          <w:rFonts w:ascii="Times New Roman"/>
          <w:b w:val="false"/>
          <w:i w:val="false"/>
          <w:color w:val="000000"/>
          <w:sz w:val="28"/>
        </w:rPr>
        <w:t xml:space="preserve">
асыру мерзiмi </w:t>
      </w:r>
    </w:p>
    <w:p>
      <w:pPr>
        <w:spacing w:after="0"/>
        <w:ind w:left="0"/>
        <w:jc w:val="both"/>
      </w:pPr>
      <w:r>
        <w:rPr>
          <w:rFonts w:ascii="Times New Roman"/>
          <w:b w:val="false"/>
          <w:i w:val="false"/>
          <w:color w:val="000000"/>
          <w:sz w:val="28"/>
        </w:rPr>
        <w:t xml:space="preserve">Бағдарламаны            - 51,8 млрд. теңге көлемiнде республикалық </w:t>
      </w:r>
      <w:r>
        <w:br/>
      </w:r>
      <w:r>
        <w:rPr>
          <w:rFonts w:ascii="Times New Roman"/>
          <w:b w:val="false"/>
          <w:i w:val="false"/>
          <w:color w:val="000000"/>
          <w:sz w:val="28"/>
        </w:rPr>
        <w:t xml:space="preserve">
қаржыландырудың           бюджеттен бөлiнетін қаражат (мемлекеттiк </w:t>
      </w:r>
      <w:r>
        <w:br/>
      </w:r>
      <w:r>
        <w:rPr>
          <w:rFonts w:ascii="Times New Roman"/>
          <w:b w:val="false"/>
          <w:i w:val="false"/>
          <w:color w:val="000000"/>
          <w:sz w:val="28"/>
        </w:rPr>
        <w:t xml:space="preserve">
көлемi мен көздерi        органдардың бiрыңғай көлiктiк ортасын </w:t>
      </w:r>
      <w:r>
        <w:br/>
      </w:r>
      <w:r>
        <w:rPr>
          <w:rFonts w:ascii="Times New Roman"/>
          <w:b w:val="false"/>
          <w:i w:val="false"/>
          <w:color w:val="000000"/>
          <w:sz w:val="28"/>
        </w:rPr>
        <w:t xml:space="preserve">
                          құруға арналған 31,9 млрд. теңге </w:t>
      </w:r>
      <w:r>
        <w:br/>
      </w:r>
      <w:r>
        <w:rPr>
          <w:rFonts w:ascii="Times New Roman"/>
          <w:b w:val="false"/>
          <w:i w:val="false"/>
          <w:color w:val="000000"/>
          <w:sz w:val="28"/>
        </w:rPr>
        <w:t xml:space="preserve">
                          көлемiндегi шығынды қоса алғанда), оның </w:t>
      </w:r>
      <w:r>
        <w:br/>
      </w:r>
      <w:r>
        <w:rPr>
          <w:rFonts w:ascii="Times New Roman"/>
          <w:b w:val="false"/>
          <w:i w:val="false"/>
          <w:color w:val="000000"/>
          <w:sz w:val="28"/>
        </w:rPr>
        <w:t xml:space="preserve">
                          iшiнде 2005 жылға - 4,5 млрд. теңге, </w:t>
      </w:r>
      <w:r>
        <w:br/>
      </w:r>
      <w:r>
        <w:rPr>
          <w:rFonts w:ascii="Times New Roman"/>
          <w:b w:val="false"/>
          <w:i w:val="false"/>
          <w:color w:val="000000"/>
          <w:sz w:val="28"/>
        </w:rPr>
        <w:t xml:space="preserve">
                          2006 жылға - 25,3 млрд. теңге, </w:t>
      </w:r>
      <w:r>
        <w:br/>
      </w:r>
      <w:r>
        <w:rPr>
          <w:rFonts w:ascii="Times New Roman"/>
          <w:b w:val="false"/>
          <w:i w:val="false"/>
          <w:color w:val="000000"/>
          <w:sz w:val="28"/>
        </w:rPr>
        <w:t xml:space="preserve">
                          2007 жылға - 22,1 млрд. теңге; </w:t>
      </w:r>
      <w:r>
        <w:br/>
      </w:r>
      <w:r>
        <w:rPr>
          <w:rFonts w:ascii="Times New Roman"/>
          <w:b w:val="false"/>
          <w:i w:val="false"/>
          <w:color w:val="000000"/>
          <w:sz w:val="28"/>
        </w:rPr>
        <w:t xml:space="preserve">
                          ақпараттандыру жөнiндегi бағдарламаларды </w:t>
      </w:r>
      <w:r>
        <w:br/>
      </w:r>
      <w:r>
        <w:rPr>
          <w:rFonts w:ascii="Times New Roman"/>
          <w:b w:val="false"/>
          <w:i w:val="false"/>
          <w:color w:val="000000"/>
          <w:sz w:val="28"/>
        </w:rPr>
        <w:t xml:space="preserve">
                          iске асыратын жергiлiктi бюджеттердiң </w:t>
      </w:r>
      <w:r>
        <w:br/>
      </w:r>
      <w:r>
        <w:rPr>
          <w:rFonts w:ascii="Times New Roman"/>
          <w:b w:val="false"/>
          <w:i w:val="false"/>
          <w:color w:val="000000"/>
          <w:sz w:val="28"/>
        </w:rPr>
        <w:t xml:space="preserve">
                          жылына шамамен 150,0 млн. теңге </w:t>
      </w:r>
      <w:r>
        <w:br/>
      </w:r>
      <w:r>
        <w:rPr>
          <w:rFonts w:ascii="Times New Roman"/>
          <w:b w:val="false"/>
          <w:i w:val="false"/>
          <w:color w:val="000000"/>
          <w:sz w:val="28"/>
        </w:rPr>
        <w:t xml:space="preserve">
                          көлемiндегi қаражаты; </w:t>
      </w:r>
      <w:r>
        <w:br/>
      </w:r>
      <w:r>
        <w:rPr>
          <w:rFonts w:ascii="Times New Roman"/>
          <w:b w:val="false"/>
          <w:i w:val="false"/>
          <w:color w:val="000000"/>
          <w:sz w:val="28"/>
        </w:rPr>
        <w:t xml:space="preserve">
                          жеке инвестициялар, халықаралық және </w:t>
      </w:r>
      <w:r>
        <w:br/>
      </w:r>
      <w:r>
        <w:rPr>
          <w:rFonts w:ascii="Times New Roman"/>
          <w:b w:val="false"/>
          <w:i w:val="false"/>
          <w:color w:val="000000"/>
          <w:sz w:val="28"/>
        </w:rPr>
        <w:t xml:space="preserve">
                          отандық қаржы ұйымдарының гранттары. </w:t>
      </w:r>
    </w:p>
    <w:p>
      <w:pPr>
        <w:spacing w:after="0"/>
        <w:ind w:left="0"/>
        <w:jc w:val="both"/>
      </w:pPr>
      <w:r>
        <w:rPr>
          <w:rFonts w:ascii="Times New Roman"/>
          <w:b w:val="false"/>
          <w:i w:val="false"/>
          <w:color w:val="000000"/>
          <w:sz w:val="28"/>
        </w:rPr>
        <w:t xml:space="preserve">Бағдарламаны iске       - Бағдарламаны iске асыру нәтижесiнде: </w:t>
      </w:r>
      <w:r>
        <w:br/>
      </w:r>
      <w:r>
        <w:rPr>
          <w:rFonts w:ascii="Times New Roman"/>
          <w:b w:val="false"/>
          <w:i w:val="false"/>
          <w:color w:val="000000"/>
          <w:sz w:val="28"/>
        </w:rPr>
        <w:t xml:space="preserve">
асырудан күтілетiн        мемлекеттiк органдардың әкiмшілік </w:t>
      </w:r>
      <w:r>
        <w:br/>
      </w:r>
      <w:r>
        <w:rPr>
          <w:rFonts w:ascii="Times New Roman"/>
          <w:b w:val="false"/>
          <w:i w:val="false"/>
          <w:color w:val="000000"/>
          <w:sz w:val="28"/>
        </w:rPr>
        <w:t xml:space="preserve">
нәтиже және оның          рәсiмдерiн оңтайландыру үшiн жағдайлар </w:t>
      </w:r>
      <w:r>
        <w:br/>
      </w:r>
      <w:r>
        <w:rPr>
          <w:rFonts w:ascii="Times New Roman"/>
          <w:b w:val="false"/>
          <w:i w:val="false"/>
          <w:color w:val="000000"/>
          <w:sz w:val="28"/>
        </w:rPr>
        <w:t xml:space="preserve">
индикаторлары             жасалатын болады және ақпараттық жүйелер </w:t>
      </w:r>
      <w:r>
        <w:br/>
      </w:r>
      <w:r>
        <w:rPr>
          <w:rFonts w:ascii="Times New Roman"/>
          <w:b w:val="false"/>
          <w:i w:val="false"/>
          <w:color w:val="000000"/>
          <w:sz w:val="28"/>
        </w:rPr>
        <w:t xml:space="preserve">
                          мен мемлекеттiк ресурстарды бiрiктiру </w:t>
      </w:r>
      <w:r>
        <w:br/>
      </w:r>
      <w:r>
        <w:rPr>
          <w:rFonts w:ascii="Times New Roman"/>
          <w:b w:val="false"/>
          <w:i w:val="false"/>
          <w:color w:val="000000"/>
          <w:sz w:val="28"/>
        </w:rPr>
        <w:t xml:space="preserve">
                          жүзеге асырылады; </w:t>
      </w:r>
      <w:r>
        <w:br/>
      </w:r>
      <w:r>
        <w:rPr>
          <w:rFonts w:ascii="Times New Roman"/>
          <w:b w:val="false"/>
          <w:i w:val="false"/>
          <w:color w:val="000000"/>
          <w:sz w:val="28"/>
        </w:rPr>
        <w:t xml:space="preserve">
                          мемлекеттiк органдардың бiрыңғай </w:t>
      </w:r>
      <w:r>
        <w:br/>
      </w:r>
      <w:r>
        <w:rPr>
          <w:rFonts w:ascii="Times New Roman"/>
          <w:b w:val="false"/>
          <w:i w:val="false"/>
          <w:color w:val="000000"/>
          <w:sz w:val="28"/>
        </w:rPr>
        <w:t xml:space="preserve">
                          қорғалған мультисервистiк көлiктiк </w:t>
      </w:r>
      <w:r>
        <w:br/>
      </w:r>
      <w:r>
        <w:rPr>
          <w:rFonts w:ascii="Times New Roman"/>
          <w:b w:val="false"/>
          <w:i w:val="false"/>
          <w:color w:val="000000"/>
          <w:sz w:val="28"/>
        </w:rPr>
        <w:t xml:space="preserve">
                          ортасы ұйымдастырылатын болады. Жоба </w:t>
      </w:r>
      <w:r>
        <w:br/>
      </w:r>
      <w:r>
        <w:rPr>
          <w:rFonts w:ascii="Times New Roman"/>
          <w:b w:val="false"/>
          <w:i w:val="false"/>
          <w:color w:val="000000"/>
          <w:sz w:val="28"/>
        </w:rPr>
        <w:t xml:space="preserve">
                          iске асырылғаннан кейiнгi 6 жылдың iшiнде </w:t>
      </w:r>
      <w:r>
        <w:br/>
      </w:r>
      <w:r>
        <w:rPr>
          <w:rFonts w:ascii="Times New Roman"/>
          <w:b w:val="false"/>
          <w:i w:val="false"/>
          <w:color w:val="000000"/>
          <w:sz w:val="28"/>
        </w:rPr>
        <w:t xml:space="preserve">
                          бюджеттiк қаражатты үнемдеу есебiнен </w:t>
      </w:r>
      <w:r>
        <w:br/>
      </w:r>
      <w:r>
        <w:rPr>
          <w:rFonts w:ascii="Times New Roman"/>
          <w:b w:val="false"/>
          <w:i w:val="false"/>
          <w:color w:val="000000"/>
          <w:sz w:val="28"/>
        </w:rPr>
        <w:t xml:space="preserve">
                          инвестицияларды қайтару болжанады; </w:t>
      </w:r>
      <w:r>
        <w:br/>
      </w:r>
      <w:r>
        <w:rPr>
          <w:rFonts w:ascii="Times New Roman"/>
          <w:b w:val="false"/>
          <w:i w:val="false"/>
          <w:color w:val="000000"/>
          <w:sz w:val="28"/>
        </w:rPr>
        <w:t xml:space="preserve">
                          мемлекеттiк органдарды ақпараттандыруға </w:t>
      </w:r>
      <w:r>
        <w:br/>
      </w:r>
      <w:r>
        <w:rPr>
          <w:rFonts w:ascii="Times New Roman"/>
          <w:b w:val="false"/>
          <w:i w:val="false"/>
          <w:color w:val="000000"/>
          <w:sz w:val="28"/>
        </w:rPr>
        <w:t xml:space="preserve">
                          арналған шығыстар оңтайландырылатын </w:t>
      </w:r>
      <w:r>
        <w:br/>
      </w:r>
      <w:r>
        <w:rPr>
          <w:rFonts w:ascii="Times New Roman"/>
          <w:b w:val="false"/>
          <w:i w:val="false"/>
          <w:color w:val="000000"/>
          <w:sz w:val="28"/>
        </w:rPr>
        <w:t xml:space="preserve">
                          болады. Оның iшiнде, шартты экономикалық </w:t>
      </w:r>
      <w:r>
        <w:br/>
      </w:r>
      <w:r>
        <w:rPr>
          <w:rFonts w:ascii="Times New Roman"/>
          <w:b w:val="false"/>
          <w:i w:val="false"/>
          <w:color w:val="000000"/>
          <w:sz w:val="28"/>
        </w:rPr>
        <w:t xml:space="preserve">
                          пайда мемлекеттiк органдардың бiрыңғай </w:t>
      </w:r>
      <w:r>
        <w:br/>
      </w:r>
      <w:r>
        <w:rPr>
          <w:rFonts w:ascii="Times New Roman"/>
          <w:b w:val="false"/>
          <w:i w:val="false"/>
          <w:color w:val="000000"/>
          <w:sz w:val="28"/>
        </w:rPr>
        <w:t xml:space="preserve">
                          қорғалған мультисервистiк көлiктiк ортасы </w:t>
      </w:r>
      <w:r>
        <w:br/>
      </w:r>
      <w:r>
        <w:rPr>
          <w:rFonts w:ascii="Times New Roman"/>
          <w:b w:val="false"/>
          <w:i w:val="false"/>
          <w:color w:val="000000"/>
          <w:sz w:val="28"/>
        </w:rPr>
        <w:t xml:space="preserve">
                          iске асырылғаннан кейiнгi 5 жылда </w:t>
      </w:r>
      <w:r>
        <w:br/>
      </w:r>
      <w:r>
        <w:rPr>
          <w:rFonts w:ascii="Times New Roman"/>
          <w:b w:val="false"/>
          <w:i w:val="false"/>
          <w:color w:val="000000"/>
          <w:sz w:val="28"/>
        </w:rPr>
        <w:t xml:space="preserve">
                          шығыстарды азайту нәтижесiнде 43,9 млрд. </w:t>
      </w:r>
      <w:r>
        <w:br/>
      </w:r>
      <w:r>
        <w:rPr>
          <w:rFonts w:ascii="Times New Roman"/>
          <w:b w:val="false"/>
          <w:i w:val="false"/>
          <w:color w:val="000000"/>
          <w:sz w:val="28"/>
        </w:rPr>
        <w:t xml:space="preserve">
                          теңгенi құрайды; </w:t>
      </w:r>
      <w:r>
        <w:br/>
      </w:r>
      <w:r>
        <w:rPr>
          <w:rFonts w:ascii="Times New Roman"/>
          <w:b w:val="false"/>
          <w:i w:val="false"/>
          <w:color w:val="000000"/>
          <w:sz w:val="28"/>
        </w:rPr>
        <w:t xml:space="preserve">
                          2005 жылдың iшiнде мемлекеттiк органдар </w:t>
      </w:r>
      <w:r>
        <w:br/>
      </w:r>
      <w:r>
        <w:rPr>
          <w:rFonts w:ascii="Times New Roman"/>
          <w:b w:val="false"/>
          <w:i w:val="false"/>
          <w:color w:val="000000"/>
          <w:sz w:val="28"/>
        </w:rPr>
        <w:t xml:space="preserve">
                          ұсынатын 15 % қызметтер электронды </w:t>
      </w:r>
      <w:r>
        <w:br/>
      </w:r>
      <w:r>
        <w:rPr>
          <w:rFonts w:ascii="Times New Roman"/>
          <w:b w:val="false"/>
          <w:i w:val="false"/>
          <w:color w:val="000000"/>
          <w:sz w:val="28"/>
        </w:rPr>
        <w:t xml:space="preserve">
                          нысанда iске асырылатын болады; </w:t>
      </w:r>
      <w:r>
        <w:br/>
      </w:r>
      <w:r>
        <w:rPr>
          <w:rFonts w:ascii="Times New Roman"/>
          <w:b w:val="false"/>
          <w:i w:val="false"/>
          <w:color w:val="000000"/>
          <w:sz w:val="28"/>
        </w:rPr>
        <w:t xml:space="preserve">
                          мемлекеттiк қызметтер көрсету уақыты </w:t>
      </w:r>
      <w:r>
        <w:br/>
      </w:r>
      <w:r>
        <w:rPr>
          <w:rFonts w:ascii="Times New Roman"/>
          <w:b w:val="false"/>
          <w:i w:val="false"/>
          <w:color w:val="000000"/>
          <w:sz w:val="28"/>
        </w:rPr>
        <w:t xml:space="preserve">
                          қысқартылады; </w:t>
      </w:r>
      <w:r>
        <w:br/>
      </w:r>
      <w:r>
        <w:rPr>
          <w:rFonts w:ascii="Times New Roman"/>
          <w:b w:val="false"/>
          <w:i w:val="false"/>
          <w:color w:val="000000"/>
          <w:sz w:val="28"/>
        </w:rPr>
        <w:t xml:space="preserve">
                          2006 жылы мемлекеттiк органдардың </w:t>
      </w:r>
      <w:r>
        <w:br/>
      </w:r>
      <w:r>
        <w:rPr>
          <w:rFonts w:ascii="Times New Roman"/>
          <w:b w:val="false"/>
          <w:i w:val="false"/>
          <w:color w:val="000000"/>
          <w:sz w:val="28"/>
        </w:rPr>
        <w:t xml:space="preserve">
                          бiрыңғай құжат айналымы жүйесiн енгiзу </w:t>
      </w:r>
      <w:r>
        <w:br/>
      </w:r>
      <w:r>
        <w:rPr>
          <w:rFonts w:ascii="Times New Roman"/>
          <w:b w:val="false"/>
          <w:i w:val="false"/>
          <w:color w:val="000000"/>
          <w:sz w:val="28"/>
        </w:rPr>
        <w:t xml:space="preserve">
                          аяқталады; </w:t>
      </w:r>
      <w:r>
        <w:br/>
      </w:r>
      <w:r>
        <w:rPr>
          <w:rFonts w:ascii="Times New Roman"/>
          <w:b w:val="false"/>
          <w:i w:val="false"/>
          <w:color w:val="000000"/>
          <w:sz w:val="28"/>
        </w:rPr>
        <w:t xml:space="preserve">
                          мемлекеттiк органдардың электронды </w:t>
      </w:r>
      <w:r>
        <w:br/>
      </w:r>
      <w:r>
        <w:rPr>
          <w:rFonts w:ascii="Times New Roman"/>
          <w:b w:val="false"/>
          <w:i w:val="false"/>
          <w:color w:val="000000"/>
          <w:sz w:val="28"/>
        </w:rPr>
        <w:t xml:space="preserve">
                          қызметтерiне барынша кең қол жеткiзудi </w:t>
      </w:r>
      <w:r>
        <w:br/>
      </w:r>
      <w:r>
        <w:rPr>
          <w:rFonts w:ascii="Times New Roman"/>
          <w:b w:val="false"/>
          <w:i w:val="false"/>
          <w:color w:val="000000"/>
          <w:sz w:val="28"/>
        </w:rPr>
        <w:t xml:space="preserve">
                          қамтамасыз ету мақсатында 2007 жылдың </w:t>
      </w:r>
      <w:r>
        <w:br/>
      </w:r>
      <w:r>
        <w:rPr>
          <w:rFonts w:ascii="Times New Roman"/>
          <w:b w:val="false"/>
          <w:i w:val="false"/>
          <w:color w:val="000000"/>
          <w:sz w:val="28"/>
        </w:rPr>
        <w:t xml:space="preserve">
                          соңына қарай кемiнде 50 қоғамдық қол </w:t>
      </w:r>
      <w:r>
        <w:br/>
      </w:r>
      <w:r>
        <w:rPr>
          <w:rFonts w:ascii="Times New Roman"/>
          <w:b w:val="false"/>
          <w:i w:val="false"/>
          <w:color w:val="000000"/>
          <w:sz w:val="28"/>
        </w:rPr>
        <w:t xml:space="preserve">
                          жеткiзу пункттері құрылатын болады; </w:t>
      </w:r>
      <w:r>
        <w:br/>
      </w:r>
      <w:r>
        <w:rPr>
          <w:rFonts w:ascii="Times New Roman"/>
          <w:b w:val="false"/>
          <w:i w:val="false"/>
          <w:color w:val="000000"/>
          <w:sz w:val="28"/>
        </w:rPr>
        <w:t xml:space="preserve">
                          2007 жылдың соңына қарай кемiнде </w:t>
      </w:r>
      <w:r>
        <w:br/>
      </w:r>
      <w:r>
        <w:rPr>
          <w:rFonts w:ascii="Times New Roman"/>
          <w:b w:val="false"/>
          <w:i w:val="false"/>
          <w:color w:val="000000"/>
          <w:sz w:val="28"/>
        </w:rPr>
        <w:t xml:space="preserve">
                          25 интерактивтi және транзакционды </w:t>
      </w:r>
      <w:r>
        <w:br/>
      </w:r>
      <w:r>
        <w:rPr>
          <w:rFonts w:ascii="Times New Roman"/>
          <w:b w:val="false"/>
          <w:i w:val="false"/>
          <w:color w:val="000000"/>
          <w:sz w:val="28"/>
        </w:rPr>
        <w:t xml:space="preserve">
                          қызметтер ұсынылады, мемлекеттік </w:t>
      </w:r>
      <w:r>
        <w:br/>
      </w:r>
      <w:r>
        <w:rPr>
          <w:rFonts w:ascii="Times New Roman"/>
          <w:b w:val="false"/>
          <w:i w:val="false"/>
          <w:color w:val="000000"/>
          <w:sz w:val="28"/>
        </w:rPr>
        <w:t xml:space="preserve">
                          органдардың электронды қызметтерiн </w:t>
      </w:r>
      <w:r>
        <w:br/>
      </w:r>
      <w:r>
        <w:rPr>
          <w:rFonts w:ascii="Times New Roman"/>
          <w:b w:val="false"/>
          <w:i w:val="false"/>
          <w:color w:val="000000"/>
          <w:sz w:val="28"/>
        </w:rPr>
        <w:t xml:space="preserve">
                          пайдаланатын азаматтар мен ұйымдардың </w:t>
      </w:r>
      <w:r>
        <w:br/>
      </w:r>
      <w:r>
        <w:rPr>
          <w:rFonts w:ascii="Times New Roman"/>
          <w:b w:val="false"/>
          <w:i w:val="false"/>
          <w:color w:val="000000"/>
          <w:sz w:val="28"/>
        </w:rPr>
        <w:t xml:space="preserve">
                          үлесi 2-3 есеге ұлғайтылады; </w:t>
      </w:r>
      <w:r>
        <w:br/>
      </w:r>
      <w:r>
        <w:rPr>
          <w:rFonts w:ascii="Times New Roman"/>
          <w:b w:val="false"/>
          <w:i w:val="false"/>
          <w:color w:val="000000"/>
          <w:sz w:val="28"/>
        </w:rPr>
        <w:t xml:space="preserve">
                          ұлттық сәйкестендiру жүйесi құрылатын </w:t>
      </w:r>
      <w:r>
        <w:br/>
      </w:r>
      <w:r>
        <w:rPr>
          <w:rFonts w:ascii="Times New Roman"/>
          <w:b w:val="false"/>
          <w:i w:val="false"/>
          <w:color w:val="000000"/>
          <w:sz w:val="28"/>
        </w:rPr>
        <w:t xml:space="preserve">
                          болады, 2007 жылдың соңына қарай </w:t>
      </w:r>
      <w:r>
        <w:br/>
      </w:r>
      <w:r>
        <w:rPr>
          <w:rFonts w:ascii="Times New Roman"/>
          <w:b w:val="false"/>
          <w:i w:val="false"/>
          <w:color w:val="000000"/>
          <w:sz w:val="28"/>
        </w:rPr>
        <w:t xml:space="preserve">
                          Қазақстан Республикасының экономикалық </w:t>
      </w:r>
      <w:r>
        <w:br/>
      </w:r>
      <w:r>
        <w:rPr>
          <w:rFonts w:ascii="Times New Roman"/>
          <w:b w:val="false"/>
          <w:i w:val="false"/>
          <w:color w:val="000000"/>
          <w:sz w:val="28"/>
        </w:rPr>
        <w:t xml:space="preserve">
                          белсендi халқының 15-18 %-ы </w:t>
      </w:r>
      <w:r>
        <w:br/>
      </w:r>
      <w:r>
        <w:rPr>
          <w:rFonts w:ascii="Times New Roman"/>
          <w:b w:val="false"/>
          <w:i w:val="false"/>
          <w:color w:val="000000"/>
          <w:sz w:val="28"/>
        </w:rPr>
        <w:t xml:space="preserve">
                          смарт-технологиялар негізiнде жаңа </w:t>
      </w:r>
      <w:r>
        <w:br/>
      </w:r>
      <w:r>
        <w:rPr>
          <w:rFonts w:ascii="Times New Roman"/>
          <w:b w:val="false"/>
          <w:i w:val="false"/>
          <w:color w:val="000000"/>
          <w:sz w:val="28"/>
        </w:rPr>
        <w:t xml:space="preserve">
                          үлгiдегi жеке куәлiктер алады; </w:t>
      </w:r>
      <w:r>
        <w:br/>
      </w:r>
      <w:r>
        <w:rPr>
          <w:rFonts w:ascii="Times New Roman"/>
          <w:b w:val="false"/>
          <w:i w:val="false"/>
          <w:color w:val="000000"/>
          <w:sz w:val="28"/>
        </w:rPr>
        <w:t xml:space="preserve">
                          мемлекеттiк органдардың ақпараттық </w:t>
      </w:r>
      <w:r>
        <w:br/>
      </w:r>
      <w:r>
        <w:rPr>
          <w:rFonts w:ascii="Times New Roman"/>
          <w:b w:val="false"/>
          <w:i w:val="false"/>
          <w:color w:val="000000"/>
          <w:sz w:val="28"/>
        </w:rPr>
        <w:t xml:space="preserve">
                          жүйелерi мен ресурстарын тиiмдi қорғау </w:t>
      </w:r>
      <w:r>
        <w:br/>
      </w:r>
      <w:r>
        <w:rPr>
          <w:rFonts w:ascii="Times New Roman"/>
          <w:b w:val="false"/>
          <w:i w:val="false"/>
          <w:color w:val="000000"/>
          <w:sz w:val="28"/>
        </w:rPr>
        <w:t xml:space="preserve">
                          қамтамасыз етiлетiн болады; </w:t>
      </w:r>
      <w:r>
        <w:br/>
      </w:r>
      <w:r>
        <w:rPr>
          <w:rFonts w:ascii="Times New Roman"/>
          <w:b w:val="false"/>
          <w:i w:val="false"/>
          <w:color w:val="000000"/>
          <w:sz w:val="28"/>
        </w:rPr>
        <w:t xml:space="preserve">
                          салық төлеушiлер мен фискальды </w:t>
      </w:r>
      <w:r>
        <w:br/>
      </w:r>
      <w:r>
        <w:rPr>
          <w:rFonts w:ascii="Times New Roman"/>
          <w:b w:val="false"/>
          <w:i w:val="false"/>
          <w:color w:val="000000"/>
          <w:sz w:val="28"/>
        </w:rPr>
        <w:t xml:space="preserve">
                          органдардың өзара iс-әрекет жасасу </w:t>
      </w:r>
      <w:r>
        <w:br/>
      </w:r>
      <w:r>
        <w:rPr>
          <w:rFonts w:ascii="Times New Roman"/>
          <w:b w:val="false"/>
          <w:i w:val="false"/>
          <w:color w:val="000000"/>
          <w:sz w:val="28"/>
        </w:rPr>
        <w:t xml:space="preserve">
                          рәсiмдерiн жеңiлдету есебiнен салықтарды </w:t>
      </w:r>
      <w:r>
        <w:br/>
      </w:r>
      <w:r>
        <w:rPr>
          <w:rFonts w:ascii="Times New Roman"/>
          <w:b w:val="false"/>
          <w:i w:val="false"/>
          <w:color w:val="000000"/>
          <w:sz w:val="28"/>
        </w:rPr>
        <w:t xml:space="preserve">
                          және бюджетке төленетiн өзге де мiндетті </w:t>
      </w:r>
      <w:r>
        <w:br/>
      </w:r>
      <w:r>
        <w:rPr>
          <w:rFonts w:ascii="Times New Roman"/>
          <w:b w:val="false"/>
          <w:i w:val="false"/>
          <w:color w:val="000000"/>
          <w:sz w:val="28"/>
        </w:rPr>
        <w:t xml:space="preserve">
                          төлемдердi жинау ұлғайтылады; </w:t>
      </w:r>
      <w:r>
        <w:br/>
      </w:r>
      <w:r>
        <w:rPr>
          <w:rFonts w:ascii="Times New Roman"/>
          <w:b w:val="false"/>
          <w:i w:val="false"/>
          <w:color w:val="000000"/>
          <w:sz w:val="28"/>
        </w:rPr>
        <w:t xml:space="preserve">
                          кәсiпкерлiкті және </w:t>
      </w:r>
      <w:r>
        <w:br/>
      </w:r>
      <w:r>
        <w:rPr>
          <w:rFonts w:ascii="Times New Roman"/>
          <w:b w:val="false"/>
          <w:i w:val="false"/>
          <w:color w:val="000000"/>
          <w:sz w:val="28"/>
        </w:rPr>
        <w:t xml:space="preserve">
                          ақпараттық-коммуникациялық технологиялар </w:t>
      </w:r>
      <w:r>
        <w:br/>
      </w:r>
      <w:r>
        <w:rPr>
          <w:rFonts w:ascii="Times New Roman"/>
          <w:b w:val="false"/>
          <w:i w:val="false"/>
          <w:color w:val="000000"/>
          <w:sz w:val="28"/>
        </w:rPr>
        <w:t xml:space="preserve">
                          рыногын дамыту үшiн институционалдық </w:t>
      </w:r>
      <w:r>
        <w:br/>
      </w:r>
      <w:r>
        <w:rPr>
          <w:rFonts w:ascii="Times New Roman"/>
          <w:b w:val="false"/>
          <w:i w:val="false"/>
          <w:color w:val="000000"/>
          <w:sz w:val="28"/>
        </w:rPr>
        <w:t xml:space="preserve">
                          жағдайларды жетiлдiру есебiнен </w:t>
      </w:r>
      <w:r>
        <w:br/>
      </w:r>
      <w:r>
        <w:rPr>
          <w:rFonts w:ascii="Times New Roman"/>
          <w:b w:val="false"/>
          <w:i w:val="false"/>
          <w:color w:val="000000"/>
          <w:sz w:val="28"/>
        </w:rPr>
        <w:t xml:space="preserve">
                          мультипликативтi әсер күтіледi. </w:t>
      </w:r>
    </w:p>
    <w:bookmarkStart w:name="z5" w:id="4"/>
    <w:p>
      <w:pPr>
        <w:spacing w:after="0"/>
        <w:ind w:left="0"/>
        <w:jc w:val="left"/>
      </w:pPr>
      <w:r>
        <w:rPr>
          <w:rFonts w:ascii="Times New Roman"/>
          <w:b/>
          <w:i w:val="false"/>
          <w:color w:val="000000"/>
        </w:rPr>
        <w:t xml:space="preserve"> 
  2. Кiрiспе </w:t>
      </w:r>
    </w:p>
    <w:bookmarkEnd w:id="4"/>
    <w:p>
      <w:pPr>
        <w:spacing w:after="0"/>
        <w:ind w:left="0"/>
        <w:jc w:val="both"/>
      </w:pPr>
      <w:r>
        <w:rPr>
          <w:rFonts w:ascii="Times New Roman"/>
          <w:b w:val="false"/>
          <w:i w:val="false"/>
          <w:color w:val="000000"/>
          <w:sz w:val="28"/>
        </w:rPr>
        <w:t>      Қазақстан Республикасында "электронды Үкiметтiң" инфрақұрылымын қалыптастырудың 2005-2007 жылдарға арналған мемлекеттiк бағдарламасы (бұдан әрі - Бағдарлама) Қазақстан Республикасы Президентiнің "Бәсекеге қабілеттi Қазақстан үшін, бәсекеге қабілеттi экономика үшiн, бәсекеге қабiлеттi халық үшін" атты 2004 жылғы 19 наурыздағы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сәйкес Қазақстан Республикасы Yкiметiнiң 2004 жылғы 8 маусымдағы отырысының N 9 хаттамасымен мақұлданған Қазақстан Республикасындағы "электронды Үкiмет" тұжырымдамасының ережелері ескерiле отырып әзiрлендi. </w:t>
      </w:r>
      <w:r>
        <w:br/>
      </w:r>
      <w:r>
        <w:rPr>
          <w:rFonts w:ascii="Times New Roman"/>
          <w:b w:val="false"/>
          <w:i w:val="false"/>
          <w:color w:val="000000"/>
          <w:sz w:val="28"/>
        </w:rPr>
        <w:t xml:space="preserve">
      Бағдарлама мемлекеттiк органдар ұсынатын қызметтердiң сапасын жақсарту, оларға қол жеткiзу мүмкiндiгiн кеңейту, мемлекеттiк органдардың да, азаматтар мен ұйымдардың да өзара қарым-қатынастарында "сервистiк" көзқарасты енгiзу үшiн мемлекеттiк басқару жүйесiнде қазiргi заманғы ақпараттық-коммуникациялық технологияларды пайдалануға бағытталған. </w:t>
      </w:r>
      <w:r>
        <w:br/>
      </w:r>
      <w:r>
        <w:rPr>
          <w:rFonts w:ascii="Times New Roman"/>
          <w:b w:val="false"/>
          <w:i w:val="false"/>
          <w:color w:val="000000"/>
          <w:sz w:val="28"/>
        </w:rPr>
        <w:t xml:space="preserve">
      "Электронды Үкiметтiң" инфрақұрылымын қалыптастыру екi өзара байланысты, бiрақ функциялық дербес контурларды іске асыру жағдайында мүмкiн болады. </w:t>
      </w:r>
      <w:r>
        <w:br/>
      </w:r>
      <w:r>
        <w:rPr>
          <w:rFonts w:ascii="Times New Roman"/>
          <w:b w:val="false"/>
          <w:i w:val="false"/>
          <w:color w:val="000000"/>
          <w:sz w:val="28"/>
        </w:rPr>
        <w:t xml:space="preserve">
      Iшкi контур "үкімет - үкімет" үлгiсiндегі өзара қарым-қатынастарды қамтиды және ведомствоаралық әкiмшiлiк рәсiмдерге қызмет көрсететiн ақпараттық жүйелердi құрайды. </w:t>
      </w:r>
      <w:r>
        <w:br/>
      </w:r>
      <w:r>
        <w:rPr>
          <w:rFonts w:ascii="Times New Roman"/>
          <w:b w:val="false"/>
          <w:i w:val="false"/>
          <w:color w:val="000000"/>
          <w:sz w:val="28"/>
        </w:rPr>
        <w:t xml:space="preserve">
      Сыртқы контур "үкімет - азаматтар" және "үкiмет - ұйымдар" үлгiсiндегi өзара қарым-қатынастарды қамтиды және мемлекеттiң азаматтармен және ұйымдармен өзара іс-әрекет жасасуын қамтамасыз ететiн ақпараттық инфрақұрылымның компоненттерін құрайды. </w:t>
      </w:r>
      <w:r>
        <w:br/>
      </w:r>
      <w:r>
        <w:rPr>
          <w:rFonts w:ascii="Times New Roman"/>
          <w:b w:val="false"/>
          <w:i w:val="false"/>
          <w:color w:val="000000"/>
          <w:sz w:val="28"/>
        </w:rPr>
        <w:t>
      Бағдарламада Қазақстан Республикасы Президентiнің 2001 жылғы 16 наурыздағы N 573 Жарлығымен бекiтiлген Қазақстан Республикасының Ұлттық ақпараттық инфрақұрылымын қалыптастырудың және дамытудың  </w:t>
      </w:r>
      <w:r>
        <w:rPr>
          <w:rFonts w:ascii="Times New Roman"/>
          <w:b w:val="false"/>
          <w:i w:val="false"/>
          <w:color w:val="000000"/>
          <w:sz w:val="28"/>
        </w:rPr>
        <w:t xml:space="preserve">мемлекеттiк бағдарламасының </w:t>
      </w:r>
      <w:r>
        <w:rPr>
          <w:rFonts w:ascii="Times New Roman"/>
          <w:b w:val="false"/>
          <w:i w:val="false"/>
          <w:color w:val="000000"/>
          <w:sz w:val="28"/>
        </w:rPr>
        <w:t xml:space="preserve">негізгi ережелерi ескеріледі және салааралық сипатта болады. </w:t>
      </w:r>
      <w:r>
        <w:br/>
      </w:r>
      <w:r>
        <w:rPr>
          <w:rFonts w:ascii="Times New Roman"/>
          <w:b w:val="false"/>
          <w:i w:val="false"/>
          <w:color w:val="000000"/>
          <w:sz w:val="28"/>
        </w:rPr>
        <w:t xml:space="preserve">
      Бағдарламада мынадай ұғымдар мен қысқартулар пайдаланылады: </w:t>
      </w:r>
      <w:r>
        <w:br/>
      </w:r>
      <w:r>
        <w:rPr>
          <w:rFonts w:ascii="Times New Roman"/>
          <w:b w:val="false"/>
          <w:i w:val="false"/>
          <w:color w:val="000000"/>
          <w:sz w:val="28"/>
        </w:rPr>
        <w:t xml:space="preserve">
e-қызмет      - ақпараттық-коммуникациялық технологиялар </w:t>
      </w:r>
      <w:r>
        <w:br/>
      </w:r>
      <w:r>
        <w:rPr>
          <w:rFonts w:ascii="Times New Roman"/>
          <w:b w:val="false"/>
          <w:i w:val="false"/>
          <w:color w:val="000000"/>
          <w:sz w:val="28"/>
        </w:rPr>
        <w:t xml:space="preserve">
                құралдарымен жүзеге асырылатын қызмет; </w:t>
      </w:r>
      <w:r>
        <w:br/>
      </w:r>
      <w:r>
        <w:rPr>
          <w:rFonts w:ascii="Times New Roman"/>
          <w:b w:val="false"/>
          <w:i w:val="false"/>
          <w:color w:val="000000"/>
          <w:sz w:val="28"/>
        </w:rPr>
        <w:t xml:space="preserve">
е-үкімет      - мемлекеттiк органдардың ақпараттық-коммуникациялық </w:t>
      </w:r>
      <w:r>
        <w:br/>
      </w:r>
      <w:r>
        <w:rPr>
          <w:rFonts w:ascii="Times New Roman"/>
          <w:b w:val="false"/>
          <w:i w:val="false"/>
          <w:color w:val="000000"/>
          <w:sz w:val="28"/>
        </w:rPr>
        <w:t xml:space="preserve">
                технологияларды кеңiнен қолдануға негізделген және </w:t>
      </w:r>
      <w:r>
        <w:br/>
      </w:r>
      <w:r>
        <w:rPr>
          <w:rFonts w:ascii="Times New Roman"/>
          <w:b w:val="false"/>
          <w:i w:val="false"/>
          <w:color w:val="000000"/>
          <w:sz w:val="28"/>
        </w:rPr>
        <w:t xml:space="preserve">
                азаматтар мен ұйымдарға қызметтер көрсетуге </w:t>
      </w:r>
      <w:r>
        <w:br/>
      </w:r>
      <w:r>
        <w:rPr>
          <w:rFonts w:ascii="Times New Roman"/>
          <w:b w:val="false"/>
          <w:i w:val="false"/>
          <w:color w:val="000000"/>
          <w:sz w:val="28"/>
        </w:rPr>
        <w:t xml:space="preserve">
                мейлiнше бағдарланған жұмыс iстеу тетiгi; </w:t>
      </w:r>
      <w:r>
        <w:br/>
      </w:r>
      <w:r>
        <w:rPr>
          <w:rFonts w:ascii="Times New Roman"/>
          <w:b w:val="false"/>
          <w:i w:val="false"/>
          <w:color w:val="000000"/>
          <w:sz w:val="28"/>
        </w:rPr>
        <w:t xml:space="preserve">
АКТ           - ақпараттық-коммуникациялық технологиялар; </w:t>
      </w:r>
      <w:r>
        <w:br/>
      </w:r>
      <w:r>
        <w:rPr>
          <w:rFonts w:ascii="Times New Roman"/>
          <w:b w:val="false"/>
          <w:i w:val="false"/>
          <w:color w:val="000000"/>
          <w:sz w:val="28"/>
        </w:rPr>
        <w:t xml:space="preserve">
Интернет-     - Интернет арқылы қол жеткiзудi ұйымдастыру жолымен </w:t>
      </w:r>
      <w:r>
        <w:br/>
      </w:r>
      <w:r>
        <w:rPr>
          <w:rFonts w:ascii="Times New Roman"/>
          <w:b w:val="false"/>
          <w:i w:val="false"/>
          <w:color w:val="000000"/>
          <w:sz w:val="28"/>
        </w:rPr>
        <w:t xml:space="preserve">
банкинг         банк шоттарын басқару; </w:t>
      </w:r>
      <w:r>
        <w:br/>
      </w:r>
      <w:r>
        <w:rPr>
          <w:rFonts w:ascii="Times New Roman"/>
          <w:b w:val="false"/>
          <w:i w:val="false"/>
          <w:color w:val="000000"/>
          <w:sz w:val="28"/>
        </w:rPr>
        <w:t xml:space="preserve">
е-қызметтердi - ақпараттық-коммуникациялық технологиялар </w:t>
      </w:r>
      <w:r>
        <w:br/>
      </w:r>
      <w:r>
        <w:rPr>
          <w:rFonts w:ascii="Times New Roman"/>
          <w:b w:val="false"/>
          <w:i w:val="false"/>
          <w:color w:val="000000"/>
          <w:sz w:val="28"/>
        </w:rPr>
        <w:t xml:space="preserve">
жеткiзушiлер    құралдарымен қызметтер көрсететiн мемлекеттiк </w:t>
      </w:r>
      <w:r>
        <w:br/>
      </w:r>
      <w:r>
        <w:rPr>
          <w:rFonts w:ascii="Times New Roman"/>
          <w:b w:val="false"/>
          <w:i w:val="false"/>
          <w:color w:val="000000"/>
          <w:sz w:val="28"/>
        </w:rPr>
        <w:t xml:space="preserve">
                органдар, ұйымдар және өзге де шаруашылық </w:t>
      </w:r>
      <w:r>
        <w:br/>
      </w:r>
      <w:r>
        <w:rPr>
          <w:rFonts w:ascii="Times New Roman"/>
          <w:b w:val="false"/>
          <w:i w:val="false"/>
          <w:color w:val="000000"/>
          <w:sz w:val="28"/>
        </w:rPr>
        <w:t xml:space="preserve">
                субъектiлерi; </w:t>
      </w:r>
      <w:r>
        <w:br/>
      </w:r>
      <w:r>
        <w:rPr>
          <w:rFonts w:ascii="Times New Roman"/>
          <w:b w:val="false"/>
          <w:i w:val="false"/>
          <w:color w:val="000000"/>
          <w:sz w:val="28"/>
        </w:rPr>
        <w:t xml:space="preserve">
e-қызметтi    - азаматтар, мемлекеттiк органдар, ұйымдар және өзге </w:t>
      </w:r>
      <w:r>
        <w:br/>
      </w:r>
      <w:r>
        <w:rPr>
          <w:rFonts w:ascii="Times New Roman"/>
          <w:b w:val="false"/>
          <w:i w:val="false"/>
          <w:color w:val="000000"/>
          <w:sz w:val="28"/>
        </w:rPr>
        <w:t xml:space="preserve">
тұтынушылар     де шаруашылық субъектілерi; </w:t>
      </w:r>
      <w:r>
        <w:br/>
      </w:r>
      <w:r>
        <w:rPr>
          <w:rFonts w:ascii="Times New Roman"/>
          <w:b w:val="false"/>
          <w:i w:val="false"/>
          <w:color w:val="000000"/>
          <w:sz w:val="28"/>
        </w:rPr>
        <w:t xml:space="preserve">
e-қызмет      - түпкi нәтижесi e-қызметтердi жеткiзушілердің </w:t>
      </w:r>
      <w:r>
        <w:br/>
      </w:r>
      <w:r>
        <w:rPr>
          <w:rFonts w:ascii="Times New Roman"/>
          <w:b w:val="false"/>
          <w:i w:val="false"/>
          <w:color w:val="000000"/>
          <w:sz w:val="28"/>
        </w:rPr>
        <w:t xml:space="preserve">
регламентi      функциялық мақсаттарына қол жеткiзу болып </w:t>
      </w:r>
      <w:r>
        <w:br/>
      </w:r>
      <w:r>
        <w:rPr>
          <w:rFonts w:ascii="Times New Roman"/>
          <w:b w:val="false"/>
          <w:i w:val="false"/>
          <w:color w:val="000000"/>
          <w:sz w:val="28"/>
        </w:rPr>
        <w:t xml:space="preserve">
                табылатын әкiмшiлiк және өзге де процестердi </w:t>
      </w:r>
      <w:r>
        <w:br/>
      </w:r>
      <w:r>
        <w:rPr>
          <w:rFonts w:ascii="Times New Roman"/>
          <w:b w:val="false"/>
          <w:i w:val="false"/>
          <w:color w:val="000000"/>
          <w:sz w:val="28"/>
        </w:rPr>
        <w:t xml:space="preserve">
                жүзеге асыруға бағытталған жүйелi iс-әрекеттер </w:t>
      </w:r>
      <w:r>
        <w:br/>
      </w:r>
      <w:r>
        <w:rPr>
          <w:rFonts w:ascii="Times New Roman"/>
          <w:b w:val="false"/>
          <w:i w:val="false"/>
          <w:color w:val="000000"/>
          <w:sz w:val="28"/>
        </w:rPr>
        <w:t xml:space="preserve">
                жиынтығы. </w:t>
      </w:r>
    </w:p>
    <w:bookmarkStart w:name="z6" w:id="5"/>
    <w:p>
      <w:pPr>
        <w:spacing w:after="0"/>
        <w:ind w:left="0"/>
        <w:jc w:val="left"/>
      </w:pPr>
      <w:r>
        <w:rPr>
          <w:rFonts w:ascii="Times New Roman"/>
          <w:b/>
          <w:i w:val="false"/>
          <w:color w:val="000000"/>
        </w:rPr>
        <w:t xml:space="preserve"> 
  3. Мемлекеттiк органдарды ақпараттандырудың </w:t>
      </w:r>
      <w:r>
        <w:br/>
      </w:r>
      <w:r>
        <w:rPr>
          <w:rFonts w:ascii="Times New Roman"/>
          <w:b/>
          <w:i w:val="false"/>
          <w:color w:val="000000"/>
        </w:rPr>
        <w:t xml:space="preserve">
қазiргi жай-күйiн талдау </w:t>
      </w:r>
    </w:p>
    <w:bookmarkEnd w:id="5"/>
    <w:p>
      <w:pPr>
        <w:spacing w:after="0"/>
        <w:ind w:left="0"/>
        <w:jc w:val="both"/>
      </w:pPr>
      <w:r>
        <w:rPr>
          <w:rFonts w:ascii="Times New Roman"/>
          <w:b w:val="false"/>
          <w:i w:val="false"/>
          <w:color w:val="000000"/>
          <w:sz w:val="28"/>
        </w:rPr>
        <w:t>      Қазiргi уақытта Қазақстан Республикасында әртүрлi қызмет салаларында АКТ-ны дамыту мен қолдануға бағытталған iс-шаралар кешенi кеңiнен iске асырылуда. Қазақстан Республикасының Ұлттық ақпараттық инфрақұрылымын қалыптастырудың және дамытудың  </w:t>
      </w:r>
      <w:r>
        <w:rPr>
          <w:rFonts w:ascii="Times New Roman"/>
          <w:b w:val="false"/>
          <w:i w:val="false"/>
          <w:color w:val="000000"/>
          <w:sz w:val="28"/>
        </w:rPr>
        <w:t xml:space="preserve">мемлекеттiк бағдарламасы </w:t>
      </w:r>
      <w:r>
        <w:rPr>
          <w:rFonts w:ascii="Times New Roman"/>
          <w:b w:val="false"/>
          <w:i w:val="false"/>
          <w:color w:val="000000"/>
          <w:sz w:val="28"/>
        </w:rPr>
        <w:t xml:space="preserve">қабылданғаннан кейiн мемлекеттiк органдардың ақпараттық жүйелерiн құру жөнiндегi жұмыстар жандана түстi. </w:t>
      </w:r>
      <w:r>
        <w:br/>
      </w:r>
      <w:r>
        <w:rPr>
          <w:rFonts w:ascii="Times New Roman"/>
          <w:b w:val="false"/>
          <w:i w:val="false"/>
          <w:color w:val="000000"/>
          <w:sz w:val="28"/>
        </w:rPr>
        <w:t xml:space="preserve">
      Мемлекеттiк органдардың автоматтандырылған ақпараттық өзара iс-әрекетiн қамтамасыз ету мақсатында бiрыңғай электронды құжат айналымы жүйесiн енгiзу негiзiнде мемлекеттiк органдардың ақпараттық инфрақұрылымын құру жүзеге асырылады. "Жеке тұлғалар", "Заңды тұлғалар", "Мекен-жай тiркелiмi", "Мемлекеттiк жер кадастрының автоматтандырылған жүйесi", "Жылжымайтын мүлiк тiркелiмi", "Салық төлеушiлер мен салық салынатын объектілер тiзiлiмi" деген мемлекеттiк дерекқорларын, сондай-ақ "Электронды мемлекеттік сатып алу орталығы" ақпараттық жүйесiн құру жөнiндегi iс-шаралар орындалуда. </w:t>
      </w:r>
      <w:r>
        <w:br/>
      </w:r>
      <w:r>
        <w:rPr>
          <w:rFonts w:ascii="Times New Roman"/>
          <w:b w:val="false"/>
          <w:i w:val="false"/>
          <w:color w:val="000000"/>
          <w:sz w:val="28"/>
        </w:rPr>
        <w:t xml:space="preserve">
      Мемлекеттiк органдардың ақпараттар беруi мақсатында Интернет желiсiндегi электронды өкiлдiктердi құру жөнiндегi жұмыстар жүзеге асырылуда. Қазiргі кезде 42 мемлекеттiк органның 32-сiнiң жеке сайттары бар. </w:t>
      </w:r>
      <w:r>
        <w:br/>
      </w:r>
      <w:r>
        <w:rPr>
          <w:rFonts w:ascii="Times New Roman"/>
          <w:b w:val="false"/>
          <w:i w:val="false"/>
          <w:color w:val="000000"/>
          <w:sz w:val="28"/>
        </w:rPr>
        <w:t xml:space="preserve">
      Жекелеген мемлекеттік органдар интерактивтi қызметтердi iске асыруға көшуде. Қазiргi уақытта нақты уақыт режимiнде электронды цифрлық қол қою тетiктерiн пайдалана отырып, байланыстың электронды арналары бойынша барлық салық есептерiн беруге, сондай-ақ мемлекеттiк бюджетпен өзара есеп айырысуларға салыстыру жүргiзуге болады, бұл Қазақстанды ТМД елдерi арасында бөлiп көрсетiп отыр. Әлеуметтiк төлемдер алушылардың деректерi банкiн құру, әлеуметтiк жәрдемақыларды тағайындау және төлеу, жинақтаушы зейнетақы жүйесiндегi есепке алу мен талдау жөнiндегi процестердi автоматтандыру, сондай-ақ әлеуметтiк сақтандыру және мүгедек адамдардың дерекқорын құру саласындағы ақпараттық жүйелер дамуда. </w:t>
      </w:r>
      <w:r>
        <w:br/>
      </w:r>
      <w:r>
        <w:rPr>
          <w:rFonts w:ascii="Times New Roman"/>
          <w:b w:val="false"/>
          <w:i w:val="false"/>
          <w:color w:val="000000"/>
          <w:sz w:val="28"/>
        </w:rPr>
        <w:t xml:space="preserve">
      E-үкiмет элементтерi жергiлiктi атқарушы органдардың кейбiр ақпараттық жүйелерiнде де бар. Алматы қаласы әкiмдiгiнiң жанында азаматтарды тұрғылықты жерлерi бойынша тiркеу, жылжымайтын мүлiк объектiлерiн, автокөлiктердi, халықтың көшi-қон жөнiндегi деректерiн және басқаларды тiркеудi iске асыратын ақпараттық ресурстармен және ақпараттық жүйелермен өзара iс-әрекеттi қамтамасыз ететiн бiрыңғай ақпараттық жүйе құрылған. </w:t>
      </w:r>
      <w:r>
        <w:br/>
      </w:r>
      <w:r>
        <w:rPr>
          <w:rFonts w:ascii="Times New Roman"/>
          <w:b w:val="false"/>
          <w:i w:val="false"/>
          <w:color w:val="000000"/>
          <w:sz w:val="28"/>
        </w:rPr>
        <w:t xml:space="preserve">
      Мемлекеттiк басқаруды ақпараттандыру бөлiгiнде белгiлi бiр проблемалар да бар, олар: </w:t>
      </w:r>
      <w:r>
        <w:br/>
      </w:r>
      <w:r>
        <w:rPr>
          <w:rFonts w:ascii="Times New Roman"/>
          <w:b w:val="false"/>
          <w:i w:val="false"/>
          <w:color w:val="000000"/>
          <w:sz w:val="28"/>
        </w:rPr>
        <w:t xml:space="preserve">
      ақпараттандыру саласындағы нормативтiк құқықтық базаның жетiлмеуi; </w:t>
      </w:r>
      <w:r>
        <w:br/>
      </w:r>
      <w:r>
        <w:rPr>
          <w:rFonts w:ascii="Times New Roman"/>
          <w:b w:val="false"/>
          <w:i w:val="false"/>
          <w:color w:val="000000"/>
          <w:sz w:val="28"/>
        </w:rPr>
        <w:t xml:space="preserve">
      ведомствоаралық ақпараттық жүйелердi қалыптастыру жөнiндегi функциялар мен жауапкершілiктi бөлудi регламенттеудiң болмауы; </w:t>
      </w:r>
      <w:r>
        <w:br/>
      </w:r>
      <w:r>
        <w:rPr>
          <w:rFonts w:ascii="Times New Roman"/>
          <w:b w:val="false"/>
          <w:i w:val="false"/>
          <w:color w:val="000000"/>
          <w:sz w:val="28"/>
        </w:rPr>
        <w:t xml:space="preserve">
      көптеген мемлекеттiк органдарда ақпараттандыру қызметтерiнiң болмауы және ақпараттық технологиялар саласында мемлекеттiк қызметшiлердiң білiктiлiк деңгейiнiң жеткiлiксiздiгi. </w:t>
      </w:r>
      <w:r>
        <w:br/>
      </w:r>
      <w:r>
        <w:rPr>
          <w:rFonts w:ascii="Times New Roman"/>
          <w:b w:val="false"/>
          <w:i w:val="false"/>
          <w:color w:val="000000"/>
          <w:sz w:val="28"/>
        </w:rPr>
        <w:t xml:space="preserve">
      Қазiргi уақытта ақпараттық қоғам қалыптастырудағы ең басты кедергiлердiң бiрi ретiнде "ақпараттық теңсiздiктi" жою өзектi мәселе болып отыр. </w:t>
      </w:r>
    </w:p>
    <w:bookmarkStart w:name="z7" w:id="6"/>
    <w:p>
      <w:pPr>
        <w:spacing w:after="0"/>
        <w:ind w:left="0"/>
        <w:jc w:val="left"/>
      </w:pPr>
      <w:r>
        <w:rPr>
          <w:rFonts w:ascii="Times New Roman"/>
          <w:b/>
          <w:i w:val="false"/>
          <w:color w:val="000000"/>
        </w:rPr>
        <w:t xml:space="preserve"> 
  4. Бағдарламаның мақсаты мен мiндеттерi </w:t>
      </w:r>
    </w:p>
    <w:bookmarkEnd w:id="6"/>
    <w:p>
      <w:pPr>
        <w:spacing w:after="0"/>
        <w:ind w:left="0"/>
        <w:jc w:val="both"/>
      </w:pPr>
      <w:r>
        <w:rPr>
          <w:rFonts w:ascii="Times New Roman"/>
          <w:b w:val="false"/>
          <w:i w:val="false"/>
          <w:color w:val="000000"/>
          <w:sz w:val="28"/>
        </w:rPr>
        <w:t xml:space="preserve">      Бағдарламаның мақсаты азаматтар мен ұйымдарды мемлекеттiк қызметтерге жылдам әрi тиiмдi қол жеткiзумен қамтамасыз ету және АКТ-ны кеңiнен қолдану арқылы мемлекеттiк органдардың жұмыс iстеу тиiмдiлiгін арттыру болып табылады. </w:t>
      </w:r>
      <w:r>
        <w:br/>
      </w:r>
      <w:r>
        <w:rPr>
          <w:rFonts w:ascii="Times New Roman"/>
          <w:b w:val="false"/>
          <w:i w:val="false"/>
          <w:color w:val="000000"/>
          <w:sz w:val="28"/>
        </w:rPr>
        <w:t xml:space="preserve">
      Аталған мақсаттарға жету үшiн мынадай мiндеттердi орындау керек: </w:t>
      </w:r>
      <w:r>
        <w:br/>
      </w:r>
      <w:r>
        <w:rPr>
          <w:rFonts w:ascii="Times New Roman"/>
          <w:b w:val="false"/>
          <w:i w:val="false"/>
          <w:color w:val="000000"/>
          <w:sz w:val="28"/>
        </w:rPr>
        <w:t xml:space="preserve">
      мемлекетке, азаматтар мен ұйымдарға ақпараттық қоғам жағдайларында жұмыс iстеуге мүмкiндiк беретiн нормативтiк құқықтық және әдiснамалық база құру; </w:t>
      </w:r>
      <w:r>
        <w:br/>
      </w:r>
      <w:r>
        <w:rPr>
          <w:rFonts w:ascii="Times New Roman"/>
          <w:b w:val="false"/>
          <w:i w:val="false"/>
          <w:color w:val="000000"/>
          <w:sz w:val="28"/>
        </w:rPr>
        <w:t xml:space="preserve">
      e-үкiмет инфрақұрылымының базалық компоненттерiн қалыптастыру және мемлекеттiк органдардағы ақпараттық инфрақұрылымды оңтайландыру; </w:t>
      </w:r>
      <w:r>
        <w:br/>
      </w:r>
      <w:r>
        <w:rPr>
          <w:rFonts w:ascii="Times New Roman"/>
          <w:b w:val="false"/>
          <w:i w:val="false"/>
          <w:color w:val="000000"/>
          <w:sz w:val="28"/>
        </w:rPr>
        <w:t xml:space="preserve">
      халықаралық стандарттар базасында e-үкiмет ақпараттық инфрақұрылымын қорғауды қамтамасыз ету; </w:t>
      </w:r>
      <w:r>
        <w:br/>
      </w:r>
      <w:r>
        <w:rPr>
          <w:rFonts w:ascii="Times New Roman"/>
          <w:b w:val="false"/>
          <w:i w:val="false"/>
          <w:color w:val="000000"/>
          <w:sz w:val="28"/>
        </w:rPr>
        <w:t xml:space="preserve">
      е-үкiмет қызметтерiне қол жеткiзудi қамтамасыз ету және ақпараттық теңсiздiктi, яғни халықтың әртүрлi әлеуметтiк топтарының АКТ-ны пайдалану мүмкiндiгiнiң теңсiздiгiн жою жөнiндегi жұмыстарды ұйымдастыру. </w:t>
      </w:r>
    </w:p>
    <w:bookmarkStart w:name="z8" w:id="7"/>
    <w:p>
      <w:pPr>
        <w:spacing w:after="0"/>
        <w:ind w:left="0"/>
        <w:jc w:val="left"/>
      </w:pPr>
      <w:r>
        <w:rPr>
          <w:rFonts w:ascii="Times New Roman"/>
          <w:b/>
          <w:i w:val="false"/>
          <w:color w:val="000000"/>
        </w:rPr>
        <w:t xml:space="preserve"> 
  5. Бағдарламаны iске асырудың </w:t>
      </w:r>
      <w:r>
        <w:br/>
      </w:r>
      <w:r>
        <w:rPr>
          <w:rFonts w:ascii="Times New Roman"/>
          <w:b/>
          <w:i w:val="false"/>
          <w:color w:val="000000"/>
        </w:rPr>
        <w:t xml:space="preserve">
негiзгi бағыттары мен тетiгi </w:t>
      </w:r>
    </w:p>
    <w:bookmarkEnd w:id="7"/>
    <w:p>
      <w:pPr>
        <w:spacing w:after="0"/>
        <w:ind w:left="0"/>
        <w:jc w:val="both"/>
      </w:pPr>
      <w:r>
        <w:rPr>
          <w:rFonts w:ascii="Times New Roman"/>
          <w:b w:val="false"/>
          <w:i w:val="false"/>
          <w:color w:val="000000"/>
          <w:sz w:val="28"/>
        </w:rPr>
        <w:t xml:space="preserve">      Бағдарламаны iске асыру мынадай бағыттар бойынша жүзеге асырылатын болады: </w:t>
      </w:r>
      <w:r>
        <w:br/>
      </w:r>
      <w:r>
        <w:rPr>
          <w:rFonts w:ascii="Times New Roman"/>
          <w:b w:val="false"/>
          <w:i w:val="false"/>
          <w:color w:val="000000"/>
          <w:sz w:val="28"/>
        </w:rPr>
        <w:t xml:space="preserve">
      1) нормативтiк құқықтық және әдiснамалық қамтамасыз етудi жетiлдiру; </w:t>
      </w:r>
      <w:r>
        <w:br/>
      </w:r>
      <w:r>
        <w:rPr>
          <w:rFonts w:ascii="Times New Roman"/>
          <w:b w:val="false"/>
          <w:i w:val="false"/>
          <w:color w:val="000000"/>
          <w:sz w:val="28"/>
        </w:rPr>
        <w:t xml:space="preserve">
      2) е-үкiметтің порталы мен шлюзiн, банк жүйесiмен өзара iс-әрекет жасасу үшiн төлем шлюзiн, ұлттық сәйкестендiру жүйесiн, мемлекеттiк органдардың бiрыңғай көлiктік ортасын қамтитын e-үкiмет инфрақұрылымының базалық компоненттерiн қалыптастыру; </w:t>
      </w:r>
      <w:r>
        <w:br/>
      </w:r>
      <w:r>
        <w:rPr>
          <w:rFonts w:ascii="Times New Roman"/>
          <w:b w:val="false"/>
          <w:i w:val="false"/>
          <w:color w:val="000000"/>
          <w:sz w:val="28"/>
        </w:rPr>
        <w:t xml:space="preserve">
      3) мемлекеттiк органдардың e-қызметтерiн қалыптастыру мен дамыту; </w:t>
      </w:r>
      <w:r>
        <w:br/>
      </w:r>
      <w:r>
        <w:rPr>
          <w:rFonts w:ascii="Times New Roman"/>
          <w:b w:val="false"/>
          <w:i w:val="false"/>
          <w:color w:val="000000"/>
          <w:sz w:val="28"/>
        </w:rPr>
        <w:t xml:space="preserve">
      4) ведомствоаралық және үлгi ведомстволық ақпараттық жүйелердi құру мен дамыту; </w:t>
      </w:r>
      <w:r>
        <w:br/>
      </w:r>
      <w:r>
        <w:rPr>
          <w:rFonts w:ascii="Times New Roman"/>
          <w:b w:val="false"/>
          <w:i w:val="false"/>
          <w:color w:val="000000"/>
          <w:sz w:val="28"/>
        </w:rPr>
        <w:t xml:space="preserve">
      5) жергілiктi атқарушы органдардың ақпараттық ресурстары мен жүйелерiн құру мен дамыту; </w:t>
      </w:r>
      <w:r>
        <w:br/>
      </w:r>
      <w:r>
        <w:rPr>
          <w:rFonts w:ascii="Times New Roman"/>
          <w:b w:val="false"/>
          <w:i w:val="false"/>
          <w:color w:val="000000"/>
          <w:sz w:val="28"/>
        </w:rPr>
        <w:t xml:space="preserve">
      6) халықаралық стандарттар базасында е-үкiметтiң ақпараттық инфрақұрылымын қорғауды қамтамасыз ету; </w:t>
      </w:r>
      <w:r>
        <w:br/>
      </w:r>
      <w:r>
        <w:rPr>
          <w:rFonts w:ascii="Times New Roman"/>
          <w:b w:val="false"/>
          <w:i w:val="false"/>
          <w:color w:val="000000"/>
          <w:sz w:val="28"/>
        </w:rPr>
        <w:t xml:space="preserve">
      7) e-үкiметтiң қызметтерiне қол жеткiзудi қамтамасыз ету және ақпараттық теңсiздiктi жою жөнiндегi жұмыстарды ұйымдастыру; </w:t>
      </w:r>
      <w:r>
        <w:br/>
      </w:r>
      <w:r>
        <w:rPr>
          <w:rFonts w:ascii="Times New Roman"/>
          <w:b w:val="false"/>
          <w:i w:val="false"/>
          <w:color w:val="000000"/>
          <w:sz w:val="28"/>
        </w:rPr>
        <w:t xml:space="preserve">
      8) Бағдарламаның iс-шараларын орындауда қоғамдық қолдауды қамтамасыз ету. </w:t>
      </w:r>
    </w:p>
    <w:bookmarkStart w:name="z9" w:id="8"/>
    <w:p>
      <w:pPr>
        <w:spacing w:after="0"/>
        <w:ind w:left="0"/>
        <w:jc w:val="left"/>
      </w:pPr>
      <w:r>
        <w:rPr>
          <w:rFonts w:ascii="Times New Roman"/>
          <w:b/>
          <w:i w:val="false"/>
          <w:color w:val="000000"/>
        </w:rPr>
        <w:t xml:space="preserve"> 
  5.1. Нормативтiк құқықтық және </w:t>
      </w:r>
      <w:r>
        <w:br/>
      </w:r>
      <w:r>
        <w:rPr>
          <w:rFonts w:ascii="Times New Roman"/>
          <w:b/>
          <w:i w:val="false"/>
          <w:color w:val="000000"/>
        </w:rPr>
        <w:t xml:space="preserve">
әдiснамалық қамтамасыз етудi жетiлдiру </w:t>
      </w:r>
    </w:p>
    <w:bookmarkEnd w:id="8"/>
    <w:p>
      <w:pPr>
        <w:spacing w:after="0"/>
        <w:ind w:left="0"/>
        <w:jc w:val="both"/>
      </w:pPr>
      <w:r>
        <w:rPr>
          <w:rFonts w:ascii="Times New Roman"/>
          <w:b w:val="false"/>
          <w:i w:val="false"/>
          <w:color w:val="000000"/>
          <w:sz w:val="28"/>
        </w:rPr>
        <w:t xml:space="preserve">      Нормативтiк құқықтық және әдiснамалық қамтамасыз етудi дамыту қоғамның ақпараттық қажеттілiктерiн қамтамасыз ету, е-қызметтердi тұтынушылардың құқықтарын қорғау, құзыретiн белгілеу, сондай-ақ e-үкiметтiң жұмыс iстеу жағдайларында мемлекеттiк органдардың қызметiн үйлестiру бөлiгiнде ақпараттандыру саласындағы қатынастарды реттеуге бағытталатын болады. </w:t>
      </w:r>
      <w:r>
        <w:br/>
      </w:r>
      <w:r>
        <w:rPr>
          <w:rFonts w:ascii="Times New Roman"/>
          <w:b w:val="false"/>
          <w:i w:val="false"/>
          <w:color w:val="000000"/>
          <w:sz w:val="28"/>
        </w:rPr>
        <w:t xml:space="preserve">
      Нормативтiк құқықтық және әдiснамалық қамтамасыз етудi жетiлдiру жөнiндегi iс-шараларды iске асыру жүйелілiк, объективтiк және Қазақстан Республикасының қолданыстағы заңдарының нормаларына қайшы келмеу принциптерi бойынша жүзеге асырылатын болады. </w:t>
      </w:r>
      <w:r>
        <w:br/>
      </w:r>
      <w:r>
        <w:rPr>
          <w:rFonts w:ascii="Times New Roman"/>
          <w:b w:val="false"/>
          <w:i w:val="false"/>
          <w:color w:val="000000"/>
          <w:sz w:val="28"/>
        </w:rPr>
        <w:t xml:space="preserve">
      Мемлекеттiк органдардың e-қызметтер көрсетуi үшiн құқықтық негiздердi қалыптастыру мақсатында ақпараттандыру саласындағы әртүрлi аспектілердi реттейтiн Қазақстан Республикасының қолданыстағы заңдарына талдау жасау жүзеге асырылатын болады және e-үкiметтiң жұмыс iстеу тәртiбi мен жағдайларын айқындайтын нормативтiк құқықтық актiлер кешенi әзiрленедi. </w:t>
      </w:r>
      <w:r>
        <w:br/>
      </w:r>
      <w:r>
        <w:rPr>
          <w:rFonts w:ascii="Times New Roman"/>
          <w:b w:val="false"/>
          <w:i w:val="false"/>
          <w:color w:val="000000"/>
          <w:sz w:val="28"/>
        </w:rPr>
        <w:t xml:space="preserve">
      Базалық компоненттер мен ведомстволық ақпараттық жүйелердi iске асыру кезiнде бiрыңғай қадамдарды жүзеге асыру және олардың үйлесiмділігін қамтамасыз ету мақсатында мемлекеттік органдардың ақпараттық жүйелерi деректерi мен сервистерiн бiрiктiрудiң бiрыңғай тетiгiн қамтамасыз ететiн ұлттық технологиялық стандарттарды әзiрлеудi және/немесе тиiстi халықаралық технологиялық стандарттарды қабылдауды көздейтiн e-үкiмет инфрақұрылымының бiрыңғай әдiснамалық базасы әзiрленетiн болады. </w:t>
      </w:r>
    </w:p>
    <w:bookmarkStart w:name="z10" w:id="9"/>
    <w:p>
      <w:pPr>
        <w:spacing w:after="0"/>
        <w:ind w:left="0"/>
        <w:jc w:val="left"/>
      </w:pPr>
      <w:r>
        <w:rPr>
          <w:rFonts w:ascii="Times New Roman"/>
          <w:b/>
          <w:i w:val="false"/>
          <w:color w:val="000000"/>
        </w:rPr>
        <w:t xml:space="preserve"> 
  5.2. E-үкiмет инфрақұрылымының базалық </w:t>
      </w:r>
      <w:r>
        <w:br/>
      </w:r>
      <w:r>
        <w:rPr>
          <w:rFonts w:ascii="Times New Roman"/>
          <w:b/>
          <w:i w:val="false"/>
          <w:color w:val="000000"/>
        </w:rPr>
        <w:t xml:space="preserve">
компоненттерiн қалыптастыру </w:t>
      </w:r>
    </w:p>
    <w:bookmarkEnd w:id="9"/>
    <w:p>
      <w:pPr>
        <w:spacing w:after="0"/>
        <w:ind w:left="0"/>
        <w:jc w:val="both"/>
      </w:pPr>
      <w:r>
        <w:rPr>
          <w:rFonts w:ascii="Times New Roman"/>
          <w:b w:val="false"/>
          <w:i w:val="false"/>
          <w:color w:val="000000"/>
          <w:sz w:val="28"/>
        </w:rPr>
        <w:t xml:space="preserve">      Е-үкiмет инфрақұрылымының жұмыс iстеуi оның базалық компоненттерiн қалыптастыруға негiзделетiн болады, оларға e-үкiметтiң порталы мен шлюзi, төлемдiк шлюз, ұлттық сәйкестендiру жүйесi, мемлекеттiк органдардың бiрыңғай көлiктiк ортасы жатады. </w:t>
      </w:r>
      <w:r>
        <w:br/>
      </w:r>
      <w:r>
        <w:rPr>
          <w:rFonts w:ascii="Times New Roman"/>
          <w:b w:val="false"/>
          <w:i w:val="false"/>
          <w:color w:val="000000"/>
          <w:sz w:val="28"/>
        </w:rPr>
        <w:t xml:space="preserve">
      Е-үкiметтiң бiрыңғай сәулетiн құру мақсатында e-үкiмет инфрақұрылымының базалық компонентiн қалыптастыруға арналған техникалық тапсырма әзiрленетiн болады. </w:t>
      </w:r>
      <w:r>
        <w:br/>
      </w:r>
      <w:r>
        <w:rPr>
          <w:rFonts w:ascii="Times New Roman"/>
          <w:b w:val="false"/>
          <w:i w:val="false"/>
          <w:color w:val="000000"/>
          <w:sz w:val="28"/>
        </w:rPr>
        <w:t xml:space="preserve">
      Ведомствоаралық ақпараттық жүйелердiң техникалық құралдары мен ведомстволық ақпараттық жүйелердiң резервтiк орталықтарын орналастыру үшiн серверлiк орталық ғимаратын салу аяқталады және оны технологиялық жарақтандыру жүзеге асырылатын болады. </w:t>
      </w:r>
    </w:p>
    <w:bookmarkStart w:name="z11" w:id="10"/>
    <w:p>
      <w:pPr>
        <w:spacing w:after="0"/>
        <w:ind w:left="0"/>
        <w:jc w:val="left"/>
      </w:pPr>
      <w:r>
        <w:rPr>
          <w:rFonts w:ascii="Times New Roman"/>
          <w:b/>
          <w:i w:val="false"/>
          <w:color w:val="000000"/>
        </w:rPr>
        <w:t xml:space="preserve"> 
  5.2.1. Е-үкiметтiң порталы мен шлюзiн қалыптастыру </w:t>
      </w:r>
    </w:p>
    <w:bookmarkEnd w:id="10"/>
    <w:p>
      <w:pPr>
        <w:spacing w:after="0"/>
        <w:ind w:left="0"/>
        <w:jc w:val="both"/>
      </w:pPr>
      <w:r>
        <w:rPr>
          <w:rFonts w:ascii="Times New Roman"/>
          <w:b w:val="false"/>
          <w:i w:val="false"/>
          <w:color w:val="000000"/>
          <w:sz w:val="28"/>
        </w:rPr>
        <w:t xml:space="preserve">      E-үкiметтiң тиiмдi жұмыс iстеуiн қамтамасыз ету e-үкiметтiң порталы мен шлюзінің өзара iс-әрекетi арқылы мемлекеттiк органдардың ақпараттық жүйелерiн бiрiктiрудi талап етедi. Бұл ретте, деректер алмасу кезiндегi хабарламалардың әмбебап коммуникативтік форматы шоғырландырудың негiзгi байланыстырушы элементi болып табылады. </w:t>
      </w:r>
      <w:r>
        <w:br/>
      </w:r>
      <w:r>
        <w:rPr>
          <w:rFonts w:ascii="Times New Roman"/>
          <w:b w:val="false"/>
          <w:i w:val="false"/>
          <w:color w:val="000000"/>
          <w:sz w:val="28"/>
        </w:rPr>
        <w:t xml:space="preserve">
      Аталған өзара iс-әрекет шеңберiндегi портал e-қызметтердi жеткiзушiлер мен тұтынушылар арасында ақпарат алмасудың зияткерлiк байланыстырушы бөлiгi болып табылады. </w:t>
      </w:r>
      <w:r>
        <w:br/>
      </w:r>
      <w:r>
        <w:rPr>
          <w:rFonts w:ascii="Times New Roman"/>
          <w:b w:val="false"/>
          <w:i w:val="false"/>
          <w:color w:val="000000"/>
          <w:sz w:val="28"/>
        </w:rPr>
        <w:t xml:space="preserve">
      Порталдың интерфейстiк бөлiгiн құру "бip терезе" принципiне негiзделетiн болады, ол e-қызметтердi ұсынатын бiрыңғай интерфейстi, ыңғайлы навигацияны және барлық қол жетiмдi ақпараттық ресурстар бойынша iздеу тетiктерiн қамтамасыз етедi. </w:t>
      </w:r>
      <w:r>
        <w:br/>
      </w:r>
      <w:r>
        <w:rPr>
          <w:rFonts w:ascii="Times New Roman"/>
          <w:b w:val="false"/>
          <w:i w:val="false"/>
          <w:color w:val="000000"/>
          <w:sz w:val="28"/>
        </w:rPr>
        <w:t xml:space="preserve">
      Электронды құжаттар түрiнде e-үкiмет жүйелерiнде айналымда болатын хабарламаларды бiрегейлендiрудi қамтамасыз ету мақсатында хабарламаларды ресiмдеу мен өңдеудiң бiрыңғай ережелерi әзiрленетiн болады. </w:t>
      </w:r>
      <w:r>
        <w:br/>
      </w:r>
      <w:r>
        <w:rPr>
          <w:rFonts w:ascii="Times New Roman"/>
          <w:b w:val="false"/>
          <w:i w:val="false"/>
          <w:color w:val="000000"/>
          <w:sz w:val="28"/>
        </w:rPr>
        <w:t xml:space="preserve">
      Мемлекеттік органдардың жаңа әзiрленiп жатқан және қолданыстағы бiрiктiрілетiн ақпараттық жүйелерiнiң коммуникативтiк форматтағы хабарламалармен алмасудың стандартты тетiктерi пайдаланылып құрылған бiрiктiру интерфейстерi болуы керек немесе солармен толықтырылуға тиiс. </w:t>
      </w:r>
      <w:r>
        <w:br/>
      </w:r>
      <w:r>
        <w:rPr>
          <w:rFonts w:ascii="Times New Roman"/>
          <w:b w:val="false"/>
          <w:i w:val="false"/>
          <w:color w:val="000000"/>
          <w:sz w:val="28"/>
        </w:rPr>
        <w:t xml:space="preserve">
      Мемлекеттік органдардың ақпараттық жүйелерiнiң бiрiктiрiлуi мен өзара iс-әрекетін қамтамасыз ететiн "үкiметтiк шлюз" ақпараттық-технологиялық жүйесiн iске асыру жүзеге асырылатын болады. </w:t>
      </w:r>
      <w:r>
        <w:br/>
      </w:r>
      <w:r>
        <w:rPr>
          <w:rFonts w:ascii="Times New Roman"/>
          <w:b w:val="false"/>
          <w:i w:val="false"/>
          <w:color w:val="000000"/>
          <w:sz w:val="28"/>
        </w:rPr>
        <w:t xml:space="preserve">
      Қазақстан республикасының ақпараттық ресурстары мен ақпараттық жүйелерiнің мемлекеттiк тiркелiмiн дамыту шеңберiнде Қазақстан Республикасындағы e-қызметтердiң бiрыңғай тiзiлiмi жасалады, сондай-ақ тиiстi бағдарламалық қамтамасыз етуге қажеттi пысықтаулар жүргiзіледi. Жалпы мемлекеттiк жiктеуiштер мен анықтамалықтарды жүргiзу жүйесi құрылып, одан әрi дамитын болады. </w:t>
      </w:r>
      <w:r>
        <w:br/>
      </w:r>
      <w:r>
        <w:rPr>
          <w:rFonts w:ascii="Times New Roman"/>
          <w:b w:val="false"/>
          <w:i w:val="false"/>
          <w:color w:val="000000"/>
          <w:sz w:val="28"/>
        </w:rPr>
        <w:t xml:space="preserve">
      Мемлекеттік органдардың е-қызметтерiнiң дайын болуына қарай оларды е-үкіметтің порталы арқылы жүйелi түрде iске қосу жүзеге асырылады. </w:t>
      </w:r>
    </w:p>
    <w:bookmarkStart w:name="z12" w:id="11"/>
    <w:p>
      <w:pPr>
        <w:spacing w:after="0"/>
        <w:ind w:left="0"/>
        <w:jc w:val="left"/>
      </w:pPr>
      <w:r>
        <w:rPr>
          <w:rFonts w:ascii="Times New Roman"/>
          <w:b/>
          <w:i w:val="false"/>
          <w:color w:val="000000"/>
        </w:rPr>
        <w:t xml:space="preserve"> 
  5.2.2. Банк жүйесiмен өзара iс-әрекет жасасу үшiн төлем шлюзiн қалыптастыру </w:t>
      </w:r>
    </w:p>
    <w:bookmarkEnd w:id="11"/>
    <w:p>
      <w:pPr>
        <w:spacing w:after="0"/>
        <w:ind w:left="0"/>
        <w:jc w:val="both"/>
      </w:pPr>
      <w:r>
        <w:rPr>
          <w:rFonts w:ascii="Times New Roman"/>
          <w:b w:val="false"/>
          <w:i w:val="false"/>
          <w:color w:val="000000"/>
          <w:sz w:val="28"/>
        </w:rPr>
        <w:t xml:space="preserve">      E-қызметтердi пайдаланушылардың түрлi банктiк төлем жүйелерiне бiрегейлендiрiлген қол жеткiзуiн қамтамасыз ету мақсатында төлеушiге банктi таңдау және Интернет-банкинг тетiгi арқылы электрондық төлемдердi жүзеге асыру мүмкiндiгiн беретiн "төлем шлюзi" iске асырылатын болады. Мұндай өзара iс-әрекет жасасу тетiгi заңды тұлғалар үшiн де, жеке тұлғалар үшін де банк жүйесiндегi Интернет-банкингтi жеделдетiп дамытуды талап етедi. </w:t>
      </w:r>
      <w:r>
        <w:br/>
      </w:r>
      <w:r>
        <w:rPr>
          <w:rFonts w:ascii="Times New Roman"/>
          <w:b w:val="false"/>
          <w:i w:val="false"/>
          <w:color w:val="000000"/>
          <w:sz w:val="28"/>
        </w:rPr>
        <w:t xml:space="preserve">
      Микропроцессорлық технология негiзiндегi төлем карточкасы Интернет-банкинг тетiгi арқылы электронды төлемдердi жүзеге асыру үшiн e-қызметтердi пайдаланушылардың қажеттілiктерiн қанағаттандыратын, неғұрлым тиiмдi төлем аспаптарының бiрi болып табылады. Микропроцессорлық карточкалар технологиясы екiншi деңгейдегi банктерде карт-шоттарға салынған сомалар шегiнде төлем транзакцияларын ашық желілер арқылы жүргiзудiң жеткiлiктi деңгейде сенiмдi әрi қауiпсiз болуын қамтамасыз eтeдi. </w:t>
      </w:r>
      <w:r>
        <w:br/>
      </w:r>
      <w:r>
        <w:rPr>
          <w:rFonts w:ascii="Times New Roman"/>
          <w:b w:val="false"/>
          <w:i w:val="false"/>
          <w:color w:val="000000"/>
          <w:sz w:val="28"/>
        </w:rPr>
        <w:t>
      Интернет арқылы төлем карточкаларын пайдаланумен мемлекеттік органдардың е-қызметi бойынша электронды төлемдердi жүзеге асыру мiндетiн Қазақстан Республикасы Үкiметiнiң 2002 жылғы 2 шiлдедегi N 713 қаулысымен бекiтiлген микропроцессорлық карточкалар негiзiнде төлем карточкаларының ұлттық банкаралық жүйесiн дамыту  </w:t>
      </w:r>
      <w:r>
        <w:rPr>
          <w:rFonts w:ascii="Times New Roman"/>
          <w:b w:val="false"/>
          <w:i w:val="false"/>
          <w:color w:val="000000"/>
          <w:sz w:val="28"/>
        </w:rPr>
        <w:t xml:space="preserve">бағдарламасы </w:t>
      </w:r>
      <w:r>
        <w:rPr>
          <w:rFonts w:ascii="Times New Roman"/>
          <w:b w:val="false"/>
          <w:i w:val="false"/>
          <w:color w:val="000000"/>
          <w:sz w:val="28"/>
        </w:rPr>
        <w:t xml:space="preserve">шеңберiнде iске асыру орынды. </w:t>
      </w:r>
    </w:p>
    <w:bookmarkStart w:name="z13" w:id="12"/>
    <w:p>
      <w:pPr>
        <w:spacing w:after="0"/>
        <w:ind w:left="0"/>
        <w:jc w:val="left"/>
      </w:pPr>
      <w:r>
        <w:rPr>
          <w:rFonts w:ascii="Times New Roman"/>
          <w:b/>
          <w:i w:val="false"/>
          <w:color w:val="000000"/>
        </w:rPr>
        <w:t xml:space="preserve"> 
  5.2.3. Ұлттық сәйкестендiру жүйесiн қалыптастыру </w:t>
      </w:r>
    </w:p>
    <w:bookmarkEnd w:id="12"/>
    <w:p>
      <w:pPr>
        <w:spacing w:after="0"/>
        <w:ind w:left="0"/>
        <w:jc w:val="both"/>
      </w:pPr>
      <w:r>
        <w:rPr>
          <w:rFonts w:ascii="Times New Roman"/>
          <w:b w:val="false"/>
          <w:i w:val="false"/>
          <w:color w:val="000000"/>
          <w:sz w:val="28"/>
        </w:rPr>
        <w:t xml:space="preserve">      E-қызметтердi тұтынушыларды сәйкестендiру мен дәлме-дәлдiкке келтiру мiндеттерiн iске асыру е-үкіметтің инфрақұрылымын қалыптастырудың негізгі бағыттарының бiрi болып табылады. </w:t>
      </w:r>
      <w:r>
        <w:br/>
      </w:r>
      <w:r>
        <w:rPr>
          <w:rFonts w:ascii="Times New Roman"/>
          <w:b w:val="false"/>
          <w:i w:val="false"/>
          <w:color w:val="000000"/>
          <w:sz w:val="28"/>
        </w:rPr>
        <w:t xml:space="preserve">
      Мемлекеттік органдармен құқықтық қатынастарда азаматтар мен ұйымдарды сәйкестендiрудiң бiрыңғай ережелерiнiң болмауы заңды тұлғаны тiркеу нөмiрi, салық төлеушiнiң тiркеу нөмiрi, әлеуметтiк жеке код және тағы басқалары сияқты сәйкестендiрудiң өзiндiк тетiктерi бар ведомстволық ақпараттық жүйелердi құруға әкеп соқты. </w:t>
      </w:r>
      <w:r>
        <w:br/>
      </w:r>
      <w:r>
        <w:rPr>
          <w:rFonts w:ascii="Times New Roman"/>
          <w:b w:val="false"/>
          <w:i w:val="false"/>
          <w:color w:val="000000"/>
          <w:sz w:val="28"/>
        </w:rPr>
        <w:t xml:space="preserve">
      Осындай қадамдардың салдарынан заңды тұлғалардың әділет, статистика, салық органдарында бiрнеше рет тіркелу фактiлерi және бiрнеше тiркеу құжаттарының болу қажеттiгi орын алды. Субъектердi тiркеу мәлiметтерiнiң өзгеруiн қадағалап отыру уақытша фактордың әсерiнен, сондай-ақ әртүрлі тiркеу органдарының арасында тиiмдi ақпараттық өзара iс-әрекеттiң болмауынан күрделене түседi. </w:t>
      </w:r>
      <w:r>
        <w:br/>
      </w:r>
      <w:r>
        <w:rPr>
          <w:rFonts w:ascii="Times New Roman"/>
          <w:b w:val="false"/>
          <w:i w:val="false"/>
          <w:color w:val="000000"/>
          <w:sz w:val="28"/>
        </w:rPr>
        <w:t xml:space="preserve">
      Аталған проблемаларды шешу үшiн жеке тұлғаларға сәйкестендiру нөмiрiн, заңды тұлғалар мен жеке кәсiпкерлерге бизнес-сәйкестендiру нөмiрiн жинақтау және беру негiзгi функциялары болып табылатын "Жеке тұлғалар" және "Заңды тұлғалар" деген мемлекеттiк дерекқор құру жөнiндегi бұған дейiн басталған iс-шаралар аяқталатын болады. </w:t>
      </w:r>
      <w:r>
        <w:br/>
      </w:r>
      <w:r>
        <w:rPr>
          <w:rFonts w:ascii="Times New Roman"/>
          <w:b w:val="false"/>
          <w:i w:val="false"/>
          <w:color w:val="000000"/>
          <w:sz w:val="28"/>
        </w:rPr>
        <w:t xml:space="preserve">
      Қазақстан Республикасының мекен-жай кеңiстiгiн бiрегейлендiру және мекен-жайларды машиналық өңдеу мүмкiндiгiн қамтамасыз ету мақсатында әрбiр мекен-жайға сәйкестендiру нөмiрi берiле отырып, бiрыңғай "Мекен-жай тiркелiмi" құрылатын болады. </w:t>
      </w:r>
      <w:r>
        <w:br/>
      </w:r>
      <w:r>
        <w:rPr>
          <w:rFonts w:ascii="Times New Roman"/>
          <w:b w:val="false"/>
          <w:i w:val="false"/>
          <w:color w:val="000000"/>
          <w:sz w:val="28"/>
        </w:rPr>
        <w:t xml:space="preserve">
      Мұндай жүйелердi iске асыру субъектілердi тiркеу рәсiмдерiн жеңiлдету, көрсетiлетін е-қызметтердi мекен-жайға жеткiзу, ақпараттық жүйелердi құру мен дамыту, бірыңғай сәйкестендiру нөмiрлерiн қолдану негiзiнде ведомстволық ақпараттық жүйелер арасындағы өзара iс-әрекеттi дамыту жөнiндегi iс-шараларды үйлестiру мақсатында жүзеге асырылады. Жеке және заңды тұлғалардың сәйкестендiру (бизнес-сәйкестендiру) нөмiрлерiн және мекен-жай ақпараттарын қолдану саласындағы нормативтiк құқықтық базаға тиiстi өзгерiстер енгiзiлетiн болады. </w:t>
      </w:r>
      <w:r>
        <w:br/>
      </w:r>
      <w:r>
        <w:rPr>
          <w:rFonts w:ascii="Times New Roman"/>
          <w:b w:val="false"/>
          <w:i w:val="false"/>
          <w:color w:val="000000"/>
          <w:sz w:val="28"/>
        </w:rPr>
        <w:t xml:space="preserve">
      Е-қызметтердi тұтынушыларды дәлме-дәлдiкке келтiру тетiгiн құру ақпарат алмасу кезiнде сенiмдi қарым-қатынастар тiзбегiнiң көмегiмен электронды цифрлық қол қою тетiгiн пайдалануға мүмкiндiк беретiн ашық кілттер инфрақұрылымын енгiзу есебiнен қамтамасыз етiлетiн болады. </w:t>
      </w:r>
      <w:r>
        <w:br/>
      </w:r>
      <w:r>
        <w:rPr>
          <w:rFonts w:ascii="Times New Roman"/>
          <w:b w:val="false"/>
          <w:i w:val="false"/>
          <w:color w:val="000000"/>
          <w:sz w:val="28"/>
        </w:rPr>
        <w:t xml:space="preserve">
      Ашық кiлттер инфрақұрылымы пайдаланушылардың жеке жабық кiлттерiн олардың ашық кiлттерiмен байланыстыратын тiркеу куәлiктерiн қолдануға негiзделедi. Ашық кiлттер инфрақұрылымын енгiзу үшiн Қазақстан Республикасы жеке және заңды тұлғаларының электронды-цифрлық қолдарын куәландыратын орталықты құру жоспарланып отыр. Сәйкестендiру деректерiн және электронды-цифрлық қол қоюдың кiлттерiн жинақтау, сақтау және қолдану үшiн сенiмдi құрал ретiнде смарт-технологияларды пайдалану жоспарлануда. </w:t>
      </w:r>
      <w:r>
        <w:br/>
      </w:r>
      <w:r>
        <w:rPr>
          <w:rFonts w:ascii="Times New Roman"/>
          <w:b w:val="false"/>
          <w:i w:val="false"/>
          <w:color w:val="000000"/>
          <w:sz w:val="28"/>
        </w:rPr>
        <w:t xml:space="preserve">
      Қазақстан Республикасы жеке және заңды тұлғаларының электронды-цифрлық қолдарын куәландыратын орталық сертификаттау орталығының функцияларын жүзеге асыратын болады. Кiлттердi тіркеу және беру үшiн тiркеу орталықтары да құрылады. </w:t>
      </w:r>
      <w:r>
        <w:br/>
      </w:r>
      <w:r>
        <w:rPr>
          <w:rFonts w:ascii="Times New Roman"/>
          <w:b w:val="false"/>
          <w:i w:val="false"/>
          <w:color w:val="000000"/>
          <w:sz w:val="28"/>
        </w:rPr>
        <w:t xml:space="preserve">
      Ұлттық сәйкестендiру жүйесiн құру мемлекеттiк органдардың ақпараттық жүйелері мен ресурстарына рұқсат бойынша енудi қамтамасыз етуге мүмкiндiк бередi. </w:t>
      </w:r>
    </w:p>
    <w:bookmarkStart w:name="z14" w:id="13"/>
    <w:p>
      <w:pPr>
        <w:spacing w:after="0"/>
        <w:ind w:left="0"/>
        <w:jc w:val="left"/>
      </w:pPr>
      <w:r>
        <w:rPr>
          <w:rFonts w:ascii="Times New Roman"/>
          <w:b/>
          <w:i w:val="false"/>
          <w:color w:val="000000"/>
        </w:rPr>
        <w:t xml:space="preserve"> 
  5.2.4. Мемлекеттік органдардың бiрыңғай </w:t>
      </w:r>
      <w:r>
        <w:br/>
      </w:r>
      <w:r>
        <w:rPr>
          <w:rFonts w:ascii="Times New Roman"/>
          <w:b/>
          <w:i w:val="false"/>
          <w:color w:val="000000"/>
        </w:rPr>
        <w:t xml:space="preserve">
көлiктiк ортасын қалыптастыру </w:t>
      </w:r>
    </w:p>
    <w:bookmarkEnd w:id="13"/>
    <w:p>
      <w:pPr>
        <w:spacing w:after="0"/>
        <w:ind w:left="0"/>
        <w:jc w:val="both"/>
      </w:pPr>
      <w:r>
        <w:rPr>
          <w:rFonts w:ascii="Times New Roman"/>
          <w:b w:val="false"/>
          <w:i w:val="false"/>
          <w:color w:val="000000"/>
          <w:sz w:val="28"/>
        </w:rPr>
        <w:t xml:space="preserve">      Қазіргі уақытта мемлекеттiк органдар тек қана өз мұқтаждарын бағдарға ала отырып, бiр-бiрiне тәуелсiз және оқшауланған ақпараттық-коммуникациялық жүйелерiн құруда. Бұл ретте, едәуiр қаржылық және материалдық қаражат шығындалады, бiрыңғай қауiпсiздiк саясаты жоқ, ведомствоаралық, деңгейаралық және аймақаралық өзара iс-әрекет жасасуды ұйымдастыру проблемалары туындайды. Ведомстволық ақпараттық-коммуникациялық жүйелер бұқаралық байланыс желілерiнен оқшауланып, жеке сектор кәсiпорындарымен, қоғамдық ұйымдармен және халықпен тiкелей қорғалған ақпараттық өзара iс-әрекет жасасуды көздемейдi. </w:t>
      </w:r>
      <w:r>
        <w:br/>
      </w:r>
      <w:r>
        <w:rPr>
          <w:rFonts w:ascii="Times New Roman"/>
          <w:b w:val="false"/>
          <w:i w:val="false"/>
          <w:color w:val="000000"/>
          <w:sz w:val="28"/>
        </w:rPr>
        <w:t xml:space="preserve">
      Қазiргi заманғы цифрлық технологияларды пайдалана отырып, жоғарыда аталған проблеманы шешу үшiн е-үкiмет инфрақұрылымының рұқсат етiлмеген енуден жоғары дәрежеде қорғауды, трафиктiң барлық түрлерiн берудi және телекоммуникациялық қызметтердiң ауқымды спектрiн бөлiп берудi қамтамасыз ететiн қажеттi компонентi ретiнде мемлекеттiк органдардың бiрыңғай мультисервистік көлiктiк ортасы құрылатын болады. </w:t>
      </w:r>
      <w:r>
        <w:br/>
      </w:r>
      <w:r>
        <w:rPr>
          <w:rFonts w:ascii="Times New Roman"/>
          <w:b w:val="false"/>
          <w:i w:val="false"/>
          <w:color w:val="000000"/>
          <w:sz w:val="28"/>
        </w:rPr>
        <w:t xml:space="preserve">
      Мемлекеттік органдардың бiрыңғай көлiктiк ортасының құрылуы мен жұмыс iстеуiнiң регламентiн айқындау тиiстi нормативтiк құқықтық базаның әзiрленуiн талап етедi. </w:t>
      </w:r>
      <w:r>
        <w:br/>
      </w:r>
      <w:r>
        <w:rPr>
          <w:rFonts w:ascii="Times New Roman"/>
          <w:b w:val="false"/>
          <w:i w:val="false"/>
          <w:color w:val="000000"/>
          <w:sz w:val="28"/>
        </w:rPr>
        <w:t xml:space="preserve">
      Мемлекеттік органдардың бiрыңғай көлiктiк ортасын құру тиiмдi әрi жоғары рентабельдi инфрақұрылым ретiнде: </w:t>
      </w:r>
      <w:r>
        <w:br/>
      </w:r>
      <w:r>
        <w:rPr>
          <w:rFonts w:ascii="Times New Roman"/>
          <w:b w:val="false"/>
          <w:i w:val="false"/>
          <w:color w:val="000000"/>
          <w:sz w:val="28"/>
        </w:rPr>
        <w:t xml:space="preserve">
      ақпаратты қорғаудың бiрыңғай саясатын жүргiзудi; </w:t>
      </w:r>
      <w:r>
        <w:br/>
      </w:r>
      <w:r>
        <w:rPr>
          <w:rFonts w:ascii="Times New Roman"/>
          <w:b w:val="false"/>
          <w:i w:val="false"/>
          <w:color w:val="000000"/>
          <w:sz w:val="28"/>
        </w:rPr>
        <w:t xml:space="preserve">
      мемлекеттік органдардың қолда бар ведомстволық ақпараттық жүйелерiн бiрiктiрудi; </w:t>
      </w:r>
      <w:r>
        <w:br/>
      </w:r>
      <w:r>
        <w:rPr>
          <w:rFonts w:ascii="Times New Roman"/>
          <w:b w:val="false"/>
          <w:i w:val="false"/>
          <w:color w:val="000000"/>
          <w:sz w:val="28"/>
        </w:rPr>
        <w:t xml:space="preserve">
      мемлекеттiк органдардың қолда бар ведомстволық телекоммуникациялық жүйелерiн шоғырландыруды; </w:t>
      </w:r>
      <w:r>
        <w:br/>
      </w:r>
      <w:r>
        <w:rPr>
          <w:rFonts w:ascii="Times New Roman"/>
          <w:b w:val="false"/>
          <w:i w:val="false"/>
          <w:color w:val="000000"/>
          <w:sz w:val="28"/>
        </w:rPr>
        <w:t xml:space="preserve">
      ақпарат беру жөнiндегi сервистiң кепiлдi сапасын ұсына отырып, мемлекеттiк органдардың қорғалған мүмкiндiктi желiлерiн құруды; </w:t>
      </w:r>
      <w:r>
        <w:br/>
      </w:r>
      <w:r>
        <w:rPr>
          <w:rFonts w:ascii="Times New Roman"/>
          <w:b w:val="false"/>
          <w:i w:val="false"/>
          <w:color w:val="000000"/>
          <w:sz w:val="28"/>
        </w:rPr>
        <w:t xml:space="preserve">
      мемлекеттік органдардың бiрыңғай қорғалған шлюздi пайдалана отырып, Интернет ресурстарына қол жеткiзуiн қамтамасыз етедi. </w:t>
      </w:r>
    </w:p>
    <w:bookmarkStart w:name="z15" w:id="14"/>
    <w:p>
      <w:pPr>
        <w:spacing w:after="0"/>
        <w:ind w:left="0"/>
        <w:jc w:val="left"/>
      </w:pPr>
      <w:r>
        <w:rPr>
          <w:rFonts w:ascii="Times New Roman"/>
          <w:b/>
          <w:i w:val="false"/>
          <w:color w:val="000000"/>
        </w:rPr>
        <w:t xml:space="preserve"> 
  5.3. Мемлекеттiк органдардың е-қызметтерiн </w:t>
      </w:r>
      <w:r>
        <w:br/>
      </w:r>
      <w:r>
        <w:rPr>
          <w:rFonts w:ascii="Times New Roman"/>
          <w:b/>
          <w:i w:val="false"/>
          <w:color w:val="000000"/>
        </w:rPr>
        <w:t xml:space="preserve">
қалыптастыру мен дамыту </w:t>
      </w:r>
    </w:p>
    <w:bookmarkEnd w:id="14"/>
    <w:p>
      <w:pPr>
        <w:spacing w:after="0"/>
        <w:ind w:left="0"/>
        <w:jc w:val="both"/>
      </w:pPr>
      <w:r>
        <w:rPr>
          <w:rFonts w:ascii="Times New Roman"/>
          <w:b w:val="false"/>
          <w:i w:val="false"/>
          <w:color w:val="000000"/>
          <w:sz w:val="28"/>
        </w:rPr>
        <w:t xml:space="preserve">      E-үкiметтiң талаптары ескерiле отырып, мемлекеттiк органдардың қызметiн ақпараттандыру ведомствоiшілік мұқтаждарға бағдарланудан азаматтардың және ұйымдардың мұқтаждары мен мiндеттерiне бағдарлануға көшу жоспарланып отыр. Мемлекеттiк органдардың е-қызметтерін қалыптастыру және сату ведомстволық ақпараттық жүйелердi құру мен дамыту шеңберiнде жүзеге асырылатын болады. </w:t>
      </w:r>
      <w:r>
        <w:br/>
      </w:r>
      <w:r>
        <w:rPr>
          <w:rFonts w:ascii="Times New Roman"/>
          <w:b w:val="false"/>
          <w:i w:val="false"/>
          <w:color w:val="000000"/>
          <w:sz w:val="28"/>
        </w:rPr>
        <w:t xml:space="preserve">
      Осы бағыттағы iс-шараларды iске асыру шеңберiнде е-қызметтердi сату және е-үкiмет инфрақұрылымының базалық компоненттерiмен өзара iс-әрекет жасасу бөлігінде мемлекеттік органдардың ақпараттық жүйелерiне қойылатын талаптар айқындалатын болады. </w:t>
      </w:r>
      <w:r>
        <w:br/>
      </w:r>
      <w:r>
        <w:rPr>
          <w:rFonts w:ascii="Times New Roman"/>
          <w:b w:val="false"/>
          <w:i w:val="false"/>
          <w:color w:val="000000"/>
          <w:sz w:val="28"/>
        </w:rPr>
        <w:t xml:space="preserve">
      Бағдарламаны iске асырудың бастапқы кезеңiнде мемлекеттiк e-қызметтердi әзiрлеу, қабылдап алу, сүйемелдеу және дамыту регламентi, сондай-ақ оларды құжаттандырудың стандартты нысаны анықталатын болады. </w:t>
      </w:r>
      <w:r>
        <w:br/>
      </w:r>
      <w:r>
        <w:rPr>
          <w:rFonts w:ascii="Times New Roman"/>
          <w:b w:val="false"/>
          <w:i w:val="false"/>
          <w:color w:val="000000"/>
          <w:sz w:val="28"/>
        </w:rPr>
        <w:t xml:space="preserve">
      Мемлекеттік органдардың е-қызметтердi ұсынуы қолда бар ведомстволық ақпараттық жүйелерге өзгерiстер енгiзудi не олардың өзара iс-әрекет жасасуының стандарттарын ескере отырып, жаңа ақпараттық жүйелер әзiрлеудi қарастырады. </w:t>
      </w:r>
      <w:r>
        <w:br/>
      </w:r>
      <w:r>
        <w:rPr>
          <w:rFonts w:ascii="Times New Roman"/>
          <w:b w:val="false"/>
          <w:i w:val="false"/>
          <w:color w:val="000000"/>
          <w:sz w:val="28"/>
        </w:rPr>
        <w:t xml:space="preserve">
      Бағдарлама шеңберiнде ведомстволық ақпараттық жүйелер базасында азаматтар тыныс-тiршiлiгiнiң және ұйымдар жұмысының негiзгi салаларына сәйкес бiрiншi кезектегi е-қызметтердi сату жүзеге асырылатын болады. </w:t>
      </w:r>
    </w:p>
    <w:p>
      <w:pPr>
        <w:spacing w:after="0"/>
        <w:ind w:left="0"/>
        <w:jc w:val="left"/>
      </w:pPr>
      <w:r>
        <w:rPr>
          <w:rFonts w:ascii="Times New Roman"/>
          <w:b/>
          <w:i w:val="false"/>
          <w:color w:val="000000"/>
        </w:rPr>
        <w:t xml:space="preserve"> Салықтық және кедендiк мiндеттемелер </w:t>
      </w:r>
    </w:p>
    <w:p>
      <w:pPr>
        <w:spacing w:after="0"/>
        <w:ind w:left="0"/>
        <w:jc w:val="both"/>
      </w:pPr>
      <w:r>
        <w:rPr>
          <w:rFonts w:ascii="Times New Roman"/>
          <w:b w:val="false"/>
          <w:i w:val="false"/>
          <w:color w:val="000000"/>
          <w:sz w:val="28"/>
        </w:rPr>
        <w:t xml:space="preserve">      Салықтық және кедендiк мiндеттемелердi жүзеге асыру тиiмдiлiгiн арттыру, есеп берудi жеделдету, қаржы және бюджет тәртiбiн нығайту мақсатында, мынадай: Бiрiктiрiлген салықтық ақпараттық жүйе, Салық төлеушілер мен салық салу объектiлерiнiң тiзiлiмi, Кедендiк автоматтандырылған ақпараттық жүйе, Электронды кеден жүйелерi шеңберiнде, мынадай e-қызметтердi көрсету мен iске асыру көзделедi: </w:t>
      </w:r>
      <w:r>
        <w:br/>
      </w:r>
      <w:r>
        <w:rPr>
          <w:rFonts w:ascii="Times New Roman"/>
          <w:b w:val="false"/>
          <w:i w:val="false"/>
          <w:color w:val="000000"/>
          <w:sz w:val="28"/>
        </w:rPr>
        <w:t xml:space="preserve">
      уәкілеттi органдардың деректерi негiзiнде салық салу объектiлерi және салық салумен байланысты объектілер туралы ақпарат ұсыну (Салық төлеушiлер мен салық салу объектiлерiнiң тiзiлiмi); </w:t>
      </w:r>
      <w:r>
        <w:br/>
      </w:r>
      <w:r>
        <w:rPr>
          <w:rFonts w:ascii="Times New Roman"/>
          <w:b w:val="false"/>
          <w:i w:val="false"/>
          <w:color w:val="000000"/>
          <w:sz w:val="28"/>
        </w:rPr>
        <w:t xml:space="preserve">
      салық органдарында тiркеу есебiнде тұрған салық төлеушiлер, қосылған құн салығын төлеушiлер туралы ақпарат ұсыну; </w:t>
      </w:r>
      <w:r>
        <w:br/>
      </w:r>
      <w:r>
        <w:rPr>
          <w:rFonts w:ascii="Times New Roman"/>
          <w:b w:val="false"/>
          <w:i w:val="false"/>
          <w:color w:val="000000"/>
          <w:sz w:val="28"/>
        </w:rPr>
        <w:t xml:space="preserve">
      қосылған құн салығын төлеушiлердi тiркеу, салық төлеушiнiң дербес тiркеу деректерiн өзгерту; </w:t>
      </w:r>
      <w:r>
        <w:br/>
      </w:r>
      <w:r>
        <w:rPr>
          <w:rFonts w:ascii="Times New Roman"/>
          <w:b w:val="false"/>
          <w:i w:val="false"/>
          <w:color w:val="000000"/>
          <w:sz w:val="28"/>
        </w:rPr>
        <w:t xml:space="preserve">
      электронды салық есептерiн қабылдау мен өңдеу, электронды салық есептерiн салық төлеушiнiң терминалы арқылы салық органдарының офистерiнен жөнелту жөнiндегi қызметтi ұсыну; </w:t>
      </w:r>
      <w:r>
        <w:br/>
      </w:r>
      <w:r>
        <w:rPr>
          <w:rFonts w:ascii="Times New Roman"/>
          <w:b w:val="false"/>
          <w:i w:val="false"/>
          <w:color w:val="000000"/>
          <w:sz w:val="28"/>
        </w:rPr>
        <w:t xml:space="preserve">
      бюджетпен есеп айырысудың жай-күйi туралы ақпарат ұсыну; </w:t>
      </w:r>
      <w:r>
        <w:br/>
      </w:r>
      <w:r>
        <w:rPr>
          <w:rFonts w:ascii="Times New Roman"/>
          <w:b w:val="false"/>
          <w:i w:val="false"/>
          <w:color w:val="000000"/>
          <w:sz w:val="28"/>
        </w:rPr>
        <w:t xml:space="preserve">
      салық заңдарын түсiндiру, электронды "қызу желiлердi" өткiзу; </w:t>
      </w:r>
      <w:r>
        <w:br/>
      </w:r>
      <w:r>
        <w:rPr>
          <w:rFonts w:ascii="Times New Roman"/>
          <w:b w:val="false"/>
          <w:i w:val="false"/>
          <w:color w:val="000000"/>
          <w:sz w:val="28"/>
        </w:rPr>
        <w:t>
      Қазақстан Республикасының Салық  </w:t>
      </w:r>
      <w:r>
        <w:rPr>
          <w:rFonts w:ascii="Times New Roman"/>
          <w:b w:val="false"/>
          <w:i w:val="false"/>
          <w:color w:val="000000"/>
          <w:sz w:val="28"/>
        </w:rPr>
        <w:t xml:space="preserve">кодексiне </w:t>
      </w:r>
      <w:r>
        <w:rPr>
          <w:rFonts w:ascii="Times New Roman"/>
          <w:b w:val="false"/>
          <w:i w:val="false"/>
          <w:color w:val="000000"/>
          <w:sz w:val="28"/>
        </w:rPr>
        <w:t xml:space="preserve">өзгерiстер енгiзудi жұртшылықтың қашықтықтан талқылауы; </w:t>
      </w:r>
      <w:r>
        <w:br/>
      </w:r>
      <w:r>
        <w:rPr>
          <w:rFonts w:ascii="Times New Roman"/>
          <w:b w:val="false"/>
          <w:i w:val="false"/>
          <w:color w:val="000000"/>
          <w:sz w:val="28"/>
        </w:rPr>
        <w:t xml:space="preserve">
      орталық және жергілiктi мемлекеттiк органдарға бюджеттiң кiрiс бөлiгiнiң және салық төлеушiлердiң кемалымдарының жай-күйi туралы ақпарат ұсыну; </w:t>
      </w:r>
      <w:r>
        <w:br/>
      </w:r>
      <w:r>
        <w:rPr>
          <w:rFonts w:ascii="Times New Roman"/>
          <w:b w:val="false"/>
          <w:i w:val="false"/>
          <w:color w:val="000000"/>
          <w:sz w:val="28"/>
        </w:rPr>
        <w:t xml:space="preserve">
      кеден заңдарына сәйкес құжаттардың және есеп берудiң электронды нысандарын қабылдау; </w:t>
      </w:r>
      <w:r>
        <w:br/>
      </w:r>
      <w:r>
        <w:rPr>
          <w:rFonts w:ascii="Times New Roman"/>
          <w:b w:val="false"/>
          <w:i w:val="false"/>
          <w:color w:val="000000"/>
          <w:sz w:val="28"/>
        </w:rPr>
        <w:t xml:space="preserve">
      сыртқы экономикалық қызметке қатысушыларға кеңес беру мен ақпараттық қолдау көрсетудi қамтамасыз ету; </w:t>
      </w:r>
      <w:r>
        <w:br/>
      </w:r>
      <w:r>
        <w:rPr>
          <w:rFonts w:ascii="Times New Roman"/>
          <w:b w:val="false"/>
          <w:i w:val="false"/>
          <w:color w:val="000000"/>
          <w:sz w:val="28"/>
        </w:rPr>
        <w:t xml:space="preserve">
      азаматтар мен ұйымдар кедендiк операциялар жасаған кезде мәлiметтер ұсыну көзделедi. </w:t>
      </w:r>
    </w:p>
    <w:p>
      <w:pPr>
        <w:spacing w:after="0"/>
        <w:ind w:left="0"/>
        <w:jc w:val="left"/>
      </w:pPr>
      <w:r>
        <w:rPr>
          <w:rFonts w:ascii="Times New Roman"/>
          <w:b/>
          <w:i w:val="false"/>
          <w:color w:val="000000"/>
        </w:rPr>
        <w:t xml:space="preserve"> Кәсiпкерлік және бизнес </w:t>
      </w:r>
    </w:p>
    <w:p>
      <w:pPr>
        <w:spacing w:after="0"/>
        <w:ind w:left="0"/>
        <w:jc w:val="both"/>
      </w:pPr>
      <w:r>
        <w:rPr>
          <w:rFonts w:ascii="Times New Roman"/>
          <w:b w:val="false"/>
          <w:i w:val="false"/>
          <w:color w:val="000000"/>
          <w:sz w:val="28"/>
        </w:rPr>
        <w:t xml:space="preserve">      Кәсiпкерлiктi және еркiн бәсекелестiктi дамыту үшiн тең жағдайлар жасау мақсатында салалық бағдарламалар шеңберiнде мынадай e-қызметтердi сату мен көрсету: </w:t>
      </w:r>
      <w:r>
        <w:br/>
      </w:r>
      <w:r>
        <w:rPr>
          <w:rFonts w:ascii="Times New Roman"/>
          <w:b w:val="false"/>
          <w:i w:val="false"/>
          <w:color w:val="000000"/>
          <w:sz w:val="28"/>
        </w:rPr>
        <w:t xml:space="preserve">
      заңды тұлғаларды тiркеу (қайта тiркеу, тарату) жөнiнде ақпараттар беру; </w:t>
      </w:r>
      <w:r>
        <w:br/>
      </w:r>
      <w:r>
        <w:rPr>
          <w:rFonts w:ascii="Times New Roman"/>
          <w:b w:val="false"/>
          <w:i w:val="false"/>
          <w:color w:val="000000"/>
          <w:sz w:val="28"/>
        </w:rPr>
        <w:t xml:space="preserve">
      электронды мемлекеттiк сатып алуды ұйымдастыру; </w:t>
      </w:r>
      <w:r>
        <w:br/>
      </w:r>
      <w:r>
        <w:rPr>
          <w:rFonts w:ascii="Times New Roman"/>
          <w:b w:val="false"/>
          <w:i w:val="false"/>
          <w:color w:val="000000"/>
          <w:sz w:val="28"/>
        </w:rPr>
        <w:t xml:space="preserve">
      жылжымалы және жылжымайтын мүлiкке құқықтарды және оларға қатысты жасалған мәмілелердi мемлекеттiк тiркеу туралы ақпарат беру мен ресiмдеу; </w:t>
      </w:r>
      <w:r>
        <w:br/>
      </w:r>
      <w:r>
        <w:rPr>
          <w:rFonts w:ascii="Times New Roman"/>
          <w:b w:val="false"/>
          <w:i w:val="false"/>
          <w:color w:val="000000"/>
          <w:sz w:val="28"/>
        </w:rPr>
        <w:t xml:space="preserve">
      мүлiктi бағалау үшiн лицензиаттардың мемлекеттiк тiзілiмiнен мәлiметтер беру; </w:t>
      </w:r>
      <w:r>
        <w:br/>
      </w:r>
      <w:r>
        <w:rPr>
          <w:rFonts w:ascii="Times New Roman"/>
          <w:b w:val="false"/>
          <w:i w:val="false"/>
          <w:color w:val="000000"/>
          <w:sz w:val="28"/>
        </w:rPr>
        <w:t xml:space="preserve">
      тауарлар мен қызметтер рыногындағы баға туралы ақпараттар беру; </w:t>
      </w:r>
      <w:r>
        <w:br/>
      </w:r>
      <w:r>
        <w:rPr>
          <w:rFonts w:ascii="Times New Roman"/>
          <w:b w:val="false"/>
          <w:i w:val="false"/>
          <w:color w:val="000000"/>
          <w:sz w:val="28"/>
        </w:rPr>
        <w:t xml:space="preserve">
      инвестициялық (инновациялық) жобалар ("мүмкіндiкті технопарк") туралы ақпараттар беру; </w:t>
      </w:r>
      <w:r>
        <w:br/>
      </w:r>
      <w:r>
        <w:rPr>
          <w:rFonts w:ascii="Times New Roman"/>
          <w:b w:val="false"/>
          <w:i w:val="false"/>
          <w:color w:val="000000"/>
          <w:sz w:val="28"/>
        </w:rPr>
        <w:t xml:space="preserve">
      кәсiпкерлiк және бизнес мәселелерi бойынша азаматтар мен ұйымдардың арыздарын қабылдау көзделедi. </w:t>
      </w:r>
    </w:p>
    <w:p>
      <w:pPr>
        <w:spacing w:after="0"/>
        <w:ind w:left="0"/>
        <w:jc w:val="left"/>
      </w:pPr>
      <w:r>
        <w:rPr>
          <w:rFonts w:ascii="Times New Roman"/>
          <w:b/>
          <w:i w:val="false"/>
          <w:color w:val="000000"/>
        </w:rPr>
        <w:t xml:space="preserve"> Халықты әлеуметтiк қорғау және жұмыспен қамту </w:t>
      </w:r>
    </w:p>
    <w:p>
      <w:pPr>
        <w:spacing w:after="0"/>
        <w:ind w:left="0"/>
        <w:jc w:val="both"/>
      </w:pPr>
      <w:r>
        <w:rPr>
          <w:rFonts w:ascii="Times New Roman"/>
          <w:b w:val="false"/>
          <w:i w:val="false"/>
          <w:color w:val="000000"/>
          <w:sz w:val="28"/>
        </w:rPr>
        <w:t xml:space="preserve">      Халықты әлеуметтiк қорғау жүйесiнiң тиiмділiгiн арттыру, азаматтардың тұрмыс-тіршiлігі сапасын жақсарту, еңбек рыногын кеңейту және жұмыссыздық деңгейiн төмендету мақсатында салалық бағдарламалар шеңберiнде мынадай e-қызметтердi сату мен көрсету: </w:t>
      </w:r>
      <w:r>
        <w:br/>
      </w:r>
      <w:r>
        <w:rPr>
          <w:rFonts w:ascii="Times New Roman"/>
          <w:b w:val="false"/>
          <w:i w:val="false"/>
          <w:color w:val="000000"/>
          <w:sz w:val="28"/>
        </w:rPr>
        <w:t xml:space="preserve">
      жұмыссыз азаматтардың жұмысқа орналасуына жәрдемдесу және білiктiлiк талаптары бойынша мамандар iздеуде жұмыс берушілерге қызмет көрсету; </w:t>
      </w:r>
      <w:r>
        <w:br/>
      </w:r>
      <w:r>
        <w:rPr>
          <w:rFonts w:ascii="Times New Roman"/>
          <w:b w:val="false"/>
          <w:i w:val="false"/>
          <w:color w:val="000000"/>
          <w:sz w:val="28"/>
        </w:rPr>
        <w:t xml:space="preserve">
      жинақтаушы зейнетақы қорларымен байланысты өтiнiштермен құжаттарды, шарттарды ресiмдеу; </w:t>
      </w:r>
      <w:r>
        <w:br/>
      </w:r>
      <w:r>
        <w:rPr>
          <w:rFonts w:ascii="Times New Roman"/>
          <w:b w:val="false"/>
          <w:i w:val="false"/>
          <w:color w:val="000000"/>
          <w:sz w:val="28"/>
        </w:rPr>
        <w:t xml:space="preserve">
      салымшылар қаражатының түсуi мен қозғалысы туралы ақпарат беру, зейнетақы жинақтарын беру жөнiндегi өтiнiштердi ресімдеу; </w:t>
      </w:r>
      <w:r>
        <w:br/>
      </w:r>
      <w:r>
        <w:rPr>
          <w:rFonts w:ascii="Times New Roman"/>
          <w:b w:val="false"/>
          <w:i w:val="false"/>
          <w:color w:val="000000"/>
          <w:sz w:val="28"/>
        </w:rPr>
        <w:t xml:space="preserve">
      зейнетақымен қамсыздандыру және жұмыспен қамту мәселелерi бойынша азаматтардың өтiнiштерiн қабылдау; </w:t>
      </w:r>
      <w:r>
        <w:br/>
      </w:r>
      <w:r>
        <w:rPr>
          <w:rFonts w:ascii="Times New Roman"/>
          <w:b w:val="false"/>
          <w:i w:val="false"/>
          <w:color w:val="000000"/>
          <w:sz w:val="28"/>
        </w:rPr>
        <w:t xml:space="preserve">
      шетелдiк жұмыс күшiн тартудың ережелерi туралы ақпарат беру, шетелдiк жұмыс күшiн тартумен және Қазақстан Республикасынан жұмыс күшiн әкетумен байланысты лицензиялар беру көзделедi. </w:t>
      </w:r>
    </w:p>
    <w:p>
      <w:pPr>
        <w:spacing w:after="0"/>
        <w:ind w:left="0"/>
        <w:jc w:val="left"/>
      </w:pPr>
      <w:r>
        <w:rPr>
          <w:rFonts w:ascii="Times New Roman"/>
          <w:b/>
          <w:i w:val="false"/>
          <w:color w:val="000000"/>
        </w:rPr>
        <w:t xml:space="preserve"> Бiлiм, ғылым және денсаулық сақтау </w:t>
      </w:r>
    </w:p>
    <w:p>
      <w:pPr>
        <w:spacing w:after="0"/>
        <w:ind w:left="0"/>
        <w:jc w:val="both"/>
      </w:pPr>
      <w:r>
        <w:rPr>
          <w:rFonts w:ascii="Times New Roman"/>
          <w:b w:val="false"/>
          <w:i w:val="false"/>
          <w:color w:val="000000"/>
          <w:sz w:val="28"/>
        </w:rPr>
        <w:t xml:space="preserve">      Бiлiмге қол жеткiзу мен оның сапалы болуын арттыру жүйесiн жетілдiру, отандық ғылымды дамыту, қоғамның білiктi мамандарға деген қажеттілiктерiн қанағаттандыру, денсаулық сақтау жүйесiн тиiмдi дамыту мақсатында салалық бағдарламалар шеңберiнде мынадай е-қызметтердi сату мен көрсету: </w:t>
      </w:r>
      <w:r>
        <w:br/>
      </w:r>
      <w:r>
        <w:rPr>
          <w:rFonts w:ascii="Times New Roman"/>
          <w:b w:val="false"/>
          <w:i w:val="false"/>
          <w:color w:val="000000"/>
          <w:sz w:val="28"/>
        </w:rPr>
        <w:t xml:space="preserve">
      Қазақстан Республикасы халқының денсаулығы мен медициналық ұйымдар қызметiнiң негiзгі көрсеткiштерi бойынша ақпарат ұсыну; </w:t>
      </w:r>
      <w:r>
        <w:br/>
      </w:r>
      <w:r>
        <w:rPr>
          <w:rFonts w:ascii="Times New Roman"/>
          <w:b w:val="false"/>
          <w:i w:val="false"/>
          <w:color w:val="000000"/>
          <w:sz w:val="28"/>
        </w:rPr>
        <w:t xml:space="preserve">
      тiркелген дәрілік заттар, дезинфекция және дератизация құралдары бойынша, Қазақстан Республикасына әкелуге және қолдануға тыйым салынатын заттар мен өнімдер бойынша ақпарат ұсыну; </w:t>
      </w:r>
      <w:r>
        <w:br/>
      </w:r>
      <w:r>
        <w:rPr>
          <w:rFonts w:ascii="Times New Roman"/>
          <w:b w:val="false"/>
          <w:i w:val="false"/>
          <w:color w:val="000000"/>
          <w:sz w:val="28"/>
        </w:rPr>
        <w:t xml:space="preserve">
      бiлiм, ғылым және денсаулық сақтау салаларында қызмет көрсетуге лицензиясы бар ұйымдар бойынша ақпарат ұсыну; </w:t>
      </w:r>
      <w:r>
        <w:br/>
      </w:r>
      <w:r>
        <w:rPr>
          <w:rFonts w:ascii="Times New Roman"/>
          <w:b w:val="false"/>
          <w:i w:val="false"/>
          <w:color w:val="000000"/>
          <w:sz w:val="28"/>
        </w:rPr>
        <w:t xml:space="preserve">
      медициналық көмек көрсетудiң барлық деңгейiнде ауруларды диагностикалау және емдеу мәселелерi бойынша ақпарат ұсыну; </w:t>
      </w:r>
      <w:r>
        <w:br/>
      </w:r>
      <w:r>
        <w:rPr>
          <w:rFonts w:ascii="Times New Roman"/>
          <w:b w:val="false"/>
          <w:i w:val="false"/>
          <w:color w:val="000000"/>
          <w:sz w:val="28"/>
        </w:rPr>
        <w:t xml:space="preserve">
      жоғарғы оқу орындарының, ғылыми және медициналық ұйымдардың сапалық және сандық құрамы бойынша ақпарат ұсыну; </w:t>
      </w:r>
      <w:r>
        <w:br/>
      </w:r>
      <w:r>
        <w:rPr>
          <w:rFonts w:ascii="Times New Roman"/>
          <w:b w:val="false"/>
          <w:i w:val="false"/>
          <w:color w:val="000000"/>
          <w:sz w:val="28"/>
        </w:rPr>
        <w:t xml:space="preserve">
      бiлiм және ғылым ұйымдары қызметiнiң негiзгi көрсеткiштерi бойынша ақпарат ұсыну; </w:t>
      </w:r>
      <w:r>
        <w:br/>
      </w:r>
      <w:r>
        <w:rPr>
          <w:rFonts w:ascii="Times New Roman"/>
          <w:b w:val="false"/>
          <w:i w:val="false"/>
          <w:color w:val="000000"/>
          <w:sz w:val="28"/>
        </w:rPr>
        <w:t xml:space="preserve">
      білiм беру және медициналық қызметтер көрсету мәселелерi бойынша азаматтардың өтiнiштерiн қабылдау көзделедi. </w:t>
      </w:r>
    </w:p>
    <w:p>
      <w:pPr>
        <w:spacing w:after="0"/>
        <w:ind w:left="0"/>
        <w:jc w:val="left"/>
      </w:pPr>
      <w:r>
        <w:rPr>
          <w:rFonts w:ascii="Times New Roman"/>
          <w:b/>
          <w:i w:val="false"/>
          <w:color w:val="000000"/>
        </w:rPr>
        <w:t xml:space="preserve"> Заңдылық және құқық тәртiбi </w:t>
      </w:r>
    </w:p>
    <w:p>
      <w:pPr>
        <w:spacing w:after="0"/>
        <w:ind w:left="0"/>
        <w:jc w:val="both"/>
      </w:pPr>
      <w:r>
        <w:rPr>
          <w:rFonts w:ascii="Times New Roman"/>
          <w:b w:val="false"/>
          <w:i w:val="false"/>
          <w:color w:val="000000"/>
          <w:sz w:val="28"/>
        </w:rPr>
        <w:t xml:space="preserve">      Заң шығару жүйесiн жетілдiру, құқық тәртiбiн және азаматтар мен құқықтық қатынастардың өзге де субъектiлерi құқықтарының қорғалуын, сот жүйесiнiң ашықтығын және азаматтардың заң шығару қызметiне қатысуын қамтамасыз ету мақсатында салалық бағдарламалар шеңберiнде мынадай e-қызметтердi сату мен көрсету: </w:t>
      </w:r>
      <w:r>
        <w:br/>
      </w:r>
      <w:r>
        <w:rPr>
          <w:rFonts w:ascii="Times New Roman"/>
          <w:b w:val="false"/>
          <w:i w:val="false"/>
          <w:color w:val="000000"/>
          <w:sz w:val="28"/>
        </w:rPr>
        <w:t xml:space="preserve">
      мемлекеттiк тiзiлiмге және Қазақстан Республикасы нормативтiк құқықтық актілерiнiң үлгiлi бақылау банкiсiне қол жеткiзудi ұсыну; </w:t>
      </w:r>
      <w:r>
        <w:br/>
      </w:r>
      <w:r>
        <w:rPr>
          <w:rFonts w:ascii="Times New Roman"/>
          <w:b w:val="false"/>
          <w:i w:val="false"/>
          <w:color w:val="000000"/>
          <w:sz w:val="28"/>
        </w:rPr>
        <w:t xml:space="preserve">
      қоғамдық тәртiптi қорғау және қоғамдық қауiпсiздiктi қамтамасыз ету мәселелерi бойынша ақпарат ұсыну; </w:t>
      </w:r>
      <w:r>
        <w:br/>
      </w:r>
      <w:r>
        <w:rPr>
          <w:rFonts w:ascii="Times New Roman"/>
          <w:b w:val="false"/>
          <w:i w:val="false"/>
          <w:color w:val="000000"/>
          <w:sz w:val="28"/>
        </w:rPr>
        <w:t xml:space="preserve">
      құқық тәртiбiн сақтау мәселелерi бойынша азаматтардың өтiнiштерiн қабылдау; </w:t>
      </w:r>
      <w:r>
        <w:br/>
      </w:r>
      <w:r>
        <w:rPr>
          <w:rFonts w:ascii="Times New Roman"/>
          <w:b w:val="false"/>
          <w:i w:val="false"/>
          <w:color w:val="000000"/>
          <w:sz w:val="28"/>
        </w:rPr>
        <w:t xml:space="preserve">
      құқық тәртiбiн қамтамасыз ету органдарына қызметке кiру туралы ақпарат ұсыну; </w:t>
      </w:r>
      <w:r>
        <w:br/>
      </w:r>
      <w:r>
        <w:rPr>
          <w:rFonts w:ascii="Times New Roman"/>
          <w:b w:val="false"/>
          <w:i w:val="false"/>
          <w:color w:val="000000"/>
          <w:sz w:val="28"/>
        </w:rPr>
        <w:t xml:space="preserve">
      құқық тәртiбi органдарының оқу орындарына түсу үшiн өтiнiмдердi қабылдау мен тiркеу және қажеттi мәлiметтердi жинау көзделедi. </w:t>
      </w:r>
    </w:p>
    <w:p>
      <w:pPr>
        <w:spacing w:after="0"/>
        <w:ind w:left="0"/>
        <w:jc w:val="left"/>
      </w:pPr>
      <w:r>
        <w:rPr>
          <w:rFonts w:ascii="Times New Roman"/>
          <w:b/>
          <w:i w:val="false"/>
          <w:color w:val="000000"/>
        </w:rPr>
        <w:t xml:space="preserve"> Экономика және сауда </w:t>
      </w:r>
    </w:p>
    <w:p>
      <w:pPr>
        <w:spacing w:after="0"/>
        <w:ind w:left="0"/>
        <w:jc w:val="both"/>
      </w:pPr>
      <w:r>
        <w:rPr>
          <w:rFonts w:ascii="Times New Roman"/>
          <w:b w:val="false"/>
          <w:i w:val="false"/>
          <w:color w:val="000000"/>
          <w:sz w:val="28"/>
        </w:rPr>
        <w:t xml:space="preserve">      Жүргiзiлiп жатқан экономикалық реформалардың тиiмділігiн арттыру, ұтымды өндiрiстi қамтамасыз ету және ел экономикасы салаларын дамыту мақсатында салалық бағдарламалар шеңберiнде мынадай е-қызметтердi сату мен көрсету: </w:t>
      </w:r>
      <w:r>
        <w:br/>
      </w:r>
      <w:r>
        <w:rPr>
          <w:rFonts w:ascii="Times New Roman"/>
          <w:b w:val="false"/>
          <w:i w:val="false"/>
          <w:color w:val="000000"/>
          <w:sz w:val="28"/>
        </w:rPr>
        <w:t xml:space="preserve">
      мемлекеттiк бюджеттi қалыптастырудың тәртiбi, әлеуметтiк-экономикалық және фискальды саясатты жүзеге асыру, Қазақстанның әлеуметтiк-экономикалық дамуының жай-күйi мен болжамдары туралы ақпарат ұсыну; </w:t>
      </w:r>
      <w:r>
        <w:br/>
      </w:r>
      <w:r>
        <w:rPr>
          <w:rFonts w:ascii="Times New Roman"/>
          <w:b w:val="false"/>
          <w:i w:val="false"/>
          <w:color w:val="000000"/>
          <w:sz w:val="28"/>
        </w:rPr>
        <w:t xml:space="preserve">
      елiмiздiң көлiк-коммуникация кешенi: автомобиль жолдары, азаматтық авиация, аэроғарыш кешендерi туралы ақпарат ұсыну; </w:t>
      </w:r>
      <w:r>
        <w:br/>
      </w:r>
      <w:r>
        <w:rPr>
          <w:rFonts w:ascii="Times New Roman"/>
          <w:b w:val="false"/>
          <w:i w:val="false"/>
          <w:color w:val="000000"/>
          <w:sz w:val="28"/>
        </w:rPr>
        <w:t xml:space="preserve">
      ауыл шаруашылығындағы әлеуметтiк-экономикалық жағдай жөнiнде, сондай-ақ өсiмдiктердi қорғау және карантин саласы бойынша ақпарат ұсыну; </w:t>
      </w:r>
      <w:r>
        <w:br/>
      </w:r>
      <w:r>
        <w:rPr>
          <w:rFonts w:ascii="Times New Roman"/>
          <w:b w:val="false"/>
          <w:i w:val="false"/>
          <w:color w:val="000000"/>
          <w:sz w:val="28"/>
        </w:rPr>
        <w:t xml:space="preserve">
      өнертабыстарды және инновациялық жобаларды енгiзудi қаржыландыру жөніндегi құжаттарды қабылдау; </w:t>
      </w:r>
      <w:r>
        <w:br/>
      </w:r>
      <w:r>
        <w:rPr>
          <w:rFonts w:ascii="Times New Roman"/>
          <w:b w:val="false"/>
          <w:i w:val="false"/>
          <w:color w:val="000000"/>
          <w:sz w:val="28"/>
        </w:rPr>
        <w:t xml:space="preserve">
      жер қойнауын пайдалануға лицензия алу үшiн құжаттар қабылдау; </w:t>
      </w:r>
      <w:r>
        <w:br/>
      </w:r>
      <w:r>
        <w:rPr>
          <w:rFonts w:ascii="Times New Roman"/>
          <w:b w:val="false"/>
          <w:i w:val="false"/>
          <w:color w:val="000000"/>
          <w:sz w:val="28"/>
        </w:rPr>
        <w:t xml:space="preserve">
      жер қойнауын пайдаланудың барлық объектілерi, оның iшiнде жер қойнауын пайдалану құқықтарын алу үшiн конкурсқа шығарылатындары туралы ақпарат ұсыну; </w:t>
      </w:r>
      <w:r>
        <w:br/>
      </w:r>
      <w:r>
        <w:rPr>
          <w:rFonts w:ascii="Times New Roman"/>
          <w:b w:val="false"/>
          <w:i w:val="false"/>
          <w:color w:val="000000"/>
          <w:sz w:val="28"/>
        </w:rPr>
        <w:t xml:space="preserve">
      жер қойнауын пайдалану құқықтарын алу үшiн конкурстар мен келiсім-шарттар туралы ақпарат ұсыну; </w:t>
      </w:r>
      <w:r>
        <w:br/>
      </w:r>
      <w:r>
        <w:rPr>
          <w:rFonts w:ascii="Times New Roman"/>
          <w:b w:val="false"/>
          <w:i w:val="false"/>
          <w:color w:val="000000"/>
          <w:sz w:val="28"/>
        </w:rPr>
        <w:t xml:space="preserve">
      коммуналдық қызметтер тарифтерiн қалыптастыру мен бекiтудiң тәртiбi туралы ақпарат ұсыну; </w:t>
      </w:r>
      <w:r>
        <w:br/>
      </w:r>
      <w:r>
        <w:rPr>
          <w:rFonts w:ascii="Times New Roman"/>
          <w:b w:val="false"/>
          <w:i w:val="false"/>
          <w:color w:val="000000"/>
          <w:sz w:val="28"/>
        </w:rPr>
        <w:t xml:space="preserve">
      Қазақстан Республикасының әртүрлi өңiрлерiнде қолданылып отырған коммуналдық тарифтер туралы мәлiметтер ұсыну; </w:t>
      </w:r>
      <w:r>
        <w:br/>
      </w:r>
      <w:r>
        <w:rPr>
          <w:rFonts w:ascii="Times New Roman"/>
          <w:b w:val="false"/>
          <w:i w:val="false"/>
          <w:color w:val="000000"/>
          <w:sz w:val="28"/>
        </w:rPr>
        <w:t xml:space="preserve">
      коммуналдық қызметтер көрсететiн жеткiзушi мекемелердiң осындай қызметтер көрсету үшiн жария шарттар жасасуы жөнiнде заң кеңестерін беру; </w:t>
      </w:r>
      <w:r>
        <w:br/>
      </w:r>
      <w:r>
        <w:rPr>
          <w:rFonts w:ascii="Times New Roman"/>
          <w:b w:val="false"/>
          <w:i w:val="false"/>
          <w:color w:val="000000"/>
          <w:sz w:val="28"/>
        </w:rPr>
        <w:t xml:space="preserve">
      электр және жылу энергиясын өндiруге, беруге және сатуға мемлекеттiк лицензиялары бар, сумен жабдықтау, кәрiз, телефон байланысы қызметтерін көрсететiн ұйымдар бойынша ақпарат ұсыну; </w:t>
      </w:r>
      <w:r>
        <w:br/>
      </w:r>
      <w:r>
        <w:rPr>
          <w:rFonts w:ascii="Times New Roman"/>
          <w:b w:val="false"/>
          <w:i w:val="false"/>
          <w:color w:val="000000"/>
          <w:sz w:val="28"/>
        </w:rPr>
        <w:t xml:space="preserve">
      экономика, сауда және коммуналдық қызметтермен қамтамасыз ету мәселелерi бойынша азаматтардың өтiнiштерiн қабылдау; </w:t>
      </w:r>
      <w:r>
        <w:br/>
      </w:r>
      <w:r>
        <w:rPr>
          <w:rFonts w:ascii="Times New Roman"/>
          <w:b w:val="false"/>
          <w:i w:val="false"/>
          <w:color w:val="000000"/>
          <w:sz w:val="28"/>
        </w:rPr>
        <w:t xml:space="preserve">
      жердi санаты мен алқаптары, сандық, сапалық ерекшелiктерi бойынша бөлу туралы ақпарат ұсыну; </w:t>
      </w:r>
      <w:r>
        <w:br/>
      </w:r>
      <w:r>
        <w:rPr>
          <w:rFonts w:ascii="Times New Roman"/>
          <w:b w:val="false"/>
          <w:i w:val="false"/>
          <w:color w:val="000000"/>
          <w:sz w:val="28"/>
        </w:rPr>
        <w:t xml:space="preserve">
      Қазақстан Республикасының сыртқы сауда статистикасы бойынша ақпарат ұсыну; </w:t>
      </w:r>
      <w:r>
        <w:br/>
      </w:r>
      <w:r>
        <w:rPr>
          <w:rFonts w:ascii="Times New Roman"/>
          <w:b w:val="false"/>
          <w:i w:val="false"/>
          <w:color w:val="000000"/>
          <w:sz w:val="28"/>
        </w:rPr>
        <w:t xml:space="preserve">
      кедендiк құжаттарды қалыптастыру және қабылдау көзделедi. </w:t>
      </w:r>
    </w:p>
    <w:p>
      <w:pPr>
        <w:spacing w:after="0"/>
        <w:ind w:left="0"/>
        <w:jc w:val="left"/>
      </w:pPr>
      <w:r>
        <w:rPr>
          <w:rFonts w:ascii="Times New Roman"/>
          <w:b/>
          <w:i w:val="false"/>
          <w:color w:val="000000"/>
        </w:rPr>
        <w:t xml:space="preserve"> Қорғаныс, ұлттық қауiпсiздiк және </w:t>
      </w:r>
      <w:r>
        <w:br/>
      </w:r>
      <w:r>
        <w:rPr>
          <w:rFonts w:ascii="Times New Roman"/>
          <w:b/>
          <w:i w:val="false"/>
          <w:color w:val="000000"/>
        </w:rPr>
        <w:t xml:space="preserve">
төтенше жағдайлардағы басқару </w:t>
      </w:r>
    </w:p>
    <w:p>
      <w:pPr>
        <w:spacing w:after="0"/>
        <w:ind w:left="0"/>
        <w:jc w:val="both"/>
      </w:pPr>
      <w:r>
        <w:rPr>
          <w:rFonts w:ascii="Times New Roman"/>
          <w:b w:val="false"/>
          <w:i w:val="false"/>
          <w:color w:val="000000"/>
          <w:sz w:val="28"/>
        </w:rPr>
        <w:t xml:space="preserve">      Қорғаныс, ұлттық қауiпсiздiк, сондай-ақ төтенше жағдайлардың алдын алу мәселелерi бойынша ақпараттарға қол жеткiзудi кеңейту мақсатында салалық бағдарламалар шеңберiнде мынадай e-қызметтердi сату мен көрсету: </w:t>
      </w:r>
      <w:r>
        <w:br/>
      </w:r>
      <w:r>
        <w:rPr>
          <w:rFonts w:ascii="Times New Roman"/>
          <w:b w:val="false"/>
          <w:i w:val="false"/>
          <w:color w:val="000000"/>
          <w:sz w:val="28"/>
        </w:rPr>
        <w:t xml:space="preserve">
      елдi мекендердiң және меншiк нысанына қарамастан, шаруашылық объектілерінің өрттен қорғалуын күшейту жөнiнде ұсынымдар беру; </w:t>
      </w:r>
      <w:r>
        <w:br/>
      </w:r>
      <w:r>
        <w:rPr>
          <w:rFonts w:ascii="Times New Roman"/>
          <w:b w:val="false"/>
          <w:i w:val="false"/>
          <w:color w:val="000000"/>
          <w:sz w:val="28"/>
        </w:rPr>
        <w:t xml:space="preserve">
      мемлекеттiк өрт қадағалау ұйғарымдары туралы ақпарат ұсыну; </w:t>
      </w:r>
      <w:r>
        <w:br/>
      </w:r>
      <w:r>
        <w:rPr>
          <w:rFonts w:ascii="Times New Roman"/>
          <w:b w:val="false"/>
          <w:i w:val="false"/>
          <w:color w:val="000000"/>
          <w:sz w:val="28"/>
        </w:rPr>
        <w:t xml:space="preserve">
      объектілерде өртке қарсы қызметті ұйымдастыру туралы ұсыныстар енгізу және осы мәселелердi шешуге қатысу; </w:t>
      </w:r>
      <w:r>
        <w:br/>
      </w:r>
      <w:r>
        <w:rPr>
          <w:rFonts w:ascii="Times New Roman"/>
          <w:b w:val="false"/>
          <w:i w:val="false"/>
          <w:color w:val="000000"/>
          <w:sz w:val="28"/>
        </w:rPr>
        <w:t xml:space="preserve">
      өртке қарсы жабдықтарды монтаждаумен, баптаумен және техникалық қызмет көрсетумен байланысты қызметтi лицензиялау жөнiнде ақпарат ұсыну; </w:t>
      </w:r>
      <w:r>
        <w:br/>
      </w:r>
      <w:r>
        <w:rPr>
          <w:rFonts w:ascii="Times New Roman"/>
          <w:b w:val="false"/>
          <w:i w:val="false"/>
          <w:color w:val="000000"/>
          <w:sz w:val="28"/>
        </w:rPr>
        <w:t xml:space="preserve">
      қорғаныс, ұлттық қауiпсiздiк, сондай-ақ төтенше жағдайлардың алдын алу мәселелерi бойынша азаматтардың өтiнiштерiн қабылдау; </w:t>
      </w:r>
      <w:r>
        <w:br/>
      </w:r>
      <w:r>
        <w:rPr>
          <w:rFonts w:ascii="Times New Roman"/>
          <w:b w:val="false"/>
          <w:i w:val="false"/>
          <w:color w:val="000000"/>
          <w:sz w:val="28"/>
        </w:rPr>
        <w:t xml:space="preserve">
      мерзiмдi әскери қызметке, келiсiм-шарт бойынша қызметке шақырудың тәртiбi жөнiнде, сондай-ақ жергiлiктi әскери басқару органдары бойынша ақпарат ұсыну; </w:t>
      </w:r>
      <w:r>
        <w:br/>
      </w:r>
      <w:r>
        <w:rPr>
          <w:rFonts w:ascii="Times New Roman"/>
          <w:b w:val="false"/>
          <w:i w:val="false"/>
          <w:color w:val="000000"/>
          <w:sz w:val="28"/>
        </w:rPr>
        <w:t xml:space="preserve">
      Қазақстан Республикасының әскери-оқу орындары, оқыту ережелерi, оқуға түсудiң тәртiбi мен шарттары бойынша ақпарат ұсыну көзделедi. </w:t>
      </w:r>
    </w:p>
    <w:p>
      <w:pPr>
        <w:spacing w:after="0"/>
        <w:ind w:left="0"/>
        <w:jc w:val="left"/>
      </w:pPr>
      <w:r>
        <w:rPr>
          <w:rFonts w:ascii="Times New Roman"/>
          <w:b/>
          <w:i w:val="false"/>
          <w:color w:val="000000"/>
        </w:rPr>
        <w:t xml:space="preserve"> Қоршаған ортаны қорғау </w:t>
      </w:r>
    </w:p>
    <w:p>
      <w:pPr>
        <w:spacing w:after="0"/>
        <w:ind w:left="0"/>
        <w:jc w:val="both"/>
      </w:pPr>
      <w:r>
        <w:rPr>
          <w:rFonts w:ascii="Times New Roman"/>
          <w:b w:val="false"/>
          <w:i w:val="false"/>
          <w:color w:val="000000"/>
          <w:sz w:val="28"/>
        </w:rPr>
        <w:t xml:space="preserve">      Халыққа қоршаған ортаның жай-күйi және қорғалуы туралы ақпарат беру мақсатында салалық бағдарламалар шеңберiнде мынадай е-қызметтердi сату мен көрсету: </w:t>
      </w:r>
      <w:r>
        <w:br/>
      </w:r>
      <w:r>
        <w:rPr>
          <w:rFonts w:ascii="Times New Roman"/>
          <w:b w:val="false"/>
          <w:i w:val="false"/>
          <w:color w:val="000000"/>
          <w:sz w:val="28"/>
        </w:rPr>
        <w:t xml:space="preserve">
      қоршаған ортаның жай-күйi мен ластануы, жекелеген объектiлердегi экологиялық жағдай, шаруашылық қызметтiң қоршаған ортаға әсерi туралы ақпарат ұсыну; </w:t>
      </w:r>
      <w:r>
        <w:br/>
      </w:r>
      <w:r>
        <w:rPr>
          <w:rFonts w:ascii="Times New Roman"/>
          <w:b w:val="false"/>
          <w:i w:val="false"/>
          <w:color w:val="000000"/>
          <w:sz w:val="28"/>
        </w:rPr>
        <w:t xml:space="preserve">
      қоршаған ортаны қорғау саласындағы стратегиялық құжаттарды iске асырудың барысы туралы ақпарат ұсыну; </w:t>
      </w:r>
      <w:r>
        <w:br/>
      </w:r>
      <w:r>
        <w:rPr>
          <w:rFonts w:ascii="Times New Roman"/>
          <w:b w:val="false"/>
          <w:i w:val="false"/>
          <w:color w:val="000000"/>
          <w:sz w:val="28"/>
        </w:rPr>
        <w:t xml:space="preserve">
      табиғат қорғау заңдарын бұзушылар, оларға қатысты қолданылған шаралар туралы ақпарат ұсыну; </w:t>
      </w:r>
      <w:r>
        <w:br/>
      </w:r>
      <w:r>
        <w:rPr>
          <w:rFonts w:ascii="Times New Roman"/>
          <w:b w:val="false"/>
          <w:i w:val="false"/>
          <w:color w:val="000000"/>
          <w:sz w:val="28"/>
        </w:rPr>
        <w:t xml:space="preserve">
      табиғат қорғау iс-шараларына инвестициялар салу және қоршаған ортаны ластағаны үшiн төлемдер жасау туралы ақпарат ұсыну; </w:t>
      </w:r>
      <w:r>
        <w:br/>
      </w:r>
      <w:r>
        <w:rPr>
          <w:rFonts w:ascii="Times New Roman"/>
          <w:b w:val="false"/>
          <w:i w:val="false"/>
          <w:color w:val="000000"/>
          <w:sz w:val="28"/>
        </w:rPr>
        <w:t xml:space="preserve">
      табиғи ресурстардың кадастрлары деректерiне қол жеткiзудi ұсыну; </w:t>
      </w:r>
      <w:r>
        <w:br/>
      </w:r>
      <w:r>
        <w:rPr>
          <w:rFonts w:ascii="Times New Roman"/>
          <w:b w:val="false"/>
          <w:i w:val="false"/>
          <w:color w:val="000000"/>
          <w:sz w:val="28"/>
        </w:rPr>
        <w:t xml:space="preserve">
      ауа-райы болжамы туралы ақпарат ұсыну; </w:t>
      </w:r>
      <w:r>
        <w:br/>
      </w:r>
      <w:r>
        <w:rPr>
          <w:rFonts w:ascii="Times New Roman"/>
          <w:b w:val="false"/>
          <w:i w:val="false"/>
          <w:color w:val="000000"/>
          <w:sz w:val="28"/>
        </w:rPr>
        <w:t xml:space="preserve">
      табиғат қорғау iс-шараларына инвестициялар салу, қоршаған ортаны ластағаны үшiн төлемдер жасау және табиғат қорғау заңдарын бұзу нәтижесiнде қоршаған ортаға келтiрiлген зиянды өтеу туралы ақпарат ұсыну; </w:t>
      </w:r>
      <w:r>
        <w:br/>
      </w:r>
      <w:r>
        <w:rPr>
          <w:rFonts w:ascii="Times New Roman"/>
          <w:b w:val="false"/>
          <w:i w:val="false"/>
          <w:color w:val="000000"/>
          <w:sz w:val="28"/>
        </w:rPr>
        <w:t xml:space="preserve">
      қоршаған ортаны қорғау мәселелерi бойынша азаматтардың өтiнiштерiн қабылдау көзделедi. </w:t>
      </w:r>
    </w:p>
    <w:p>
      <w:pPr>
        <w:spacing w:after="0"/>
        <w:ind w:left="0"/>
        <w:jc w:val="left"/>
      </w:pPr>
      <w:r>
        <w:rPr>
          <w:rFonts w:ascii="Times New Roman"/>
          <w:b/>
          <w:i w:val="false"/>
          <w:color w:val="000000"/>
        </w:rPr>
        <w:t xml:space="preserve"> Мәдениет, спорт, туризм және ақпараттық кеңiстiк </w:t>
      </w:r>
    </w:p>
    <w:p>
      <w:pPr>
        <w:spacing w:after="0"/>
        <w:ind w:left="0"/>
        <w:jc w:val="both"/>
      </w:pPr>
      <w:r>
        <w:rPr>
          <w:rFonts w:ascii="Times New Roman"/>
          <w:b w:val="false"/>
          <w:i w:val="false"/>
          <w:color w:val="000000"/>
          <w:sz w:val="28"/>
        </w:rPr>
        <w:t xml:space="preserve">      Мәдениеттi, спорт пен туризмдi дамыту, сондай-ақ салауатты өмiр салтын насихаттау және бұқаралық ақпарат құралдары саласындағы мемлекеттiк саясатты iске асыру мақсатында салалық бағдарламалар шеңберiнде мынадай e-қызметтердi сату мен көрсету: </w:t>
      </w:r>
      <w:r>
        <w:br/>
      </w:r>
      <w:r>
        <w:rPr>
          <w:rFonts w:ascii="Times New Roman"/>
          <w:b w:val="false"/>
          <w:i w:val="false"/>
          <w:color w:val="000000"/>
          <w:sz w:val="28"/>
        </w:rPr>
        <w:t xml:space="preserve">
      спорт түрлерi бойынша ұлттық құрама командалар тiзiмiне және республикалық спорттық iс-шаралар күнтiзбесiне қол жеткiзудi ұсыну; </w:t>
      </w:r>
      <w:r>
        <w:br/>
      </w:r>
      <w:r>
        <w:rPr>
          <w:rFonts w:ascii="Times New Roman"/>
          <w:b w:val="false"/>
          <w:i w:val="false"/>
          <w:color w:val="000000"/>
          <w:sz w:val="28"/>
        </w:rPr>
        <w:t xml:space="preserve">
      туристiк қызмет және дене шынықтыру-сауықтыру, спорттық қызметтер көрсету жөнiндегi қызметтi лицензиялау туралы ақпарат, сондай-ақ лицензия алған ұйымдар тiзбесiн ұсыну; </w:t>
      </w:r>
      <w:r>
        <w:br/>
      </w:r>
      <w:r>
        <w:rPr>
          <w:rFonts w:ascii="Times New Roman"/>
          <w:b w:val="false"/>
          <w:i w:val="false"/>
          <w:color w:val="000000"/>
          <w:sz w:val="28"/>
        </w:rPr>
        <w:t xml:space="preserve">
      дене шынықтыру және спорт саласындағы республикалық қоғамдық бірлестіктердi бекiту туралы ақпарат ұсыну; </w:t>
      </w:r>
      <w:r>
        <w:br/>
      </w:r>
      <w:r>
        <w:rPr>
          <w:rFonts w:ascii="Times New Roman"/>
          <w:b w:val="false"/>
          <w:i w:val="false"/>
          <w:color w:val="000000"/>
          <w:sz w:val="28"/>
        </w:rPr>
        <w:t xml:space="preserve">
      Қазақстан Республикасы спортшыларының халықаралық және республикалық жарыстарға қатысуы туралы ақпарат ұсыну; </w:t>
      </w:r>
      <w:r>
        <w:br/>
      </w:r>
      <w:r>
        <w:rPr>
          <w:rFonts w:ascii="Times New Roman"/>
          <w:b w:val="false"/>
          <w:i w:val="false"/>
          <w:color w:val="000000"/>
          <w:sz w:val="28"/>
        </w:rPr>
        <w:t xml:space="preserve">
      Қазақстан Республикасының халықаралық туристiк көрмелерге қатысуы және туристiк iс-шаралар өткiзу туралы ақпарат ұсыну; </w:t>
      </w:r>
      <w:r>
        <w:br/>
      </w:r>
      <w:r>
        <w:rPr>
          <w:rFonts w:ascii="Times New Roman"/>
          <w:b w:val="false"/>
          <w:i w:val="false"/>
          <w:color w:val="000000"/>
          <w:sz w:val="28"/>
        </w:rPr>
        <w:t xml:space="preserve">
      Қазақстан Республикасының мәдениет және өнер ұйымдары туралы ақпарат ұсыну; </w:t>
      </w:r>
      <w:r>
        <w:br/>
      </w:r>
      <w:r>
        <w:rPr>
          <w:rFonts w:ascii="Times New Roman"/>
          <w:b w:val="false"/>
          <w:i w:val="false"/>
          <w:color w:val="000000"/>
          <w:sz w:val="28"/>
        </w:rPr>
        <w:t xml:space="preserve">
      "Қазақстанның кино анықтамалығы" каталогының деректерiне қол жеткiзудi ұсыну; </w:t>
      </w:r>
      <w:r>
        <w:br/>
      </w:r>
      <w:r>
        <w:rPr>
          <w:rFonts w:ascii="Times New Roman"/>
          <w:b w:val="false"/>
          <w:i w:val="false"/>
          <w:color w:val="000000"/>
          <w:sz w:val="28"/>
        </w:rPr>
        <w:t xml:space="preserve">
      тарих және мәдениет ескерткiштерi тiзiмдерiне қол жеткiзудi ұсыну; </w:t>
      </w:r>
      <w:r>
        <w:br/>
      </w:r>
      <w:r>
        <w:rPr>
          <w:rFonts w:ascii="Times New Roman"/>
          <w:b w:val="false"/>
          <w:i w:val="false"/>
          <w:color w:val="000000"/>
          <w:sz w:val="28"/>
        </w:rPr>
        <w:t xml:space="preserve">
      тарих және мәдениет ескерткiштерiнiң археологиялық және қайта қалпына келтiру жұмыстарына байланысты қызметтердi лицензиялау туралы ақпарат ұсыну; </w:t>
      </w:r>
      <w:r>
        <w:br/>
      </w:r>
      <w:r>
        <w:rPr>
          <w:rFonts w:ascii="Times New Roman"/>
          <w:b w:val="false"/>
          <w:i w:val="false"/>
          <w:color w:val="000000"/>
          <w:sz w:val="28"/>
        </w:rPr>
        <w:t xml:space="preserve">
      жастар саясаты мәселелерi бойынша азаматтар мен ұйымдардың өтiнiштерiн қабылдау және қарау; </w:t>
      </w:r>
      <w:r>
        <w:br/>
      </w:r>
      <w:r>
        <w:rPr>
          <w:rFonts w:ascii="Times New Roman"/>
          <w:b w:val="false"/>
          <w:i w:val="false"/>
          <w:color w:val="000000"/>
          <w:sz w:val="28"/>
        </w:rPr>
        <w:t xml:space="preserve">
      мемлекеттiк ақпараттық саясат, теледидар және/немесе радиохабарлар таратуды ұйымдастыру жөнiндегi қызметтi лицензиялау, бұқаралық ақпарат құралдарын есепке алу мәселелерi бойынша ақпарат ұсыну; </w:t>
      </w:r>
      <w:r>
        <w:br/>
      </w:r>
      <w:r>
        <w:rPr>
          <w:rFonts w:ascii="Times New Roman"/>
          <w:b w:val="false"/>
          <w:i w:val="false"/>
          <w:color w:val="000000"/>
          <w:sz w:val="28"/>
        </w:rPr>
        <w:t xml:space="preserve">
      саяси партиялармен, қоғамдық бiрлестiктермен, үкiметтік емес ұйымдармен, кәсiптiк одақтармен өзара iс-қимыл жасасу мәселелерi бойынша ақпарат ұсыну; </w:t>
      </w:r>
      <w:r>
        <w:br/>
      </w:r>
      <w:r>
        <w:rPr>
          <w:rFonts w:ascii="Times New Roman"/>
          <w:b w:val="false"/>
          <w:i w:val="false"/>
          <w:color w:val="000000"/>
          <w:sz w:val="28"/>
        </w:rPr>
        <w:t xml:space="preserve">
      кiтап маркетингi және баспа-полиграфиялық сала мәселелерi бойынша ақпарат ұсыну; </w:t>
      </w:r>
      <w:r>
        <w:br/>
      </w:r>
      <w:r>
        <w:rPr>
          <w:rFonts w:ascii="Times New Roman"/>
          <w:b w:val="false"/>
          <w:i w:val="false"/>
          <w:color w:val="000000"/>
          <w:sz w:val="28"/>
        </w:rPr>
        <w:t xml:space="preserve">
      мәдениет, спорт және туризм, бұқаралық ақпарат құралдары баспа-полиграфиялық сала және iшкi саяси тұрақтылық мәселелерi бойынша азаматтардың өтінiштерiн қабылдау; </w:t>
      </w:r>
      <w:r>
        <w:br/>
      </w:r>
      <w:r>
        <w:rPr>
          <w:rFonts w:ascii="Times New Roman"/>
          <w:b w:val="false"/>
          <w:i w:val="false"/>
          <w:color w:val="000000"/>
          <w:sz w:val="28"/>
        </w:rPr>
        <w:t xml:space="preserve">
      социология, политология және өңiртану мәселелерi бойынша мақалаларды жариялау; </w:t>
      </w:r>
      <w:r>
        <w:br/>
      </w:r>
      <w:r>
        <w:rPr>
          <w:rFonts w:ascii="Times New Roman"/>
          <w:b w:val="false"/>
          <w:i w:val="false"/>
          <w:color w:val="000000"/>
          <w:sz w:val="28"/>
        </w:rPr>
        <w:t xml:space="preserve">
      баспаханалар, көбейту учаскелерiн ашуға, түрлi-түстi көбейту техникасын әкелуге және пайдалануға рұқсаттар беру; </w:t>
      </w:r>
      <w:r>
        <w:br/>
      </w:r>
      <w:r>
        <w:rPr>
          <w:rFonts w:ascii="Times New Roman"/>
          <w:b w:val="false"/>
          <w:i w:val="false"/>
          <w:color w:val="000000"/>
          <w:sz w:val="28"/>
        </w:rPr>
        <w:t xml:space="preserve">
      бұқаралық ақпарат құралдары өнiмдерiн эфирге шығару құқығын беру үшiн құжаттар ресiмдеу жөнiндегi консультациялық қызмет көрсету көзделедi. </w:t>
      </w:r>
    </w:p>
    <w:p>
      <w:pPr>
        <w:spacing w:after="0"/>
        <w:ind w:left="0"/>
        <w:jc w:val="left"/>
      </w:pPr>
      <w:r>
        <w:rPr>
          <w:rFonts w:ascii="Times New Roman"/>
          <w:b/>
          <w:i w:val="false"/>
          <w:color w:val="000000"/>
        </w:rPr>
        <w:t xml:space="preserve"> Дипломатия және халықаралық байланыстар </w:t>
      </w:r>
    </w:p>
    <w:p>
      <w:pPr>
        <w:spacing w:after="0"/>
        <w:ind w:left="0"/>
        <w:jc w:val="both"/>
      </w:pPr>
      <w:r>
        <w:rPr>
          <w:rFonts w:ascii="Times New Roman"/>
          <w:b w:val="false"/>
          <w:i w:val="false"/>
          <w:color w:val="000000"/>
          <w:sz w:val="28"/>
        </w:rPr>
        <w:t xml:space="preserve">      Халықаралық байланыстар мен дипломатиялық қатынастар мәселелерi жөніндегі ақпараттарға жедел қол жеткiзу мақсатында салалық бағдарламалар шеңберiнде мынадай е-қызметтердi сату мен көрсету көзделедi: </w:t>
      </w:r>
      <w:r>
        <w:br/>
      </w:r>
      <w:r>
        <w:rPr>
          <w:rFonts w:ascii="Times New Roman"/>
          <w:b w:val="false"/>
          <w:i w:val="false"/>
          <w:color w:val="000000"/>
          <w:sz w:val="28"/>
        </w:rPr>
        <w:t xml:space="preserve">
      консулдық заңдастыру мәселелерi бойынша ақпарат ұсыну; </w:t>
      </w:r>
      <w:r>
        <w:br/>
      </w:r>
      <w:r>
        <w:rPr>
          <w:rFonts w:ascii="Times New Roman"/>
          <w:b w:val="false"/>
          <w:i w:val="false"/>
          <w:color w:val="000000"/>
          <w:sz w:val="28"/>
        </w:rPr>
        <w:t xml:space="preserve">
      Қазақстан Республикасының визаларын берудiң тәртiбi, дипломатиялық және қызметтiк төлқұжаттарды ресiмдеудiң тәртiбi туралы ақпарат ұсыну; </w:t>
      </w:r>
      <w:r>
        <w:br/>
      </w:r>
      <w:r>
        <w:rPr>
          <w:rFonts w:ascii="Times New Roman"/>
          <w:b w:val="false"/>
          <w:i w:val="false"/>
          <w:color w:val="000000"/>
          <w:sz w:val="28"/>
        </w:rPr>
        <w:t xml:space="preserve">
      Қазақстан Республикасына (нан) кiру (шығу) мәселелерi бойынша азаматтардың өтiнiштерiн қабылдау. </w:t>
      </w:r>
    </w:p>
    <w:bookmarkStart w:name="z16" w:id="15"/>
    <w:p>
      <w:pPr>
        <w:spacing w:after="0"/>
        <w:ind w:left="0"/>
        <w:jc w:val="left"/>
      </w:pPr>
      <w:r>
        <w:rPr>
          <w:rFonts w:ascii="Times New Roman"/>
          <w:b/>
          <w:i w:val="false"/>
          <w:color w:val="000000"/>
        </w:rPr>
        <w:t xml:space="preserve"> 
  5.4. Ведомствоаралық және типтiк ведомстволық </w:t>
      </w:r>
      <w:r>
        <w:br/>
      </w:r>
      <w:r>
        <w:rPr>
          <w:rFonts w:ascii="Times New Roman"/>
          <w:b/>
          <w:i w:val="false"/>
          <w:color w:val="000000"/>
        </w:rPr>
        <w:t xml:space="preserve">
ақпарат жүйелерiн құру мен дамыту </w:t>
      </w:r>
    </w:p>
    <w:bookmarkEnd w:id="15"/>
    <w:p>
      <w:pPr>
        <w:spacing w:after="0"/>
        <w:ind w:left="0"/>
        <w:jc w:val="both"/>
      </w:pPr>
      <w:r>
        <w:rPr>
          <w:rFonts w:ascii="Times New Roman"/>
          <w:b w:val="false"/>
          <w:i w:val="false"/>
          <w:color w:val="000000"/>
          <w:sz w:val="28"/>
        </w:rPr>
        <w:t xml:space="preserve">      Мемлекеттік органдардың ақпараттық ресурстары мен жүйелерін бiрегейлендiру және ықпалдастыру мақсатында ведомствоаралық және типтiк ведомстволық ақпарат жүйелерiнің жобалары iске асырылатын болады. Мұндай жүйелерге: ведомстволық және ведомствоаралық электронды құжат айналымы, құжаттарды мұрағатта сақтау, әкiмшілiк-басқару қызметiнiң ақпараттық жүйелерi, салық төлеушiлер мен салық салынатын объектілер тiзiлiмi, үкiметтiк Интранет-портал жатады. </w:t>
      </w:r>
      <w:r>
        <w:br/>
      </w:r>
      <w:r>
        <w:rPr>
          <w:rFonts w:ascii="Times New Roman"/>
          <w:b w:val="false"/>
          <w:i w:val="false"/>
          <w:color w:val="000000"/>
          <w:sz w:val="28"/>
        </w:rPr>
        <w:t xml:space="preserve">
      Құжаттарды дайындау және оларды жүйеге енгiзу, тiркеу, бөлу мен тарату, редакциялау және түрлендiру, жедел сақтау және мұрағатқа жiберу, iздеу мен қарау, құжаттарды алу және жаңғырту, олардың орындалуын бақылау, қол жеткiзудi шектеу, құжаттардан ақпарат алу және оған талдау жасауды қоса алғанда мемлекеттiк органдардағы құжат айналымының технологиялық процестерiн автоматтандыру жөнiндегi жұмыстар жалғасатын болады. </w:t>
      </w:r>
      <w:r>
        <w:br/>
      </w:r>
      <w:r>
        <w:rPr>
          <w:rFonts w:ascii="Times New Roman"/>
          <w:b w:val="false"/>
          <w:i w:val="false"/>
          <w:color w:val="000000"/>
          <w:sz w:val="28"/>
        </w:rPr>
        <w:t xml:space="preserve">
      Мемлекеттiк органдар үшiн электронды цифрлық қол қоюды куәландыратын орталықты дамыту, қазiргi заманғы ақпараттық технологияларды қолдана отырып, Мемлекеттiк органдар арасындағы ведомствоаралық құжат айналымы орталығын iске асыру және құжаттарды мұрағатта сақтауды ұйымдастыру жөнiндегi жұмыстар жалғастырылады. </w:t>
      </w:r>
      <w:r>
        <w:br/>
      </w:r>
      <w:r>
        <w:rPr>
          <w:rFonts w:ascii="Times New Roman"/>
          <w:b w:val="false"/>
          <w:i w:val="false"/>
          <w:color w:val="000000"/>
          <w:sz w:val="28"/>
        </w:rPr>
        <w:t xml:space="preserve">
      Бағдарлама шеңберiнде мемлекеттiк органдардың әкiмшiлiк-басқару қызметiн автоматтандырудың типтiк ауқымды ақпараттық жүйесi әзiрленетiн болады, ол персоналды басқаруды, еңбекақы есептеудi, қаржылық жоспарлау мен бухгалтерлiк есеп жүргiзудi бiр орталыққа шоғырландырады. Мұндай жүйенi қазiргi заманғы жобалық шешiмдердi қолдана отырып әзiрлеу құбылмалы жағдайларға жедел бейiмделудi қамтамасыз етуге мүмкiндiк бередi және экономикалық тұрғыдан мақсатқа сай болады. </w:t>
      </w:r>
      <w:r>
        <w:br/>
      </w:r>
      <w:r>
        <w:rPr>
          <w:rFonts w:ascii="Times New Roman"/>
          <w:b w:val="false"/>
          <w:i w:val="false"/>
          <w:color w:val="000000"/>
          <w:sz w:val="28"/>
        </w:rPr>
        <w:t xml:space="preserve">
      Ведомствоаралық және ведомстволық ақпараттық ресурстарда жинақталған ақпаратты тиiмдi басқаруды, шұғыл ден қоюды, әртүрлi ведомстволардағы мемлекеттiк қызметшiлердiң топтасып жұмыс iстеуiн ұйымдастыруды қамтамасыз ету үшiн регламенттелген қол жеткiзудi ұйымдастыра отырып, Интернет технологиялардың негiзiнде құрылған мемлекеттiк органдардың Интранет-порталы iске асырылатын болады. </w:t>
      </w:r>
      <w:r>
        <w:br/>
      </w:r>
      <w:r>
        <w:rPr>
          <w:rFonts w:ascii="Times New Roman"/>
          <w:b w:val="false"/>
          <w:i w:val="false"/>
          <w:color w:val="000000"/>
          <w:sz w:val="28"/>
        </w:rPr>
        <w:t xml:space="preserve">
      Ведомстволық ақпараттық жүйелердi дамыту шеңберiнде "Мемлекеттiк жер кадастрының автоматтандырылған жүйесi" мен "Жылжымайтын мүлiк тiркелiмi" жүйелерiн құру және дамыту жөнiндегi iс-шаралар жалғастырылатын болады. </w:t>
      </w:r>
    </w:p>
    <w:bookmarkStart w:name="z17" w:id="16"/>
    <w:p>
      <w:pPr>
        <w:spacing w:after="0"/>
        <w:ind w:left="0"/>
        <w:jc w:val="left"/>
      </w:pPr>
      <w:r>
        <w:rPr>
          <w:rFonts w:ascii="Times New Roman"/>
          <w:b/>
          <w:i w:val="false"/>
          <w:color w:val="000000"/>
        </w:rPr>
        <w:t xml:space="preserve"> 
  5.5. Жергiлiктi атқарушы органдардың ақпараттық </w:t>
      </w:r>
      <w:r>
        <w:br/>
      </w:r>
      <w:r>
        <w:rPr>
          <w:rFonts w:ascii="Times New Roman"/>
          <w:b/>
          <w:i w:val="false"/>
          <w:color w:val="000000"/>
        </w:rPr>
        <w:t xml:space="preserve">
ресурстары мен жүйелерiн құру және дамыту </w:t>
      </w:r>
    </w:p>
    <w:bookmarkEnd w:id="16"/>
    <w:p>
      <w:pPr>
        <w:spacing w:after="0"/>
        <w:ind w:left="0"/>
        <w:jc w:val="both"/>
      </w:pPr>
      <w:r>
        <w:rPr>
          <w:rFonts w:ascii="Times New Roman"/>
          <w:b w:val="false"/>
          <w:i w:val="false"/>
          <w:color w:val="000000"/>
          <w:sz w:val="28"/>
        </w:rPr>
        <w:t xml:space="preserve">      Азаматтар мен ұйымдардың мемлекеттiк органдармен өзара iс-қимылы да жергілiктi атқарушы органдар деңгейiнде жүзеге асырылады. </w:t>
      </w:r>
      <w:r>
        <w:br/>
      </w:r>
      <w:r>
        <w:rPr>
          <w:rFonts w:ascii="Times New Roman"/>
          <w:b w:val="false"/>
          <w:i w:val="false"/>
          <w:color w:val="000000"/>
          <w:sz w:val="28"/>
        </w:rPr>
        <w:t xml:space="preserve">
      Жергiлiктi атқарушы органдардың ақпараттық жүйелерi өңiрдiң тыныс-тiршілiк мәселелерi, мемлекеттік сатып алулар мәселелерi бойынша жедел ақпарат беруге, азаматтардың өтiнiштерiн қарау және қадағалау үшiн виртуалдық қабылдау функцияларын iске асыруға, электронды нысандағы құжаттарға қол жеткiзудi қамтамасыз етуге, сондай-ақ жолаушы тасымалдау қызметін лицензиялау, қаланы абаттандыру және тағы басқалары сияқты е-қызметтер көрсетуге тиiс. </w:t>
      </w:r>
      <w:r>
        <w:br/>
      </w:r>
      <w:r>
        <w:rPr>
          <w:rFonts w:ascii="Times New Roman"/>
          <w:b w:val="false"/>
          <w:i w:val="false"/>
          <w:color w:val="000000"/>
          <w:sz w:val="28"/>
        </w:rPr>
        <w:t xml:space="preserve">
      Өңiрлерде е-үкiметтің бiрыңғай сәулетi талаптарына сәйкес болу бөлiгiнде ақпараттандыру және байланыс саласындағы уәкілеттi органмен келiсiлген ақпараттандыру жөнiндегi бағдарламалар әзiрлеу қажет. </w:t>
      </w:r>
      <w:r>
        <w:br/>
      </w:r>
      <w:r>
        <w:rPr>
          <w:rFonts w:ascii="Times New Roman"/>
          <w:b w:val="false"/>
          <w:i w:val="false"/>
          <w:color w:val="000000"/>
          <w:sz w:val="28"/>
        </w:rPr>
        <w:t xml:space="preserve">
      Е-үкiметтің бiрыңғай өңiрлiк саясатын жүзеге асыру мақсатында жергілiктi атқарушы органдардың қаржылық ресурстарын бiрiктiру жолымен бiрқатар типтiк жобалық шешiмдер әзiрлеу орында. </w:t>
      </w:r>
      <w:r>
        <w:br/>
      </w:r>
      <w:r>
        <w:rPr>
          <w:rFonts w:ascii="Times New Roman"/>
          <w:b w:val="false"/>
          <w:i w:val="false"/>
          <w:color w:val="000000"/>
          <w:sz w:val="28"/>
        </w:rPr>
        <w:t xml:space="preserve">
      Бiрыңғай көлiктiк ортаны iске асыру жағдайында азаматтар мен ұйымдардың жергiлiктi атқарушы органдармен өзара электронды iс-қимылдары e-үкiметтiң бiрыңғай порталы мен шлюзi арқылы жүзеге асырылады. Мұндағы жергілiктi атқарушы органдардың мiндеттерi өздерiнiң ақпараттық ресурстар мен жүйелерiн қалыптастыру және дамыту базасында е-қызметтердi ұсыну болып табылады. </w:t>
      </w:r>
      <w:r>
        <w:br/>
      </w:r>
      <w:r>
        <w:rPr>
          <w:rFonts w:ascii="Times New Roman"/>
          <w:b w:val="false"/>
          <w:i w:val="false"/>
          <w:color w:val="000000"/>
          <w:sz w:val="28"/>
        </w:rPr>
        <w:t xml:space="preserve">
      Жергілiктi атқарушы органдар көрсететiн е-қызметтерді іске асыру ведомстволық ақпараттық жүйелердiң даму деңгейiмен тығыз байланысты. Осыған орай, жергiлiктi атқарушы органдардың ведомстволық ақпараттық жүйелермен өзара iс-қимыл жасасу регламентiн әзiрлеу орынды. </w:t>
      </w:r>
      <w:r>
        <w:br/>
      </w:r>
      <w:r>
        <w:rPr>
          <w:rFonts w:ascii="Times New Roman"/>
          <w:b w:val="false"/>
          <w:i w:val="false"/>
          <w:color w:val="000000"/>
          <w:sz w:val="28"/>
        </w:rPr>
        <w:t xml:space="preserve">
      Ақпараттандыру және АКТ-ны кеңiнен қолдануға ынталандыру жөнiндегi өңiрлiк бағдарламаларды iске асырудың тиiмділiгiн бағалау мақсатында е-үкiмет iс-шараларын iске асыру, өңiр тұрғындарының компьютерлiк сауаттылығын арттыру жөнiндегi ең үздiк өңiрдi анықтауға конкурстар өткiзілетiн болады. </w:t>
      </w:r>
    </w:p>
    <w:bookmarkStart w:name="z18" w:id="17"/>
    <w:p>
      <w:pPr>
        <w:spacing w:after="0"/>
        <w:ind w:left="0"/>
        <w:jc w:val="left"/>
      </w:pPr>
      <w:r>
        <w:rPr>
          <w:rFonts w:ascii="Times New Roman"/>
          <w:b/>
          <w:i w:val="false"/>
          <w:color w:val="000000"/>
        </w:rPr>
        <w:t xml:space="preserve"> 
  5.6. Е-үкiметтiң ақпараттық инфрақұрылымын </w:t>
      </w:r>
      <w:r>
        <w:br/>
      </w:r>
      <w:r>
        <w:rPr>
          <w:rFonts w:ascii="Times New Roman"/>
          <w:b/>
          <w:i w:val="false"/>
          <w:color w:val="000000"/>
        </w:rPr>
        <w:t xml:space="preserve">
қорғауды қамтамасыз ету </w:t>
      </w:r>
    </w:p>
    <w:bookmarkEnd w:id="17"/>
    <w:p>
      <w:pPr>
        <w:spacing w:after="0"/>
        <w:ind w:left="0"/>
        <w:jc w:val="both"/>
      </w:pPr>
      <w:r>
        <w:rPr>
          <w:rFonts w:ascii="Times New Roman"/>
          <w:b w:val="false"/>
          <w:i w:val="false"/>
          <w:color w:val="000000"/>
          <w:sz w:val="28"/>
        </w:rPr>
        <w:t xml:space="preserve">      Мемлекеттік органдардың e-қызметтердi ұсынуы ақпараттарды қорғау үшін белгiленген талаптарға сәйкес жүзеге асырылатын болады, ол ақпараттың жоғары деңгейде қорғалуын және е-қызметтердi пайдаланушылардың сенiмiн қамтамасыз етедi. </w:t>
      </w:r>
      <w:r>
        <w:br/>
      </w:r>
      <w:r>
        <w:rPr>
          <w:rFonts w:ascii="Times New Roman"/>
          <w:b w:val="false"/>
          <w:i w:val="false"/>
          <w:color w:val="000000"/>
          <w:sz w:val="28"/>
        </w:rPr>
        <w:t xml:space="preserve">
      Осы мақсатта базалық компоненттерге, сондай-ақ мемлекеттiк органдардың ақпараттық жүйелерiне қойылатын техникалық талаптар ескерiлетiн e-үкiмет инфрақұрылымының ақпараттық қауiпсiздiгi тұжырымдамасы әзiрленетiн болады. Тұжырымдамада құрылымды жетілдіру, материалдық-техникалық және кадрмен қамтамасыз ету, мемлекеттiк органдардың ақпараттық жүйелерiнiң қауiпсiздiгi мәселелерi көрiнiс табатын болады. </w:t>
      </w:r>
      <w:r>
        <w:br/>
      </w:r>
      <w:r>
        <w:rPr>
          <w:rFonts w:ascii="Times New Roman"/>
          <w:b w:val="false"/>
          <w:i w:val="false"/>
          <w:color w:val="000000"/>
          <w:sz w:val="28"/>
        </w:rPr>
        <w:t xml:space="preserve">
      Бағдарламаны iске асыру шеңберiнде ақпаратты қорғау саласындағы ұлттық стандарттар әзiрленедi және/немесе халықаралық стандарттар қабылданатын болады, оларға сәйкес е-үкiметтің ақпараттық инфрақұрылымын қалыптастыру мен дамыту кезiнде ақпараттық қауiпсiздiктi қамтамасыз ету жөнiндегi талаптар айқындалатын болады. E-үкiмет инфрақұрылымының компоненттерiн қалыптастыру аяқталғаннан кейiн олардың әрқайсысы үшiн қауiпсiздiк саясатын айқындайтын нормативтiк құжат әзiрленедi. </w:t>
      </w:r>
      <w:r>
        <w:br/>
      </w:r>
      <w:r>
        <w:rPr>
          <w:rFonts w:ascii="Times New Roman"/>
          <w:b w:val="false"/>
          <w:i w:val="false"/>
          <w:color w:val="000000"/>
          <w:sz w:val="28"/>
        </w:rPr>
        <w:t xml:space="preserve">
      Ақпараттық ресурстар мен жүйелердi қорғау жөнiндегі типтік жобалық шешiмдер әзiрленетiн болады, олар е-қызметтердi жобалау сатысында ақпараттардың қорғалуын қамтамасыз етуге мүмкiндiк бередi. </w:t>
      </w:r>
      <w:r>
        <w:br/>
      </w:r>
      <w:r>
        <w:rPr>
          <w:rFonts w:ascii="Times New Roman"/>
          <w:b w:val="false"/>
          <w:i w:val="false"/>
          <w:color w:val="000000"/>
          <w:sz w:val="28"/>
        </w:rPr>
        <w:t xml:space="preserve">
      "Open source" (бағдарламалық қамтамасыз етудi түрлендiруге және еркiн пайдалануға құқық берушi, компьютерлiк бағдарламаларды лицензиялауды әзiрлеу әдiстемесi) технологиясы базасында қорғалған ұлттық операциялық жүйенi iске асыру жөнiндегi iс-шараларды жүргiзу жоспарланып отыр. </w:t>
      </w:r>
      <w:r>
        <w:br/>
      </w:r>
      <w:r>
        <w:rPr>
          <w:rFonts w:ascii="Times New Roman"/>
          <w:b w:val="false"/>
          <w:i w:val="false"/>
          <w:color w:val="000000"/>
          <w:sz w:val="28"/>
        </w:rPr>
        <w:t xml:space="preserve">
      E-үкiмет инфрақұрылымының сапалы әрi сенiмдi жұмыс iстеуiн қамтамасыз ету мақсатында нормативтiк кесiмдерге, тұжырымдама талаптарына және ақпараттық қауiпсiздiк саясатына сәйкестiгiн сертификаттау жүйесi құрылатын болады. Мемлекеттiк ақпараттық жүйелердiң ақпараттық қауiпсiздiгiн қамтамасыз етуге арналған техникалық тапсырмаларды келiсудiң бiрыңғай тәртiбi айқындалатын болады. </w:t>
      </w:r>
      <w:r>
        <w:br/>
      </w:r>
      <w:r>
        <w:rPr>
          <w:rFonts w:ascii="Times New Roman"/>
          <w:b w:val="false"/>
          <w:i w:val="false"/>
          <w:color w:val="000000"/>
          <w:sz w:val="28"/>
        </w:rPr>
        <w:t xml:space="preserve">
      Интернет желiсiнiң қазақстандық сегментінiң домен кеңiстiгiн мемлекеттiк реттеу домендердi бөлудiң бiрыңғай тәртiбiн белгiлеу және kz доменiн басқару орталығын құру жөнiндегi жұмыстарды жүргiзу арқылы қамтамасыз етiлетiн болады. </w:t>
      </w:r>
    </w:p>
    <w:bookmarkStart w:name="z19" w:id="18"/>
    <w:p>
      <w:pPr>
        <w:spacing w:after="0"/>
        <w:ind w:left="0"/>
        <w:jc w:val="left"/>
      </w:pPr>
      <w:r>
        <w:rPr>
          <w:rFonts w:ascii="Times New Roman"/>
          <w:b/>
          <w:i w:val="false"/>
          <w:color w:val="000000"/>
        </w:rPr>
        <w:t xml:space="preserve"> 
  5.7. E-қызметтерге қол жеткiзудi ұйымдастыру </w:t>
      </w:r>
      <w:r>
        <w:br/>
      </w:r>
      <w:r>
        <w:rPr>
          <w:rFonts w:ascii="Times New Roman"/>
          <w:b/>
          <w:i w:val="false"/>
          <w:color w:val="000000"/>
        </w:rPr>
        <w:t xml:space="preserve">
және ақпараттық теңсiздiктi жою </w:t>
      </w:r>
    </w:p>
    <w:bookmarkEnd w:id="18"/>
    <w:p>
      <w:pPr>
        <w:spacing w:after="0"/>
        <w:ind w:left="0"/>
        <w:jc w:val="both"/>
      </w:pPr>
      <w:r>
        <w:rPr>
          <w:rFonts w:ascii="Times New Roman"/>
          <w:b w:val="false"/>
          <w:i w:val="false"/>
          <w:color w:val="000000"/>
          <w:sz w:val="28"/>
        </w:rPr>
        <w:t xml:space="preserve">      АКТ-ны пайдалануда халықтың түрлi әлеуметтiк топтары мүмкiндiктерiнiң тең болмауы e-үкiметтiң бастамаларын iске асырудағы негiзгi кедергiлердiң бiрi болып табылады. "Ақпараттық теңсiздiктiң" аса iрi әлеуметтiк проблема екенiн мойындау керек және оны рет-ретiмен жою стратегиясын әзiрлеу қажет. </w:t>
      </w:r>
      <w:r>
        <w:br/>
      </w:r>
      <w:r>
        <w:rPr>
          <w:rFonts w:ascii="Times New Roman"/>
          <w:b w:val="false"/>
          <w:i w:val="false"/>
          <w:color w:val="000000"/>
          <w:sz w:val="28"/>
        </w:rPr>
        <w:t xml:space="preserve">
      АКТ саласындағы кәсiби бiлiмдi жетілдiру жолымен "адами капиталға", әсiресе өскелең ұрпаққа инвестиция салу әлеуметтiк-экономикалық проблемаларды еңсерудiң басты бағыты болып табылады. </w:t>
      </w:r>
      <w:r>
        <w:br/>
      </w:r>
      <w:r>
        <w:rPr>
          <w:rFonts w:ascii="Times New Roman"/>
          <w:b w:val="false"/>
          <w:i w:val="false"/>
          <w:color w:val="000000"/>
          <w:sz w:val="28"/>
        </w:rPr>
        <w:t xml:space="preserve">
      Компьютерлiк сауаттылықты арттырудың бiрыңғай саясаты iске асырылатын болады. Ол мынадай iс-шараларды орындауды көздейдi: </w:t>
      </w:r>
      <w:r>
        <w:br/>
      </w:r>
      <w:r>
        <w:rPr>
          <w:rFonts w:ascii="Times New Roman"/>
          <w:b w:val="false"/>
          <w:i w:val="false"/>
          <w:color w:val="000000"/>
          <w:sz w:val="28"/>
        </w:rPr>
        <w:t xml:space="preserve">
      ақпараттық қоғамның қажеттiктерiмен байланысты жаңа мамандықтардың енгiзiлуiн ескере отырып, бiлiм берудiң барлық деңгейлерiнде оқу бағдарламаларын қайта қарау; </w:t>
      </w:r>
      <w:r>
        <w:br/>
      </w:r>
      <w:r>
        <w:rPr>
          <w:rFonts w:ascii="Times New Roman"/>
          <w:b w:val="false"/>
          <w:i w:val="false"/>
          <w:color w:val="000000"/>
          <w:sz w:val="28"/>
        </w:rPr>
        <w:t xml:space="preserve">
      ұлттық оқу бағдарламаларына сәйкес жалпы бiлiм беретiн мектептерге арналған электронды оқу құралдары кешенiн және АКТ бойынша оқыту бағдарламаларын әзiрлеу; </w:t>
      </w:r>
      <w:r>
        <w:br/>
      </w:r>
      <w:r>
        <w:rPr>
          <w:rFonts w:ascii="Times New Roman"/>
          <w:b w:val="false"/>
          <w:i w:val="false"/>
          <w:color w:val="000000"/>
          <w:sz w:val="28"/>
        </w:rPr>
        <w:t xml:space="preserve">
      бiлiм беру саласын ақпараттандыру мен қашықтықтан оқыту жүйесiн дамытудың нормативтiк құқықтық және әдiстемелiк құжаттарының жобаларын әзiрлеу; </w:t>
      </w:r>
      <w:r>
        <w:br/>
      </w:r>
      <w:r>
        <w:rPr>
          <w:rFonts w:ascii="Times New Roman"/>
          <w:b w:val="false"/>
          <w:i w:val="false"/>
          <w:color w:val="000000"/>
          <w:sz w:val="28"/>
        </w:rPr>
        <w:t xml:space="preserve">
      e-үкiметтiң порталы арқылы мемлекеттік органдармен өзара iс-қимыл жасасудың негiздерiн қашықтықтан оқыту орталығын құру; </w:t>
      </w:r>
      <w:r>
        <w:br/>
      </w:r>
      <w:r>
        <w:rPr>
          <w:rFonts w:ascii="Times New Roman"/>
          <w:b w:val="false"/>
          <w:i w:val="false"/>
          <w:color w:val="000000"/>
          <w:sz w:val="28"/>
        </w:rPr>
        <w:t xml:space="preserve">
      кеңес беру орталықтарын, компьютерлiк курстарды қоса алғанда компьютерлiк сауаттылыққа оқытудың барлық адамдар бiрдей қол жеткiзе алатын пункттерiн құру; </w:t>
      </w:r>
      <w:r>
        <w:br/>
      </w:r>
      <w:r>
        <w:rPr>
          <w:rFonts w:ascii="Times New Roman"/>
          <w:b w:val="false"/>
          <w:i w:val="false"/>
          <w:color w:val="000000"/>
          <w:sz w:val="28"/>
        </w:rPr>
        <w:t xml:space="preserve">
      жалпы бiлiм беру мекемелерiнiң Интернетке сенiмдi әрi қымбат емес жолмен қол жеткiзуiн қамтамасыз ету. </w:t>
      </w:r>
      <w:r>
        <w:br/>
      </w:r>
      <w:r>
        <w:rPr>
          <w:rFonts w:ascii="Times New Roman"/>
          <w:b w:val="false"/>
          <w:i w:val="false"/>
          <w:color w:val="000000"/>
          <w:sz w:val="28"/>
        </w:rPr>
        <w:t xml:space="preserve">
      E-үкiметтi қалыптастыру мен қолдауды ғылыми-әдiстемелiк, ақпараттық-талдау және кадрмен қамтамасыз ету, мемлекеттiк қызметшiлердiң компьютерлiк бiлiктiлiгiн арттыру семинарлары мен курстарын өткiзу мақсатында E-үкiметтiң құзырет орталығы құрылады. </w:t>
      </w:r>
      <w:r>
        <w:br/>
      </w:r>
      <w:r>
        <w:rPr>
          <w:rFonts w:ascii="Times New Roman"/>
          <w:b w:val="false"/>
          <w:i w:val="false"/>
          <w:color w:val="000000"/>
          <w:sz w:val="28"/>
        </w:rPr>
        <w:t xml:space="preserve">
      Е-қызметтерге қоғамның барлық мүшелерiнің қол жеткiзу желiсін дамыту қоғамдық сектордың ақпараттық-коммуникациялық инфрақұрылымын, атап айтқанда почта байланысы инфрақұрылымын тиiмдi пайдалану есебінен қамтамасыз етiлетiн болады. Пайдаланушылар санатына қарай ақылы, тегін және жеңiлдiктi негiздегi е-қызметтерге қоғамдық қол жеткiзу пункттерінің желiсi құрылады, бұл қоғам мүшелерiнiң басым көпшiлiгiн АКТ-ны пайдалануға тартуға мүмкiндiк бередi. </w:t>
      </w:r>
      <w:r>
        <w:br/>
      </w:r>
      <w:r>
        <w:rPr>
          <w:rFonts w:ascii="Times New Roman"/>
          <w:b w:val="false"/>
          <w:i w:val="false"/>
          <w:color w:val="000000"/>
          <w:sz w:val="28"/>
        </w:rPr>
        <w:t xml:space="preserve">
      Компьютерлiк техника өндiрiсiнiң көлемiн ұлғайтуды және компьютерлік техниканың, сондай-ақ Интернет жүйесiне қол жеткiзу тарифтерінiң құнын төмендетудi қамтамасыз етуге арналған ұсыныстар әзiрленетін болады. </w:t>
      </w:r>
      <w:r>
        <w:br/>
      </w:r>
      <w:r>
        <w:rPr>
          <w:rFonts w:ascii="Times New Roman"/>
          <w:b w:val="false"/>
          <w:i w:val="false"/>
          <w:color w:val="000000"/>
          <w:sz w:val="28"/>
        </w:rPr>
        <w:t xml:space="preserve">
      "Ақпараттық теңсiздiктi" жою бойынша орындалатын iс-шаралардың мониторингiн жүзеге асыру мақсатында, Қазақстан Республикасында ақпараттық қоғамды дамыту индикаторларының әзiрленген жүйесi негiзiнде жүйелi түрде таңдамалы социологиялық сауалдар жүргiзу ұйымдастырылатын болады. </w:t>
      </w:r>
      <w:r>
        <w:br/>
      </w:r>
      <w:r>
        <w:rPr>
          <w:rFonts w:ascii="Times New Roman"/>
          <w:b w:val="false"/>
          <w:i w:val="false"/>
          <w:color w:val="000000"/>
          <w:sz w:val="28"/>
        </w:rPr>
        <w:t xml:space="preserve">
      Ақпараттық технологияларды пайдалану саласындағы тәжiрибенi таратудың халықаралық бағдарламалары шеңберiнде ынтымақтасу жандандырыла түседi. </w:t>
      </w:r>
    </w:p>
    <w:bookmarkStart w:name="z20" w:id="19"/>
    <w:p>
      <w:pPr>
        <w:spacing w:after="0"/>
        <w:ind w:left="0"/>
        <w:jc w:val="left"/>
      </w:pPr>
      <w:r>
        <w:rPr>
          <w:rFonts w:ascii="Times New Roman"/>
          <w:b/>
          <w:i w:val="false"/>
          <w:color w:val="000000"/>
        </w:rPr>
        <w:t xml:space="preserve"> 
  5.8. Бағдарлама iс-шараларының орындалуын </w:t>
      </w:r>
      <w:r>
        <w:br/>
      </w:r>
      <w:r>
        <w:rPr>
          <w:rFonts w:ascii="Times New Roman"/>
          <w:b/>
          <w:i w:val="false"/>
          <w:color w:val="000000"/>
        </w:rPr>
        <w:t xml:space="preserve">
қоғамдық қолдауды қамтамасыз ету </w:t>
      </w:r>
    </w:p>
    <w:bookmarkEnd w:id="19"/>
    <w:p>
      <w:pPr>
        <w:spacing w:after="0"/>
        <w:ind w:left="0"/>
        <w:jc w:val="both"/>
      </w:pPr>
      <w:r>
        <w:rPr>
          <w:rFonts w:ascii="Times New Roman"/>
          <w:b w:val="false"/>
          <w:i w:val="false"/>
          <w:color w:val="000000"/>
          <w:sz w:val="28"/>
        </w:rPr>
        <w:t xml:space="preserve">      E-үкiметтiң бастамаларын iске асыруға қоғамдық мүдденi қалыптастыру мақсатында Бағдарлама бұқаралық ақпарат құралдарында және Интернет желiсiнде кең жарнамалық-насихаттық қолдауға ие болуға тиiс. </w:t>
      </w:r>
      <w:r>
        <w:br/>
      </w:r>
      <w:r>
        <w:rPr>
          <w:rFonts w:ascii="Times New Roman"/>
          <w:b w:val="false"/>
          <w:i w:val="false"/>
          <w:color w:val="000000"/>
          <w:sz w:val="28"/>
        </w:rPr>
        <w:t xml:space="preserve">
      Осы бағыт шеңберiнде iске асырылатын негiзгi мiндеттерге мыналар жатады: </w:t>
      </w:r>
      <w:r>
        <w:br/>
      </w:r>
      <w:r>
        <w:rPr>
          <w:rFonts w:ascii="Times New Roman"/>
          <w:b w:val="false"/>
          <w:i w:val="false"/>
          <w:color w:val="000000"/>
          <w:sz w:val="28"/>
        </w:rPr>
        <w:t xml:space="preserve">
      мемлекеттік органдардың e-қызметтерiн дамыту мен қолдау үшiн ынталандыруға жағдай жасау; </w:t>
      </w:r>
      <w:r>
        <w:br/>
      </w:r>
      <w:r>
        <w:rPr>
          <w:rFonts w:ascii="Times New Roman"/>
          <w:b w:val="false"/>
          <w:i w:val="false"/>
          <w:color w:val="000000"/>
          <w:sz w:val="28"/>
        </w:rPr>
        <w:t xml:space="preserve">
      e-қызметтердi пайдалануға азаматтар мен ұйымдардың тұрақты қызығушылығын қалыптастыру. </w:t>
      </w:r>
      <w:r>
        <w:br/>
      </w:r>
      <w:r>
        <w:rPr>
          <w:rFonts w:ascii="Times New Roman"/>
          <w:b w:val="false"/>
          <w:i w:val="false"/>
          <w:color w:val="000000"/>
          <w:sz w:val="28"/>
        </w:rPr>
        <w:t xml:space="preserve">
      Бағдарламаға қоғамның назарын аудару, оны iске асыруда мемлекеттiк органдар тарапынан қолдау көрсетiлуiн жүзеге асыру АКТ бойынша көрмелер өткiзу мен оларға қатысуды, мемлекеттiк органдар, бизнес және ғылым өкiлдерiнiң көпшiлiк алдында сөз сөйлеуiн ұйымдастыруды, талдама шолуларды жариялауды, сондай-ақ жарнама материалдарын таратуды қоса алғандағы кеңiнен ақпараттық сүйемелдеу есебiнен қамтамасыз етілетiн болады. </w:t>
      </w:r>
      <w:r>
        <w:br/>
      </w:r>
      <w:r>
        <w:rPr>
          <w:rFonts w:ascii="Times New Roman"/>
          <w:b w:val="false"/>
          <w:i w:val="false"/>
          <w:color w:val="000000"/>
          <w:sz w:val="28"/>
        </w:rPr>
        <w:t xml:space="preserve">
      Бағдарламаны iске асыру мәселелерi бойынша жыл сайынғы ғылыми-практикалық конференциялар, iске асырылатын iс-шаралардың алға қойылған мiндеттерге сәйкестiгiн анықтау үшiн салалар бойынша түрлi конкурстар өткiзу жоспарланып отыр. </w:t>
      </w:r>
      <w:r>
        <w:br/>
      </w:r>
      <w:r>
        <w:rPr>
          <w:rFonts w:ascii="Times New Roman"/>
          <w:b w:val="false"/>
          <w:i w:val="false"/>
          <w:color w:val="000000"/>
          <w:sz w:val="28"/>
        </w:rPr>
        <w:t xml:space="preserve">
      Бағдарламаны іске асыру барысын жариялап отыратын сайт құрылады және оған тұрақты қолдау көрсетіледі. </w:t>
      </w:r>
      <w:r>
        <w:br/>
      </w:r>
      <w:r>
        <w:rPr>
          <w:rFonts w:ascii="Times New Roman"/>
          <w:b w:val="false"/>
          <w:i w:val="false"/>
          <w:color w:val="000000"/>
          <w:sz w:val="28"/>
        </w:rPr>
        <w:t xml:space="preserve">
      Бағдарламаны іске асыру нәтижелерін, сондай-ақ жаңа е-қызметтерді пайдаланушылардың бейімделу дәрежесін талдау Бағдарлама шеңберінде өткiзiлетін іс-шаралар мониторингі арқылы жүзеге асырылатын болады. </w:t>
      </w:r>
    </w:p>
    <w:bookmarkStart w:name="z21" w:id="20"/>
    <w:p>
      <w:pPr>
        <w:spacing w:after="0"/>
        <w:ind w:left="0"/>
        <w:jc w:val="left"/>
      </w:pPr>
      <w:r>
        <w:rPr>
          <w:rFonts w:ascii="Times New Roman"/>
          <w:b/>
          <w:i w:val="false"/>
          <w:color w:val="000000"/>
        </w:rPr>
        <w:t xml:space="preserve"> 
  5.9. Бағдарламаны iске асыру тетігі </w:t>
      </w:r>
    </w:p>
    <w:bookmarkEnd w:id="20"/>
    <w:p>
      <w:pPr>
        <w:spacing w:after="0"/>
        <w:ind w:left="0"/>
        <w:jc w:val="both"/>
      </w:pPr>
      <w:r>
        <w:rPr>
          <w:rFonts w:ascii="Times New Roman"/>
          <w:b w:val="false"/>
          <w:i w:val="false"/>
          <w:color w:val="000000"/>
          <w:sz w:val="28"/>
        </w:rPr>
        <w:t xml:space="preserve">      Бағдарламаны орындау Іс-шаралар жоспарын және салалық, өңiрлік ақпараттандыру бағдарламаларын iске асыру жолымен жүзеге асырылады. </w:t>
      </w:r>
      <w:r>
        <w:br/>
      </w:r>
      <w:r>
        <w:rPr>
          <w:rFonts w:ascii="Times New Roman"/>
          <w:b w:val="false"/>
          <w:i w:val="false"/>
          <w:color w:val="000000"/>
          <w:sz w:val="28"/>
        </w:rPr>
        <w:t>
      Бағдарламаны icке асыру жөнiндегi жұмысты Қазақстан Республикасы Үкiметiнiң 1998 жылғы 31 желтоқсандағы N 1384  </w:t>
      </w:r>
      <w:r>
        <w:rPr>
          <w:rFonts w:ascii="Times New Roman"/>
          <w:b w:val="false"/>
          <w:i w:val="false"/>
          <w:color w:val="000000"/>
          <w:sz w:val="28"/>
        </w:rPr>
        <w:t xml:space="preserve">қаулысымен </w:t>
      </w:r>
      <w:r>
        <w:rPr>
          <w:rFonts w:ascii="Times New Roman"/>
          <w:b w:val="false"/>
          <w:i w:val="false"/>
          <w:color w:val="000000"/>
          <w:sz w:val="28"/>
        </w:rPr>
        <w:t xml:space="preserve">бекiтілген, тиiстi өкілеттiктерi бар Қазақстан Республикасының ұлттық ақпараттық инфрақұрылымын қалыптастыру мен дамыту жөнiндегi жұмыстарды үйлестiру жөнiндегi комиссия үйлестіретiн болады. </w:t>
      </w:r>
      <w:r>
        <w:br/>
      </w:r>
      <w:r>
        <w:rPr>
          <w:rFonts w:ascii="Times New Roman"/>
          <w:b w:val="false"/>
          <w:i w:val="false"/>
          <w:color w:val="000000"/>
          <w:sz w:val="28"/>
        </w:rPr>
        <w:t xml:space="preserve">
      Бағдарламаны бақылау мен iске асыруды ақпараттандыру және байланыс саласындағы уәкiлеттi орган, ал салалық және өңірлік ақпараттандыру бағдарламаларын бақылау мен iске асыруды тиiстi мемлекеттiк органдар жүзеге асырады. </w:t>
      </w:r>
      <w:r>
        <w:br/>
      </w:r>
      <w:r>
        <w:rPr>
          <w:rFonts w:ascii="Times New Roman"/>
          <w:b w:val="false"/>
          <w:i w:val="false"/>
          <w:color w:val="000000"/>
          <w:sz w:val="28"/>
        </w:rPr>
        <w:t xml:space="preserve">
      Бағдарламаның іс-шараларын орындау кезiнде бiрыңғай техникалық саясатты іске асыру мақсатында ақпараттандыру саласындағы ұлттық операторға е-үкімет инфрақұрылымының жүйелiк ықпалдастырушысының функциялары, сондай-ақ ведомствоаралық ақпараттық жүйелер, мемлекеттiк органдардың бiрыңғай көлiктiк ортасы жобаларын басқару және техникалық сүйемелдеу функциялары жүктелетiн болады. </w:t>
      </w:r>
      <w:r>
        <w:br/>
      </w:r>
      <w:r>
        <w:rPr>
          <w:rFonts w:ascii="Times New Roman"/>
          <w:b w:val="false"/>
          <w:i w:val="false"/>
          <w:color w:val="000000"/>
          <w:sz w:val="28"/>
        </w:rPr>
        <w:t xml:space="preserve">
      Ақпараттандыру және байланыс саласындағы уәкiлеттi органның жанында ұйымдастыру және әдiстемелiк мiндеттердiң шешiлуiн қамтамасыз ететiн мемлекеттік органдардың ақпараттық қызметтерi басшыларының кеңесi ұйымдастырылатын болады. </w:t>
      </w:r>
      <w:r>
        <w:br/>
      </w:r>
      <w:r>
        <w:rPr>
          <w:rFonts w:ascii="Times New Roman"/>
          <w:b w:val="false"/>
          <w:i w:val="false"/>
          <w:color w:val="000000"/>
          <w:sz w:val="28"/>
        </w:rPr>
        <w:t xml:space="preserve">
      Жеке ақпараттандыру қызметтерi жоқ мемлекеттiк органдарда АКТ-ны енгiзу процестерінің сапалы түрде жоспарлануын қамтамасыз ету үшiн ақпараттандыру саласындағы ұлттық оператордың өкiлдерiнен тұратын тиiстi бөлiмшелер құрылатын болады. Бұл бөлiмшелердiң негiзгi мiндетi мемлекеттiк органды ақпараттандыру кезiнде бірыңғай техникалық саясатты жүргiзу, ал қажет болғанда қолданыстағы жүйелердi әкiмшілендiру және жүйелiк-техникалық қызмет көрсету болып табылады. </w:t>
      </w:r>
    </w:p>
    <w:bookmarkStart w:name="z22" w:id="21"/>
    <w:p>
      <w:pPr>
        <w:spacing w:after="0"/>
        <w:ind w:left="0"/>
        <w:jc w:val="left"/>
      </w:pPr>
      <w:r>
        <w:rPr>
          <w:rFonts w:ascii="Times New Roman"/>
          <w:b/>
          <w:i w:val="false"/>
          <w:color w:val="000000"/>
        </w:rPr>
        <w:t xml:space="preserve"> 
  6. Қажеттi ресурстар және оларды қаржыландыру көздерi </w:t>
      </w:r>
    </w:p>
    <w:bookmarkEnd w:id="21"/>
    <w:p>
      <w:pPr>
        <w:spacing w:after="0"/>
        <w:ind w:left="0"/>
        <w:jc w:val="both"/>
      </w:pPr>
      <w:r>
        <w:rPr>
          <w:rFonts w:ascii="Times New Roman"/>
          <w:b w:val="false"/>
          <w:i w:val="false"/>
          <w:color w:val="000000"/>
          <w:sz w:val="28"/>
        </w:rPr>
        <w:t xml:space="preserve">      Бағдарламаны қаржыландыру республикалық және жергiлiктi бюджеттер қаражаты, сондай-ақ бюджеттен тыс көздер есебiнен жүзеге асырылады. </w:t>
      </w:r>
      <w:r>
        <w:br/>
      </w:r>
      <w:r>
        <w:rPr>
          <w:rFonts w:ascii="Times New Roman"/>
          <w:b w:val="false"/>
          <w:i w:val="false"/>
          <w:color w:val="000000"/>
          <w:sz w:val="28"/>
        </w:rPr>
        <w:t xml:space="preserve">
      Жоспарланып отырған іс-шаралар бойынша сараптамалық бағалардың және мемлекеттiк секторда іске асырылатын ақпараттық жүйелер бойынша есептердiң негiзiнде қаржы ресурстарының жалпы көлемi: </w:t>
      </w:r>
      <w:r>
        <w:br/>
      </w:r>
      <w:r>
        <w:rPr>
          <w:rFonts w:ascii="Times New Roman"/>
          <w:b w:val="false"/>
          <w:i w:val="false"/>
          <w:color w:val="000000"/>
          <w:sz w:val="28"/>
        </w:rPr>
        <w:t xml:space="preserve">
      республикалық бюджет қаражатынан - 50,8 млрд. теңге құрайды (31,9 млрд. теңге сомасындағы мемлекеттiк органдардың бiрыңғай көлiктiк ортасын құруға арналған шығындарды қоса алғанда), оның iшiнде 2005 жылға - 3,5 млрд. теңге, 2006 жылға - 25,3 млрд. теңге, 2007 жылға - 22,1 млрд. теңге; </w:t>
      </w:r>
      <w:r>
        <w:br/>
      </w:r>
      <w:r>
        <w:rPr>
          <w:rFonts w:ascii="Times New Roman"/>
          <w:b w:val="false"/>
          <w:i w:val="false"/>
          <w:color w:val="000000"/>
          <w:sz w:val="28"/>
        </w:rPr>
        <w:t xml:space="preserve">
      жергiлiктi бюджет қаражатынан - жылына 150 млн. теңге; </w:t>
      </w:r>
      <w:r>
        <w:br/>
      </w:r>
      <w:r>
        <w:rPr>
          <w:rFonts w:ascii="Times New Roman"/>
          <w:b w:val="false"/>
          <w:i w:val="false"/>
          <w:color w:val="000000"/>
          <w:sz w:val="28"/>
        </w:rPr>
        <w:t xml:space="preserve">
      сондай-ақ жеке инвестициялар, халықаралық және отандық қаржы ұйымдарының гранттары. </w:t>
      </w:r>
      <w:r>
        <w:br/>
      </w:r>
      <w:r>
        <w:rPr>
          <w:rFonts w:ascii="Times New Roman"/>
          <w:b w:val="false"/>
          <w:i w:val="false"/>
          <w:color w:val="000000"/>
          <w:sz w:val="28"/>
        </w:rPr>
        <w:t xml:space="preserve">
      Бұдан басқа, 2005 жылы Астана қаласының аумағында бiрыңғай көлiктiк ортаны құру жөнiндегi пилоттық жобаны iске асыруға 1,060 млрд. теңге сомасында қосымша қаржыландыру ұйғарылып отыр. </w:t>
      </w:r>
      <w:r>
        <w:br/>
      </w:r>
      <w:r>
        <w:rPr>
          <w:rFonts w:ascii="Times New Roman"/>
          <w:b w:val="false"/>
          <w:i w:val="false"/>
          <w:color w:val="000000"/>
          <w:sz w:val="28"/>
        </w:rPr>
        <w:t xml:space="preserve">
      Iс-шаралар бойынша бөлiгiнде қаржыландыру көлемi Қазақстан Республикасы Үкiметiнiң қаулысымен бекiтілген осы Бағдарламаны iске асыру жөнiндегi іс-шаралар жоспарында көрсетiледi. </w:t>
      </w:r>
      <w:r>
        <w:br/>
      </w:r>
      <w:r>
        <w:rPr>
          <w:rFonts w:ascii="Times New Roman"/>
          <w:b w:val="false"/>
          <w:i w:val="false"/>
          <w:color w:val="000000"/>
          <w:sz w:val="28"/>
        </w:rPr>
        <w:t xml:space="preserve">
      Тиiсті бюджеттен қаржыландыру көлемін өзгерту бөлiгiнде Бағдарламаға түзетулер енгiзу Қазақстан Республикасының қолданыстағы заңдарына сәйкес жүзеге асырылады. </w:t>
      </w:r>
    </w:p>
    <w:bookmarkStart w:name="z23" w:id="22"/>
    <w:p>
      <w:pPr>
        <w:spacing w:after="0"/>
        <w:ind w:left="0"/>
        <w:jc w:val="left"/>
      </w:pPr>
      <w:r>
        <w:rPr>
          <w:rFonts w:ascii="Times New Roman"/>
          <w:b/>
          <w:i w:val="false"/>
          <w:color w:val="000000"/>
        </w:rPr>
        <w:t xml:space="preserve"> 
  7. Бағдарламаны iске асырудан күтiлетiн </w:t>
      </w:r>
      <w:r>
        <w:br/>
      </w:r>
      <w:r>
        <w:rPr>
          <w:rFonts w:ascii="Times New Roman"/>
          <w:b/>
          <w:i w:val="false"/>
          <w:color w:val="000000"/>
        </w:rPr>
        <w:t xml:space="preserve">
нәтиже және оның индикаторлары </w:t>
      </w:r>
    </w:p>
    <w:bookmarkEnd w:id="22"/>
    <w:p>
      <w:pPr>
        <w:spacing w:after="0"/>
        <w:ind w:left="0"/>
        <w:jc w:val="both"/>
      </w:pPr>
      <w:r>
        <w:rPr>
          <w:rFonts w:ascii="Times New Roman"/>
          <w:b w:val="false"/>
          <w:i w:val="false"/>
          <w:color w:val="000000"/>
          <w:sz w:val="28"/>
        </w:rPr>
        <w:t xml:space="preserve">      Бағдарлама iс-шараларын орындау шеңберiнде азаматтар мен ұйымдардың мемлекеттік қызметтер көрсетуге тез әрі тиiмдi қол жеткiзуiн қамтамасыз ету үшiн жағдайлар жасау және АКТ-ны кеңiнен қолдану арқылы мемлекеттiк органдардың жұмыс iстеу тиiмділігін арттыру көзделiп отыр. </w:t>
      </w:r>
      <w:r>
        <w:br/>
      </w:r>
      <w:r>
        <w:rPr>
          <w:rFonts w:ascii="Times New Roman"/>
          <w:b w:val="false"/>
          <w:i w:val="false"/>
          <w:color w:val="000000"/>
          <w:sz w:val="28"/>
        </w:rPr>
        <w:t xml:space="preserve">
      Бағдарламаны iске асыру нәтижесiнде: </w:t>
      </w:r>
      <w:r>
        <w:br/>
      </w:r>
      <w:r>
        <w:rPr>
          <w:rFonts w:ascii="Times New Roman"/>
          <w:b w:val="false"/>
          <w:i w:val="false"/>
          <w:color w:val="000000"/>
          <w:sz w:val="28"/>
        </w:rPr>
        <w:t xml:space="preserve">
      мемлекеттік органдардың әкiмшiлiк рәсiмдерiн оңтайландыру үшін жағдайлар жасалатын болады және мемлекеттiк органдардың ақпараттық жүйелерi мен мемлекеттiк ресурстарын ықпалдастыру жүзеге асырылады; </w:t>
      </w:r>
      <w:r>
        <w:br/>
      </w:r>
      <w:r>
        <w:rPr>
          <w:rFonts w:ascii="Times New Roman"/>
          <w:b w:val="false"/>
          <w:i w:val="false"/>
          <w:color w:val="000000"/>
          <w:sz w:val="28"/>
        </w:rPr>
        <w:t xml:space="preserve">
      мемлекеттiк органдардың бiрыңғай қорғалған мультисервистiк көлiктiк ортасы ұйымдастырылатын болады. Жоба iске асырылғаннан кейiнгi 6 жылдың iшiнде бюджеттiк қаражатты үнемдеу есебінен инвестицияларды қайтару болжанады; </w:t>
      </w:r>
      <w:r>
        <w:br/>
      </w:r>
      <w:r>
        <w:rPr>
          <w:rFonts w:ascii="Times New Roman"/>
          <w:b w:val="false"/>
          <w:i w:val="false"/>
          <w:color w:val="000000"/>
          <w:sz w:val="28"/>
        </w:rPr>
        <w:t xml:space="preserve">
      мемлекеттік органдарды ақпараттандыруға арналған шығыстар оңтайландырылатын болады. Оның iшiнде, шартты экономикалық пайда мемлекеттiк органдардың бiрыңғай қорғалған мультисервистiк көлiктiк ортасы iске асырылғаннан кейiнгі 5 жылда шығыстарды азайту нәтижесiнде 43,9 млрд. теңгенi құрайды; </w:t>
      </w:r>
      <w:r>
        <w:br/>
      </w:r>
      <w:r>
        <w:rPr>
          <w:rFonts w:ascii="Times New Roman"/>
          <w:b w:val="false"/>
          <w:i w:val="false"/>
          <w:color w:val="000000"/>
          <w:sz w:val="28"/>
        </w:rPr>
        <w:t xml:space="preserve">
      2005 жыл бойы мемлекеттiк органдар ұсынатын қызметтердiң 15 %-ы электронды нысанда iске асырылатын болады; </w:t>
      </w:r>
      <w:r>
        <w:br/>
      </w:r>
      <w:r>
        <w:rPr>
          <w:rFonts w:ascii="Times New Roman"/>
          <w:b w:val="false"/>
          <w:i w:val="false"/>
          <w:color w:val="000000"/>
          <w:sz w:val="28"/>
        </w:rPr>
        <w:t xml:space="preserve">
      мемлекеттік қызметтер көрсету уақыты қысқартылады; </w:t>
      </w:r>
      <w:r>
        <w:br/>
      </w:r>
      <w:r>
        <w:rPr>
          <w:rFonts w:ascii="Times New Roman"/>
          <w:b w:val="false"/>
          <w:i w:val="false"/>
          <w:color w:val="000000"/>
          <w:sz w:val="28"/>
        </w:rPr>
        <w:t xml:space="preserve">
      2006 жылы мемлекеттiк органдардың электронды құжат айналымының бiрыңғай жүйесiн енгiзу аяқталады; </w:t>
      </w:r>
      <w:r>
        <w:br/>
      </w:r>
      <w:r>
        <w:rPr>
          <w:rFonts w:ascii="Times New Roman"/>
          <w:b w:val="false"/>
          <w:i w:val="false"/>
          <w:color w:val="000000"/>
          <w:sz w:val="28"/>
        </w:rPr>
        <w:t xml:space="preserve">
      2007 жылдың соңына қарай: </w:t>
      </w:r>
      <w:r>
        <w:br/>
      </w:r>
      <w:r>
        <w:rPr>
          <w:rFonts w:ascii="Times New Roman"/>
          <w:b w:val="false"/>
          <w:i w:val="false"/>
          <w:color w:val="000000"/>
          <w:sz w:val="28"/>
        </w:rPr>
        <w:t xml:space="preserve">
      мемлекеттiк органдардың электронды қызметтерiне барынша кең қол жеткiзудi қамтамасыз ету мақсатында кемiнде 50 қоғамдық қол жеткiзу пункттері құрылатын болады; </w:t>
      </w:r>
      <w:r>
        <w:br/>
      </w:r>
      <w:r>
        <w:rPr>
          <w:rFonts w:ascii="Times New Roman"/>
          <w:b w:val="false"/>
          <w:i w:val="false"/>
          <w:color w:val="000000"/>
          <w:sz w:val="28"/>
        </w:rPr>
        <w:t xml:space="preserve">
      мемлекеттiк органдардың электронды қызметтерiн пайдаланатын азаматтар мен ұйымдардың үлесi 2-3 eceгe ұлғайтылады, кемiнде 25 интерактивті және транзакционды қызметтер берiледi; </w:t>
      </w:r>
      <w:r>
        <w:br/>
      </w:r>
      <w:r>
        <w:rPr>
          <w:rFonts w:ascii="Times New Roman"/>
          <w:b w:val="false"/>
          <w:i w:val="false"/>
          <w:color w:val="000000"/>
          <w:sz w:val="28"/>
        </w:rPr>
        <w:t xml:space="preserve">
      ұлттық сәйкестендiру жүйесi құрылатын болады, Қазақстан Республикасының экономикалық белсендi халқының 15-18%-ы смарт-технологиялар негiзiнде жаңа үлгiдегi жеке куәлiктер алады; </w:t>
      </w:r>
      <w:r>
        <w:br/>
      </w:r>
      <w:r>
        <w:rPr>
          <w:rFonts w:ascii="Times New Roman"/>
          <w:b w:val="false"/>
          <w:i w:val="false"/>
          <w:color w:val="000000"/>
          <w:sz w:val="28"/>
        </w:rPr>
        <w:t xml:space="preserve">
      мемлекеттiк органдардың ақпараттық жүйелерi мен ресурстарын тиiмдi қорғау қамтамасыз етiлетiн болады; </w:t>
      </w:r>
      <w:r>
        <w:br/>
      </w:r>
      <w:r>
        <w:rPr>
          <w:rFonts w:ascii="Times New Roman"/>
          <w:b w:val="false"/>
          <w:i w:val="false"/>
          <w:color w:val="000000"/>
          <w:sz w:val="28"/>
        </w:rPr>
        <w:t xml:space="preserve">
      салық төлеушiлер мен фискальды органдардың өзара iс-қимыл жасасу рәсiмдерiн жеңiлдету есебiнен салықтарды және бюджетке төленетін өзге де мiндеттi төлемдердi жинауды ұлғайту жоспарланады; </w:t>
      </w:r>
      <w:r>
        <w:br/>
      </w:r>
      <w:r>
        <w:rPr>
          <w:rFonts w:ascii="Times New Roman"/>
          <w:b w:val="false"/>
          <w:i w:val="false"/>
          <w:color w:val="000000"/>
          <w:sz w:val="28"/>
        </w:rPr>
        <w:t xml:space="preserve">
      кәсiпкерлiктi және ақпараттық-коммуникациялық технологиялар рыногын дамыту үшiн институционалдық жағдайларды жетiлдiру есебiнен мультипликативтi әсер күтiледi.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