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8950" w14:textId="c918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Үкiметiнің 2002 жылғы 26 қаңтардағы N 127 қаулысына өзгерiстер енгізу туралы</w:t>
      </w:r>
    </w:p>
    <w:p>
      <w:pPr>
        <w:spacing w:after="0"/>
        <w:ind w:left="0"/>
        <w:jc w:val="both"/>
      </w:pPr>
      <w:r>
        <w:rPr>
          <w:rFonts w:ascii="Times New Roman"/>
          <w:b w:val="false"/>
          <w:i w:val="false"/>
          <w:color w:val="000000"/>
          <w:sz w:val="28"/>
        </w:rPr>
        <w:t>Қазақстан Республикасы Үкіметінің 2004 жылғы 6 қазандағы N 1029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Экономика және сауда министрлiгi Құрылыс iстерi жөнiндегi комитетiнiң "Сәулет, қала құрылысы қызметiн лицензиялайтын мемлекеттiк орталық (Мемқұрылыслицензия)" республикалық мемлекеттiк кәсiпорнын қайта ұйымдастыру туралы" Қазақстан Республикасы Үкiметiнiң 2002 жылғы 26 қаңтардағы N 127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2002 ж., N 5, 34-құжат) мынадай өзгерiстер енгiзiлсiн: </w:t>
      </w:r>
      <w:r>
        <w:br/>
      </w:r>
      <w:r>
        <w:rPr>
          <w:rFonts w:ascii="Times New Roman"/>
          <w:b w:val="false"/>
          <w:i w:val="false"/>
          <w:color w:val="000000"/>
          <w:sz w:val="28"/>
        </w:rPr>
        <w:t xml:space="preserve">
      1) тақырыбындағы және мәтiнiндегi "Экономика" деген сөз "Индустрия" деген сөзбен ауыстырылсын; </w:t>
      </w:r>
      <w:r>
        <w:br/>
      </w:r>
      <w:r>
        <w:rPr>
          <w:rFonts w:ascii="Times New Roman"/>
          <w:b w:val="false"/>
          <w:i w:val="false"/>
          <w:color w:val="000000"/>
          <w:sz w:val="28"/>
        </w:rPr>
        <w:t xml:space="preserve">
      2) 2-тармақтың 3) тармақшасы мынадай редакцияда жазылсын: </w:t>
      </w:r>
      <w:r>
        <w:br/>
      </w:r>
      <w:r>
        <w:rPr>
          <w:rFonts w:ascii="Times New Roman"/>
          <w:b w:val="false"/>
          <w:i w:val="false"/>
          <w:color w:val="000000"/>
          <w:sz w:val="28"/>
        </w:rPr>
        <w:t xml:space="preserve">
      "3) оның жарғылық капиталының 51 пайызы мөлшерiндегi Қоғам акцияларының мемлекеттiк пакетiнiң бiр бөлiгiн сатуды жүзеге асыру;". </w:t>
      </w:r>
    </w:p>
    <w:bookmarkEnd w:id="1"/>
    <w:bookmarkStart w:name="z3" w:id="2"/>
    <w:p>
      <w:pPr>
        <w:spacing w:after="0"/>
        <w:ind w:left="0"/>
        <w:jc w:val="both"/>
      </w:pPr>
      <w:r>
        <w:rPr>
          <w:rFonts w:ascii="Times New Roman"/>
          <w:b w:val="false"/>
          <w:i w:val="false"/>
          <w:color w:val="000000"/>
          <w:sz w:val="28"/>
        </w:rPr>
        <w:t xml:space="preserve">
      2. Осы қаулы қол қойылған сәтiнен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