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f28a" w14:textId="d94f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Латвия Республикасының Үкiметi арасында Экономикалық және ғылыми-техникалық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7 қазандағы N 1033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Латвия Республикасының Үкiметi арасындағы Экономикалық және ғылыми-техникалық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Латвия Республикасының Үкiметi арасында Экономикалық және ғылыми-техникалық ынтымақтастық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Латвия Республикасының Yкiметi арасындағы Экономикалық және ғылымы-техникалық ынтымақтастық туралы келiсiм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Үкiметi мен Латвия Республикасының Үкіметі, </w:t>
      </w:r>
      <w:r>
        <w:br/>
      </w:r>
      <w:r>
        <w:rPr>
          <w:rFonts w:ascii="Times New Roman"/>
          <w:b w:val="false"/>
          <w:i w:val="false"/>
          <w:color w:val="000000"/>
          <w:sz w:val="28"/>
        </w:rPr>
        <w:t>
      ұзақ жылғы дәстүрлi экономикалық қатынастарды ескере отырып, бiр жағынан Қазақстан Республикасы және екiншi жағынан Еуропалық қоғамдастықтар мен оларға мүше мемлекеттер арасындағы әрiптестiктi құратын 1995 жылғы 23 қаңтарда қол қойылған Әрiптестiк мен ынтымақтастық туралы  </w:t>
      </w:r>
      <w:r>
        <w:rPr>
          <w:rFonts w:ascii="Times New Roman"/>
          <w:b w:val="false"/>
          <w:i w:val="false"/>
          <w:color w:val="000000"/>
          <w:sz w:val="28"/>
        </w:rPr>
        <w:t>келiсiмнiң</w:t>
      </w:r>
      <w:r>
        <w:rPr>
          <w:rFonts w:ascii="Times New Roman"/>
          <w:b w:val="false"/>
          <w:i w:val="false"/>
          <w:color w:val="000000"/>
          <w:sz w:val="28"/>
        </w:rPr>
        <w:t xml:space="preserve"> ережелерiн негiзге ала отырып, </w:t>
      </w:r>
      <w:r>
        <w:br/>
      </w:r>
      <w:r>
        <w:rPr>
          <w:rFonts w:ascii="Times New Roman"/>
          <w:b w:val="false"/>
          <w:i w:val="false"/>
          <w:color w:val="000000"/>
          <w:sz w:val="28"/>
        </w:rPr>
        <w:t xml:space="preserve">
      өзара мүдде саласындағы экономикалық және ғылыми-техникалық ынтымақтастықты теңдiк мен өзара тиiмдiлiк негiзiнде дамытуға ықпал етуді қалай отырып, </w:t>
      </w:r>
      <w:r>
        <w:br/>
      </w:r>
      <w:r>
        <w:rPr>
          <w:rFonts w:ascii="Times New Roman"/>
          <w:b w:val="false"/>
          <w:i w:val="false"/>
          <w:color w:val="000000"/>
          <w:sz w:val="28"/>
        </w:rPr>
        <w:t xml:space="preserve">
      Латвия Республикасы 2004 жылғы 1 мамырдан бастап Еуропалық Одаққа мүше мемлекет болғанын ескере отырып, </w:t>
      </w:r>
      <w:r>
        <w:br/>
      </w:r>
      <w:r>
        <w:rPr>
          <w:rFonts w:ascii="Times New Roman"/>
          <w:b w:val="false"/>
          <w:i w:val="false"/>
          <w:color w:val="000000"/>
          <w:sz w:val="28"/>
        </w:rPr>
        <w:t xml:space="preserve">
      мына төмендегілер туралы келістi: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өз мемлекеттерiнiң ұлттық заңнамасы мен халықаралық шарттарына, сондай-ақ Қазақстан Республикасы мен Еуропалық Одақтың арасындағы шарттарға сәйкес өзара мүдденi бiлдiретiн барлық салалардағы экономикалық және ғылыми-техникалық ынтымақтастықты дамытады және нығайтады. </w:t>
      </w:r>
      <w:r>
        <w:br/>
      </w:r>
      <w:r>
        <w:rPr>
          <w:rFonts w:ascii="Times New Roman"/>
          <w:b w:val="false"/>
          <w:i w:val="false"/>
          <w:color w:val="000000"/>
          <w:sz w:val="28"/>
        </w:rPr>
        <w:t xml:space="preserve">
      Осы Келiсiмдi Латвия Республикасының қолдануы оның Еуропалық Одаққа мүшелiгінен туындайтын мiндеттемелерге сәйкес жүзеге асырылатын болады. </w:t>
      </w:r>
      <w:r>
        <w:br/>
      </w:r>
      <w:r>
        <w:rPr>
          <w:rFonts w:ascii="Times New Roman"/>
          <w:b w:val="false"/>
          <w:i w:val="false"/>
          <w:color w:val="000000"/>
          <w:sz w:val="28"/>
        </w:rPr>
        <w:t xml:space="preserve">
      2. Тараптар өзара тиiмді ынтымақтастықтың басым салалары мен жаңа секторларын айқындау үшiн консультациялар жүргізедi.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Ғылыми-техникалық ынтымақтастық: </w:t>
      </w:r>
      <w:r>
        <w:br/>
      </w:r>
      <w:r>
        <w:rPr>
          <w:rFonts w:ascii="Times New Roman"/>
          <w:b w:val="false"/>
          <w:i w:val="false"/>
          <w:color w:val="000000"/>
          <w:sz w:val="28"/>
        </w:rPr>
        <w:t xml:space="preserve">
      ғылыми-техникалық қызметтiң әртүрлi салаларында мамандармен алмасу; </w:t>
      </w:r>
      <w:r>
        <w:br/>
      </w:r>
      <w:r>
        <w:rPr>
          <w:rFonts w:ascii="Times New Roman"/>
          <w:b w:val="false"/>
          <w:i w:val="false"/>
          <w:color w:val="000000"/>
          <w:sz w:val="28"/>
        </w:rPr>
        <w:t xml:space="preserve">
      ғылыми-техникалық ақпаратпен алмасу; </w:t>
      </w:r>
      <w:r>
        <w:br/>
      </w:r>
      <w:r>
        <w:rPr>
          <w:rFonts w:ascii="Times New Roman"/>
          <w:b w:val="false"/>
          <w:i w:val="false"/>
          <w:color w:val="000000"/>
          <w:sz w:val="28"/>
        </w:rPr>
        <w:t xml:space="preserve">
      ғылыми және технологиялық зерттеулер мен әзiрлемелердi, ғылым технологиялар және жаңа енгiзiлiмдер саласындағы басқа да бiрлескен қызметтердi ұйымдастыру; </w:t>
      </w:r>
      <w:r>
        <w:br/>
      </w:r>
      <w:r>
        <w:rPr>
          <w:rFonts w:ascii="Times New Roman"/>
          <w:b w:val="false"/>
          <w:i w:val="false"/>
          <w:color w:val="000000"/>
          <w:sz w:val="28"/>
        </w:rPr>
        <w:t xml:space="preserve">
      оқытуды және курстарды ұйымдастыру; </w:t>
      </w:r>
      <w:r>
        <w:br/>
      </w:r>
      <w:r>
        <w:rPr>
          <w:rFonts w:ascii="Times New Roman"/>
          <w:b w:val="false"/>
          <w:i w:val="false"/>
          <w:color w:val="000000"/>
          <w:sz w:val="28"/>
        </w:rPr>
        <w:t xml:space="preserve">
      өзара мүдде саласындағы семинарларды, пiкiрталастарды, конференциялар мен көрмелердi ұйымдастыру; </w:t>
      </w:r>
      <w:r>
        <w:br/>
      </w:r>
      <w:r>
        <w:rPr>
          <w:rFonts w:ascii="Times New Roman"/>
          <w:b w:val="false"/>
          <w:i w:val="false"/>
          <w:color w:val="000000"/>
          <w:sz w:val="28"/>
        </w:rPr>
        <w:t xml:space="preserve">
      басқа да ынтымақтастық нысандары арқылы орындалады.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Ғылыми мекемелер, білiм беру институттары мен ғылыми-техникалық ұйымдар ортақ бағдарламаларды әзiрлеуге және орындауға ықпал ету, Тараптар мемлекеттерiнiң аумақтарында ортақ зерттеу орталықтарын және басқа да ынтымақтастық нысандарын құру мақсатында осы Келiсiм шеңберiнде ғылым мен техника саласында ынтымақтасады.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ұлттық заңнамаларға сәйкес сауда коммерциялық қызмет, инвестициялау, қаржылық қызметтер көрсетуге қатысты ақпаратпен және сауданы iлгерiлету мен жәрдемдесуге қажеттi басқа да ақпаратпен жүйелi түрде алмасады.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сауда - экономикалық, өнеркәсiптiк және технологиялық ынтымақтастықтағы зияткерлiк меншiк құқықтарын қорғаудың маңыздылығын мойындайды. Тараптар өз мемлекеттерiндегi зияткерлiк меншiк құқықтарын қорғау саласындағы заңнама және рәсiмдер туралы ақпаратпен алмасады.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Тараптар осы Келiсiмдi орындау мәселелерiн қарау мақсатында Үкiметаралық Комиссия құрады. </w:t>
      </w:r>
      <w:r>
        <w:br/>
      </w:r>
      <w:r>
        <w:rPr>
          <w:rFonts w:ascii="Times New Roman"/>
          <w:b w:val="false"/>
          <w:i w:val="false"/>
          <w:color w:val="000000"/>
          <w:sz w:val="28"/>
        </w:rPr>
        <w:t xml:space="preserve">
      2. Үкiметаралық Комиссия Тараптардың өкілдерiнен тұрады. Кездесулер Астана және Рига қалаларында кезекпен екi жылда бiр рет өткiзіледi. </w:t>
      </w:r>
      <w:r>
        <w:br/>
      </w:r>
      <w:r>
        <w:rPr>
          <w:rFonts w:ascii="Times New Roman"/>
          <w:b w:val="false"/>
          <w:i w:val="false"/>
          <w:color w:val="000000"/>
          <w:sz w:val="28"/>
        </w:rPr>
        <w:t xml:space="preserve">
      3. Үкiметаралық Комиссия Келiсiм шеңберiндегi ынтымақтастықтың нәтижелерiн қарайды және Келiсiмнiң мақсаттарын орындау үшiн ұсынымдар бередi. </w:t>
      </w:r>
      <w:r>
        <w:br/>
      </w:r>
      <w:r>
        <w:rPr>
          <w:rFonts w:ascii="Times New Roman"/>
          <w:b w:val="false"/>
          <w:i w:val="false"/>
          <w:color w:val="000000"/>
          <w:sz w:val="28"/>
        </w:rPr>
        <w:t xml:space="preserve">
      4. Үкiметаралық Комиссия осы Келiсiмнiң түзетулерi мен өзгерiстерi бойынша ұсынымдар бередi. </w:t>
      </w:r>
      <w:r>
        <w:br/>
      </w:r>
      <w:r>
        <w:rPr>
          <w:rFonts w:ascii="Times New Roman"/>
          <w:b w:val="false"/>
          <w:i w:val="false"/>
          <w:color w:val="000000"/>
          <w:sz w:val="28"/>
        </w:rPr>
        <w:t xml:space="preserve">
      5. Үкiметаралық Комиссия қажет болған жағдайда осы Келiсiмнiң мақсаттарын орындауды жеңiлдету үшін кiшi комиссиялар мен жұмыс топтарын құрады. </w:t>
      </w:r>
      <w:r>
        <w:br/>
      </w:r>
      <w:r>
        <w:rPr>
          <w:rFonts w:ascii="Times New Roman"/>
          <w:b w:val="false"/>
          <w:i w:val="false"/>
          <w:color w:val="000000"/>
          <w:sz w:val="28"/>
        </w:rPr>
        <w:t xml:space="preserve">
      6. Комиссияның жұмыс тәртiбiн Комиссия бекiтетiн Регламент айқындайды. </w:t>
      </w:r>
    </w:p>
    <w:bookmarkStart w:name="z9" w:id="8"/>
    <w:p>
      <w:pPr>
        <w:spacing w:after="0"/>
        <w:ind w:left="0"/>
        <w:jc w:val="left"/>
      </w:pPr>
      <w:r>
        <w:rPr>
          <w:rFonts w:ascii="Times New Roman"/>
          <w:b/>
          <w:i w:val="false"/>
          <w:color w:val="000000"/>
        </w:rPr>
        <w:t xml:space="preserve"> 
  7-бaп </w:t>
      </w:r>
    </w:p>
    <w:bookmarkEnd w:id="8"/>
    <w:p>
      <w:pPr>
        <w:spacing w:after="0"/>
        <w:ind w:left="0"/>
        <w:jc w:val="both"/>
      </w:pPr>
      <w:r>
        <w:rPr>
          <w:rFonts w:ascii="Times New Roman"/>
          <w:b w:val="false"/>
          <w:i w:val="false"/>
          <w:color w:val="000000"/>
          <w:sz w:val="28"/>
        </w:rPr>
        <w:t xml:space="preserve">      Тараптар егер әрбiр нақты жағдайда өзге тәртiп келiсілмеген болса олардың осы Келiсiмдi орындау барысында туындайтын шығыстарды дербес көтередi.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арасындағы осы Келiсiмдi түсiндiру және қолдануға қатысты даулар консультациялар мен келiссөздер жүргізу жолымен реттелетiн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 олардың мемлекеттерi қатысушылары болып табылатын халықаралық шарттардан туындайтын Тараптардың құқықтары мен мiндеттемелерiне әсер етпейдi.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Келiсiмге Тараптардың өзара келiсуi бойынша осы Келiсiмнiң ажырамас бөлiгі болып табылатын жеке хаттамалармен ресiмделетiн өзгерiстер мен толықтырулар енгізiлуi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Осы Келiсiм күшiне енген күнiнен бастап 2001 жылғы 5 қыркүйекте қол қойылған Қазақстан Республикасының Үкiметi мен Латвия Республикасының Үкiметi арасындағы Сауда-экономикалық ынтымақтастық жөнiндегі Қазақстан-Латвия үкiметаралық комиссиясын құру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 күшi жойылды деп саналсын.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Осы Келiсім Тараптардың оның күшiне енуiне қажетті мемлекетiшiлiк рәсiмдердi орындағаны туралы соңғы жазбаша хабарлама алған күннен кейiн отызыншы күнi күшiне енедi. </w:t>
      </w:r>
      <w:r>
        <w:br/>
      </w:r>
      <w:r>
        <w:rPr>
          <w:rFonts w:ascii="Times New Roman"/>
          <w:b w:val="false"/>
          <w:i w:val="false"/>
          <w:color w:val="000000"/>
          <w:sz w:val="28"/>
        </w:rPr>
        <w:t xml:space="preserve">
      2. Осы Келiсiм белгiленбеген мерзiмге жасалады. Тараптардың әрқайсысы екiншi Тарапты өзiнiң мұндай ниетi туралы жазбаша нысанда хабардар ету жолымен осы Келiсiмнiң қолданылуын тоқтата алады. Осы Келiсiм Тараптардың бiрiнiң мұндай хабарлама алған күнiнен бастап алты ай өткен соң күшiн жояды. </w:t>
      </w:r>
    </w:p>
    <w:p>
      <w:pPr>
        <w:spacing w:after="0"/>
        <w:ind w:left="0"/>
        <w:jc w:val="both"/>
      </w:pPr>
      <w:r>
        <w:rPr>
          <w:rFonts w:ascii="Times New Roman"/>
          <w:b w:val="false"/>
          <w:i w:val="false"/>
          <w:color w:val="000000"/>
          <w:sz w:val="28"/>
        </w:rPr>
        <w:t xml:space="preserve">      2004 жылғы ______ _______________ ____________ қаласында екi данада, әрқайсысы қазақ, латыш және орыс тiлдерiнде жасалды, әрi барлық мәтiндердiң күші бiрдей. </w:t>
      </w:r>
      <w:r>
        <w:br/>
      </w:r>
      <w:r>
        <w:rPr>
          <w:rFonts w:ascii="Times New Roman"/>
          <w:b w:val="false"/>
          <w:i w:val="false"/>
          <w:color w:val="000000"/>
          <w:sz w:val="28"/>
        </w:rPr>
        <w:t xml:space="preserve">
      Осы Келiсiмдi түсiндiру кезiнде келiспеушіліктер туындаған жағдайда Тараптар орыс тіліндегi мәтiнге жүгінетiн болады.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