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8fe5" w14:textId="c818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28 желтоқсандағы N 2005 қаулысына өзгерiстер мен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15 қазандағы N 1056 Қаулысы. Күші жойылды - Қазақстан Республикасы Үкіметінің 2017 жылғы 8 маусымдағы № 353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08.06.2017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Үкiметі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"Шетелдiк ұйымдардың алдындағы берешектердiң проблемасын шешу жөнiндегі қосымша шаралар туралы" Қазақстан Республикасы Үкiметiнің 1999 жылғы 28 желтоқсандағы N 2005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58, 572-құжат) мынадай өзгерiстер мен толықтыру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Шетелдiк ұйымдардың алдындағы берешек мәселелерi жөнiндегi ведомствоаралық комиссияның құрамына мыналар енгізiлсiн: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Әрiпханов 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Айдар Әбдiразақұлы             Қаржы вице-министрi, төрағаның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Әмрин     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Ғұсман Кәрімұлы                Индустрия және сауда бiрiншi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Мұсайбеков                   - Қазақстан Республикасының Көлiк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Сәкен Жүнiсбекұлы              және коммуникациялар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"Бекбосынов Сабыржан Мәдиұлы - Қазақстан Республикасының Әдiлет вице-министрi" деген жол ", хатшы" деген сөзбен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көрсетiлген құрамнан Өзбеков Ғани Нұрмұханбетұлы, Мамин Асқар Ұзақбайұлы, Нығматулин Нұрлан Зайроллаұлы 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қол қойылған күнінен бастап күшіне енедi.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