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f816" w14:textId="560f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Индустрия және сауда министрлiгi, Швейцария Yкiметiнiң Экономикалық iстер жөнiндегi мемлекеттiк хатшылығы және Халықаралық сауда орталығы арасындағы "Қазақстандағы сауданы iлгерiлету" техникалық көмек бағдарламасы бойынша жобалық құжатқа қол қою туралы</w:t>
      </w:r>
    </w:p>
    <w:p>
      <w:pPr>
        <w:spacing w:after="0"/>
        <w:ind w:left="0"/>
        <w:jc w:val="both"/>
      </w:pPr>
      <w:r>
        <w:rPr>
          <w:rFonts w:ascii="Times New Roman"/>
          <w:b w:val="false"/>
          <w:i w:val="false"/>
          <w:color w:val="000000"/>
          <w:sz w:val="28"/>
        </w:rPr>
        <w:t>Қазақстан Республикасы Үкіметінің 2004 жылғы 18 қазандағы N 1069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Республикасының Индустрия және сауда министрлiгi, Швейцария Үкiметiнiң Экономикалық iстер жөнiндегi мемлекеттiк хатшылығы және Халықаралық сауда орталығы арасындағы "Қазақстандағы сауданы iлгерiлету" техникалық көмек бағдарламасы бойынша жобалық құжатқа қол қоюға келiсiм берілсiн. </w:t>
      </w:r>
      <w:r>
        <w:br/>
      </w:r>
      <w:r>
        <w:rPr>
          <w:rFonts w:ascii="Times New Roman"/>
          <w:b w:val="false"/>
          <w:i w:val="false"/>
          <w:color w:val="000000"/>
          <w:sz w:val="28"/>
        </w:rPr>
        <w:t xml:space="preserve">
      2.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Индустрия және сауда министрлiгi, </w:t>
      </w:r>
      <w:r>
        <w:br/>
      </w:r>
      <w:r>
        <w:rPr>
          <w:rFonts w:ascii="Times New Roman"/>
          <w:b/>
          <w:i w:val="false"/>
          <w:color w:val="000000"/>
        </w:rPr>
        <w:t xml:space="preserve">
Швейцария Yкiметiнiң Экономикалық істер жөнiндегi </w:t>
      </w:r>
      <w:r>
        <w:br/>
      </w:r>
      <w:r>
        <w:rPr>
          <w:rFonts w:ascii="Times New Roman"/>
          <w:b/>
          <w:i w:val="false"/>
          <w:color w:val="000000"/>
        </w:rPr>
        <w:t xml:space="preserve">
мемлекеттік хатшылығы және Халықаралық сауда орталығы </w:t>
      </w:r>
      <w:r>
        <w:br/>
      </w:r>
      <w:r>
        <w:rPr>
          <w:rFonts w:ascii="Times New Roman"/>
          <w:b/>
          <w:i w:val="false"/>
          <w:color w:val="000000"/>
        </w:rPr>
        <w:t xml:space="preserve">
арасындағы "Қазақстандағы сауданы iлгерiлету" </w:t>
      </w:r>
      <w:r>
        <w:br/>
      </w:r>
      <w:r>
        <w:rPr>
          <w:rFonts w:ascii="Times New Roman"/>
          <w:b/>
          <w:i w:val="false"/>
          <w:color w:val="000000"/>
        </w:rPr>
        <w:t xml:space="preserve">
техникалық көмек бағдарламасы бойынша жобалық құжат </w:t>
      </w:r>
    </w:p>
    <w:bookmarkEnd w:id="1"/>
    <w:p>
      <w:pPr>
        <w:spacing w:after="0"/>
        <w:ind w:left="0"/>
        <w:jc w:val="both"/>
      </w:pPr>
      <w:r>
        <w:rPr>
          <w:rFonts w:ascii="Times New Roman"/>
          <w:b w:val="false"/>
          <w:i w:val="false"/>
          <w:color w:val="000000"/>
          <w:sz w:val="28"/>
        </w:rPr>
        <w:t xml:space="preserve">Ұзақтығы: 2 жыл (+ 3 жыл) </w:t>
      </w:r>
      <w:r>
        <w:br/>
      </w:r>
      <w:r>
        <w:rPr>
          <w:rFonts w:ascii="Times New Roman"/>
          <w:b w:val="false"/>
          <w:i w:val="false"/>
          <w:color w:val="000000"/>
          <w:sz w:val="28"/>
        </w:rPr>
        <w:t xml:space="preserve">
Серiктесi: Индустрия және сауда министрлігі </w:t>
      </w:r>
      <w:r>
        <w:br/>
      </w:r>
      <w:r>
        <w:rPr>
          <w:rFonts w:ascii="Times New Roman"/>
          <w:b w:val="false"/>
          <w:i w:val="false"/>
          <w:color w:val="000000"/>
          <w:sz w:val="28"/>
        </w:rPr>
        <w:t xml:space="preserve">
Жобаны бастаудың болжанып отырған күнi: 2004 жылғы қаңтар </w:t>
      </w:r>
    </w:p>
    <w:p>
      <w:pPr>
        <w:spacing w:after="0"/>
        <w:ind w:left="0"/>
        <w:jc w:val="both"/>
      </w:pPr>
      <w:r>
        <w:rPr>
          <w:rFonts w:ascii="Times New Roman"/>
          <w:b/>
          <w:i w:val="false"/>
          <w:color w:val="000000"/>
          <w:sz w:val="28"/>
        </w:rPr>
        <w:t xml:space="preserve">       Қысқаша сипаттамасы: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Жобаның мақсаты Қазақстан Республикасының шағын және орта кәсіпорындардың экспортын тұрақты ұлғайтуды нығайту және әртараптандыру болып табылады. Жоба жан-жақты және тұтас техникалық ынтымақтасу арқылы осы жобаның дайындық кезеңi (RER 61/85) уақытында Қазақстан Үкіметімен бiрге сәйкестендiрiлген басым қажеттіліктерiне жауап бередi. </w:t>
      </w:r>
      <w:r>
        <w:br/>
      </w:r>
      <w:r>
        <w:rPr>
          <w:rFonts w:ascii="Times New Roman"/>
          <w:b w:val="false"/>
          <w:i w:val="false"/>
          <w:color w:val="000000"/>
          <w:sz w:val="28"/>
        </w:rPr>
        <w:t xml:space="preserve">
      Интервенциялар бенефициар талаптарына бағынатын болады, және негізгі үш облыста салынатын болады. </w:t>
      </w:r>
      <w:r>
        <w:br/>
      </w:r>
      <w:r>
        <w:rPr>
          <w:rFonts w:ascii="Times New Roman"/>
          <w:b w:val="false"/>
          <w:i w:val="false"/>
          <w:color w:val="000000"/>
          <w:sz w:val="28"/>
        </w:rPr>
        <w:t xml:space="preserve">
      Мынадай төрт бас мақсаттары көрсетiлген болатын: </w:t>
      </w:r>
      <w:r>
        <w:br/>
      </w:r>
      <w:r>
        <w:rPr>
          <w:rFonts w:ascii="Times New Roman"/>
          <w:b w:val="false"/>
          <w:i w:val="false"/>
          <w:color w:val="000000"/>
          <w:sz w:val="28"/>
        </w:rPr>
        <w:t>
</w:t>
      </w:r>
      <w:r>
        <w:rPr>
          <w:rFonts w:ascii="Times New Roman"/>
          <w:b w:val="false"/>
          <w:i w:val="false"/>
          <w:color w:val="000000"/>
          <w:sz w:val="28"/>
          <w:u w:val="single"/>
        </w:rPr>
        <w:t xml:space="preserve">       1-басты мақсат: </w:t>
      </w:r>
      <w:r>
        <w:rPr>
          <w:rFonts w:ascii="Times New Roman"/>
          <w:b w:val="false"/>
          <w:i w:val="false"/>
          <w:color w:val="000000"/>
          <w:sz w:val="28"/>
        </w:rPr>
        <w:t xml:space="preserve">Кәсіпорындардың экспорттық бәсекеге қабiлеттілігі сол кәсіпорындардың қызметiмен (өнiм дизайны, сапаны басқару немесе маркетинг сияқты) айқындалатын облыстарда ауыл шаруашылығы өнiмдерін қайта өңдеу жөнiндегі кәсіпорындардың экспорттық бәсекеге қабiлеттілiгiн арттыру; және ақпараттық технологиялар (AT) секторының экспорттық әлеуетін зерттеудi жүзеге асыру. </w:t>
      </w:r>
      <w:r>
        <w:br/>
      </w:r>
      <w:r>
        <w:rPr>
          <w:rFonts w:ascii="Times New Roman"/>
          <w:b w:val="false"/>
          <w:i w:val="false"/>
          <w:color w:val="000000"/>
          <w:sz w:val="28"/>
        </w:rPr>
        <w:t>
</w:t>
      </w:r>
      <w:r>
        <w:rPr>
          <w:rFonts w:ascii="Times New Roman"/>
          <w:b w:val="false"/>
          <w:i w:val="false"/>
          <w:color w:val="000000"/>
          <w:sz w:val="28"/>
          <w:u w:val="single"/>
        </w:rPr>
        <w:t xml:space="preserve">       2-басты мақсат: </w:t>
      </w:r>
      <w:r>
        <w:rPr>
          <w:rFonts w:ascii="Times New Roman"/>
          <w:b w:val="false"/>
          <w:i w:val="false"/>
          <w:color w:val="000000"/>
          <w:sz w:val="28"/>
        </w:rPr>
        <w:t xml:space="preserve">Ауыл шаруашылығы өнімдерiн қайта өңдеу секторы үшiн сауда стратегиясын дайындау процесiнде мүдделi тараптар мен мемлекеттiк сектордың диалогын нығайта отырып, экспортшылар үшiн бизнес-ортаны жақсарту. </w:t>
      </w:r>
      <w:r>
        <w:br/>
      </w:r>
      <w:r>
        <w:rPr>
          <w:rFonts w:ascii="Times New Roman"/>
          <w:b w:val="false"/>
          <w:i w:val="false"/>
          <w:color w:val="000000"/>
          <w:sz w:val="28"/>
        </w:rPr>
        <w:t>
</w:t>
      </w:r>
      <w:r>
        <w:rPr>
          <w:rFonts w:ascii="Times New Roman"/>
          <w:b w:val="false"/>
          <w:i w:val="false"/>
          <w:color w:val="000000"/>
          <w:sz w:val="28"/>
          <w:u w:val="single"/>
        </w:rPr>
        <w:t xml:space="preserve">       3-басты мақсат: </w:t>
      </w:r>
      <w:r>
        <w:rPr>
          <w:rFonts w:ascii="Times New Roman"/>
          <w:b w:val="false"/>
          <w:i w:val="false"/>
          <w:color w:val="000000"/>
          <w:sz w:val="28"/>
        </w:rPr>
        <w:t xml:space="preserve">Ықтимал және қазiргі экспортшыларға неғұрлым бәсекеге қабiлеттi болуға көмектесе алатын сапаны арттыру мен қызметтер көрсету аясын ұлғайту арқылы бизнесті қолдау қызметтерiн көрсететін ұйымдарды нығайту. </w:t>
      </w:r>
      <w:r>
        <w:br/>
      </w:r>
      <w:r>
        <w:rPr>
          <w:rFonts w:ascii="Times New Roman"/>
          <w:b w:val="false"/>
          <w:i w:val="false"/>
          <w:color w:val="000000"/>
          <w:sz w:val="28"/>
        </w:rPr>
        <w:t>
</w:t>
      </w:r>
      <w:r>
        <w:rPr>
          <w:rFonts w:ascii="Times New Roman"/>
          <w:b w:val="false"/>
          <w:i w:val="false"/>
          <w:color w:val="000000"/>
          <w:sz w:val="28"/>
          <w:u w:val="single"/>
        </w:rPr>
        <w:t xml:space="preserve">       4-басты мақсат: </w:t>
      </w:r>
      <w:r>
        <w:rPr>
          <w:rFonts w:ascii="Times New Roman"/>
          <w:b w:val="false"/>
          <w:i w:val="false"/>
          <w:color w:val="000000"/>
          <w:sz w:val="28"/>
        </w:rPr>
        <w:t xml:space="preserve">Экспортшылар шетелдiк сапа стандарттарының талаптарына жақсы жауап беруi үшiн Қазақстанның Стандарттау, Сапаны басқару, Аккредитациялау және Метрология (ССАМ) институттарын нығайту. </w:t>
      </w:r>
      <w:r>
        <w:br/>
      </w:r>
      <w:r>
        <w:rPr>
          <w:rFonts w:ascii="Times New Roman"/>
          <w:b w:val="false"/>
          <w:i w:val="false"/>
          <w:color w:val="000000"/>
          <w:sz w:val="28"/>
        </w:rPr>
        <w:t xml:space="preserve">
      Жоба 5 жылға жоспарланған. Аралық және соңғы бағалаумен айқындалатын жобаны iске асыру бойынша ұзарту мүмкiндігімен алғашқы екi жылға қаржыландыру iздестірiлген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Жоба Швейцария Үкiметi </w:t>
      </w:r>
      <w:r>
        <w:br/>
      </w:r>
      <w:r>
        <w:rPr>
          <w:rFonts w:ascii="Times New Roman"/>
          <w:b w:val="false"/>
          <w:i w:val="false"/>
          <w:color w:val="000000"/>
          <w:sz w:val="28"/>
        </w:rPr>
        <w:t xml:space="preserve">
қаржыландырады </w:t>
      </w:r>
      <w:r>
        <w:br/>
      </w:r>
      <w:r>
        <w:rPr>
          <w:rFonts w:ascii="Times New Roman"/>
          <w:b w:val="false"/>
          <w:i w:val="false"/>
          <w:color w:val="000000"/>
          <w:sz w:val="28"/>
        </w:rPr>
        <w:t xml:space="preserve">
Барлығы: 2,303,279 АҚШ доллары </w:t>
      </w:r>
      <w:r>
        <w:br/>
      </w:r>
      <w:r>
        <w:rPr>
          <w:rFonts w:ascii="Times New Roman"/>
          <w:b w:val="false"/>
          <w:i w:val="false"/>
          <w:color w:val="000000"/>
          <w:sz w:val="28"/>
        </w:rPr>
        <w:t xml:space="preserve">
Соның iшiнен бүгiнгі таңда бөлiнген: </w:t>
      </w:r>
      <w:r>
        <w:br/>
      </w:r>
      <w:r>
        <w:rPr>
          <w:rFonts w:ascii="Times New Roman"/>
          <w:b w:val="false"/>
          <w:i w:val="false"/>
          <w:color w:val="000000"/>
          <w:sz w:val="28"/>
        </w:rPr>
        <w:t xml:space="preserve">
2004-2005 (I фаза): 805,408 АҚШ доллары </w:t>
      </w:r>
      <w:r>
        <w:br/>
      </w:r>
      <w:r>
        <w:rPr>
          <w:rFonts w:ascii="Times New Roman"/>
          <w:b w:val="false"/>
          <w:i w:val="false"/>
          <w:color w:val="000000"/>
          <w:sz w:val="28"/>
        </w:rPr>
        <w:t xml:space="preserve">
(жалғасы: 2006-2008 (ІІ фаза): 1,497,872 </w:t>
      </w:r>
      <w:r>
        <w:br/>
      </w:r>
      <w:r>
        <w:rPr>
          <w:rFonts w:ascii="Times New Roman"/>
          <w:b w:val="false"/>
          <w:i w:val="false"/>
          <w:color w:val="000000"/>
          <w:sz w:val="28"/>
        </w:rPr>
        <w:t xml:space="preserve">
АҚШ доллары)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Мақұлданды: __________________________________   Күні: ______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сауда министрлiгi </w:t>
      </w:r>
      <w:r>
        <w:br/>
      </w:r>
      <w:r>
        <w:rPr>
          <w:rFonts w:ascii="Times New Roman"/>
          <w:b w:val="false"/>
          <w:i w:val="false"/>
          <w:color w:val="000000"/>
          <w:sz w:val="28"/>
        </w:rPr>
        <w:t xml:space="preserve">
                             атынан </w:t>
      </w:r>
    </w:p>
    <w:p>
      <w:pPr>
        <w:spacing w:after="0"/>
        <w:ind w:left="0"/>
        <w:jc w:val="both"/>
      </w:pPr>
      <w:r>
        <w:rPr>
          <w:rFonts w:ascii="Times New Roman"/>
          <w:b w:val="false"/>
          <w:i w:val="false"/>
          <w:color w:val="000000"/>
          <w:sz w:val="28"/>
        </w:rPr>
        <w:t xml:space="preserve">      Мақұлданды: __________________________________   Күні: ______ </w:t>
      </w:r>
      <w:r>
        <w:br/>
      </w:r>
      <w:r>
        <w:rPr>
          <w:rFonts w:ascii="Times New Roman"/>
          <w:b w:val="false"/>
          <w:i w:val="false"/>
          <w:color w:val="000000"/>
          <w:sz w:val="28"/>
        </w:rPr>
        <w:t xml:space="preserve">
                  Швейцария Yкiметінің экономикалық </w:t>
      </w:r>
      <w:r>
        <w:br/>
      </w:r>
      <w:r>
        <w:rPr>
          <w:rFonts w:ascii="Times New Roman"/>
          <w:b w:val="false"/>
          <w:i w:val="false"/>
          <w:color w:val="000000"/>
          <w:sz w:val="28"/>
        </w:rPr>
        <w:t xml:space="preserve">
                     iстер жөнiндегі мемлекеттік </w:t>
      </w:r>
      <w:r>
        <w:br/>
      </w:r>
      <w:r>
        <w:rPr>
          <w:rFonts w:ascii="Times New Roman"/>
          <w:b w:val="false"/>
          <w:i w:val="false"/>
          <w:color w:val="000000"/>
          <w:sz w:val="28"/>
        </w:rPr>
        <w:t xml:space="preserve">
                         хатшылығының атынан </w:t>
      </w:r>
    </w:p>
    <w:p>
      <w:pPr>
        <w:spacing w:after="0"/>
        <w:ind w:left="0"/>
        <w:jc w:val="both"/>
      </w:pPr>
      <w:r>
        <w:rPr>
          <w:rFonts w:ascii="Times New Roman"/>
          <w:b w:val="false"/>
          <w:i w:val="false"/>
          <w:color w:val="000000"/>
          <w:sz w:val="28"/>
        </w:rPr>
        <w:t xml:space="preserve">      Мақұлданды:  __________________________________   Күні: ______ </w:t>
      </w:r>
      <w:r>
        <w:br/>
      </w:r>
      <w:r>
        <w:rPr>
          <w:rFonts w:ascii="Times New Roman"/>
          <w:b w:val="false"/>
          <w:i w:val="false"/>
          <w:color w:val="000000"/>
          <w:sz w:val="28"/>
        </w:rPr>
        <w:t xml:space="preserve">
                    Халықаралық Сауда Орталығының </w:t>
      </w:r>
      <w:r>
        <w:br/>
      </w:r>
      <w:r>
        <w:rPr>
          <w:rFonts w:ascii="Times New Roman"/>
          <w:b w:val="false"/>
          <w:i w:val="false"/>
          <w:color w:val="000000"/>
          <w:sz w:val="28"/>
        </w:rPr>
        <w:t xml:space="preserve">
                               атынан </w:t>
      </w:r>
    </w:p>
    <w:bookmarkStart w:name="z3" w:id="2"/>
    <w:p>
      <w:pPr>
        <w:spacing w:after="0"/>
        <w:ind w:left="0"/>
        <w:jc w:val="left"/>
      </w:pPr>
      <w:r>
        <w:rPr>
          <w:rFonts w:ascii="Times New Roman"/>
          <w:b/>
          <w:i w:val="false"/>
          <w:color w:val="000000"/>
        </w:rPr>
        <w:t xml:space="preserve"> 
  Кiрiспе </w:t>
      </w:r>
    </w:p>
    <w:bookmarkEnd w:id="2"/>
    <w:p>
      <w:pPr>
        <w:spacing w:after="0"/>
        <w:ind w:left="0"/>
        <w:jc w:val="both"/>
      </w:pPr>
      <w:r>
        <w:rPr>
          <w:rFonts w:ascii="Times New Roman"/>
          <w:b w:val="false"/>
          <w:i w:val="false"/>
          <w:color w:val="000000"/>
          <w:sz w:val="28"/>
        </w:rPr>
        <w:t xml:space="preserve">      Бұл жобалық құжат Орталық Азияда Қазақстан үшiн Сауданы iлгерiлету бағдарламасының жоспарланған негiзгі кезеңiнің ұлттық компонентiн бiлдiредi. Жоба "(RER 61/85) - Орталық Азияда Сауданы ілгерілету" бiр жылдық дайындық бағдарламасы жұмысының бiр елге арналған, Швейцария Үкiметiнің (seco) Экономикалық жөнiндегi Хатшылығы қаржыландырған және Халықаралық Сауда Орталығы ХСО, (UNCTAD/WTO) 2002-2003 жылдары жүзеге асырған Қажеттілікті бағалау кезеңдерінің жалғасы болып табылады. </w:t>
      </w:r>
      <w:r>
        <w:br/>
      </w:r>
      <w:r>
        <w:rPr>
          <w:rFonts w:ascii="Times New Roman"/>
          <w:b w:val="false"/>
          <w:i w:val="false"/>
          <w:color w:val="000000"/>
          <w:sz w:val="28"/>
        </w:rPr>
        <w:t xml:space="preserve">
      Қажеттілiктердi бағалау және растау сауданы iлгерiлету саласында елдiк және өңiрлік қажеттіліктердің ерекшелiктерiн терең түсiнуге қол жеткiзу үшін, сондай-ақ барлық төрт Үкiметпен сындарлы серiктестікті дамыту үшiн Қырғыз Республикасында, Қазақстанда, Тәжiкстанда және Өзбекстанда жүргiзілген болатын. Бұл процесс барлық ұлттық төрт офистердiң, өңiрлiк офистердiң және ХСО-ның бас офисінің, сондай-ақ 40-тан астам ұлттық және халықаралық консультанттарды өңiрлiк пен халықаралық штаттарының өзара ынтымақтастығын бiлдiредi. </w:t>
      </w:r>
      <w:r>
        <w:br/>
      </w:r>
      <w:r>
        <w:rPr>
          <w:rFonts w:ascii="Times New Roman"/>
          <w:b w:val="false"/>
          <w:i w:val="false"/>
          <w:color w:val="000000"/>
          <w:sz w:val="28"/>
        </w:rPr>
        <w:t xml:space="preserve">
      Осы өңiрдегi XCO-ның алдыңғы жұмыстарының тәжiрибесiне негiзделген Бағдарлама барлық төрт ел экспортының бәсекеге қабiлеттiгi үшiн маңызды мәселелер аясын қамтыды. Бұл мәселелер экспортты дамытудың институтционалдық құрылымдарын бағалауды, электронды саудаға дайындығын, ДСҰ мәселелерiнде бизнестің сауаттылығын, институтционалдық деңгейдегi және сапаны басқару саласындағы кәсiпорындар деңгейiндегi дамудың жай-күйiн, мемлекеттiк пен жеке меншiк секторларды және сауда ақпаратын сатып алуларды қамтыды. Бағдарламада сондай-ақ Орталық Азия компанияларының Ауғанстан үшiн гуманитарлық сатып алулар рыногына қол жеткiзуiн жақсарту жөнiндегi модуль қарастырылды. Бағдарлама жұмысының аса маңызды қорытындыларының қатарына ұлттық және өңiрлік сауда ағындарын талдау, барлық төрт ел мен өңiрдiң бағаланған қажеттiлiктерi жөнiндегi есеп берулер, басшылықтың стандарттаудың төрт ұлттық институттарымен бiрлесiп сапаны басқару жөнiнде жариялауға дайындауы, ұлттық және өңiрлiк деңгейдегi мамандандырылған оқыту семинарларының сериясы, сондай-ақ гуманитарлық сатып алуларды жүзеге асыратын Орталық Азия компаниялары мен агенттiктерi үшiн сатушылар-сатып алушылар кездесуi жатады. </w:t>
      </w:r>
      <w:r>
        <w:br/>
      </w:r>
      <w:r>
        <w:rPr>
          <w:rFonts w:ascii="Times New Roman"/>
          <w:b w:val="false"/>
          <w:i w:val="false"/>
          <w:color w:val="000000"/>
          <w:sz w:val="28"/>
        </w:rPr>
        <w:t xml:space="preserve">
      Бағдарламаның барлық жұмысы тиiсті Үкiметтер тағайындаған Жобаның Ұлттық Директорларының (ЖҰД) басшылығымен жүзеге асырылды. Қазақстанда ЖҰД Нәйла Әбдимолдаева ханым, кейiннен Раушан Сембаева ханым және Маржан Күзембаева ханым болды, олар өздерiнің көзқарастарымен және ұсынымдарымен үлестерiн қоса отырып, сондай-ақ үкiмет тарапынан практикалық қолдау көрсетумен, бағдарламаны iске асырудың барлық кезеңi iшiнде қажеттiлiктi бағалау бойынша белсендi атсалысты. </w:t>
      </w:r>
      <w:r>
        <w:br/>
      </w:r>
      <w:r>
        <w:rPr>
          <w:rFonts w:ascii="Times New Roman"/>
          <w:b w:val="false"/>
          <w:i w:val="false"/>
          <w:color w:val="000000"/>
          <w:sz w:val="28"/>
        </w:rPr>
        <w:t xml:space="preserve">
      2003 жылдың наурыз айынан бастап Үкiметтермен және бағдарламаның басқа да аса маңызды қатысушыларымен бiрге ұлттық ауқымдағы техникалық көмектің келешектегi толық ауқымды бағдарламасының басымдықтары келісілген болатын. Қажеттiлiктердi бағалау және растау жөнiндегi әртүрлi сарапшылардың жұмыс нәтижелерi жауап түсiнiктемелер үшiн мүдделi тараптарға ұсынылған есеп берулер түрiнде ресiмделген болатын. 2003 жылдан мамыр айында мұқият тексерiлген талдауды, сондай-ақ бағдарламада қамтылатын барлық облыстарда макро саудалық орта деңгейiнде саудадағы тосқауылдар бойынша тараптардың салымдарын қамтитын қорытынды есеп дайындалған болатын. Орыс тіліндегі бұл құжат есепке түсiнiктеме беру мен сауданы дамытудың үрдiстерi, өз елiнiң басымдықтары мен стратегиялары туралы талдамалық мақала дайындауға шақыра отырып, Орталық Азияның төрт Үкiметінің арасында таратылды. Барлық мақалалар "Орталық Азия Халықаралық Сауда тоғысында. Шақырымдар мен Мүмкiндiктерi" жарияланымына енгізiледi. </w:t>
      </w:r>
      <w:r>
        <w:br/>
      </w:r>
      <w:r>
        <w:rPr>
          <w:rFonts w:ascii="Times New Roman"/>
          <w:b w:val="false"/>
          <w:i w:val="false"/>
          <w:color w:val="000000"/>
          <w:sz w:val="28"/>
        </w:rPr>
        <w:t xml:space="preserve">
      Төрт Үкiметке сондай-ақ 2003 жылғы шілде айының басында Алматы қаласында (Қазақстан) болып өткен дөңгелек стөлдiң техникалық кездесуi үшiн үкiмет пен бизнес өкiлдерiнің тобын тағайындау ұсынылған болатын. Бұл кездесу бағдарлама жұмысының бiрiнші жылының шарықтауы болды. Екi үлес - XCO сарапшыларының есебiнде шығарылған және құжатталған төрт елдердегі сауданы дамытудың қажеттiлiктерiн бағалау, және кездесу кезiнде үкiмет пен бизнес өкiлдерi құрастырған сауданы дамытудың қажеттiлiктерi мен ұлттық басымдықтардың құрылымы - Орталық Азияның төрт ел экономикасында сауданы дамытудың басымдықтарына және бағдарламаның оңтайлы ауқымы мен келесi кезеңiнiң параметрлерiн пысықтауға арналған екi күн iшiндегi пiкiрсайыстың негiзi болды. Кездесу кезiнде бағдарламаны iске асыру сауданы iлгерiлету мен дамыту жүргізiлетін таңдап алынған облыстарда өңiрлiк ынтымақтастықтың өсуi мүмкiн жерде қолдау түрiне төрт ұлттық жоба түрiнде жалғасуы тиiс деп шешiлдi. </w:t>
      </w:r>
      <w:r>
        <w:br/>
      </w:r>
      <w:r>
        <w:rPr>
          <w:rFonts w:ascii="Times New Roman"/>
          <w:b w:val="false"/>
          <w:i w:val="false"/>
          <w:color w:val="000000"/>
          <w:sz w:val="28"/>
        </w:rPr>
        <w:t xml:space="preserve">
      Кездесу кезiнде және онан кейiн ұлттық топтар құрастырған сұраныстардың негiзiнде бағдарламаның ұсыныс жобасы әзiрлендi. 2003 жылғы тамыз айының соңында бұл ұсыныс құжат Үкiметтер мен басқа да мүдделі тараптарға жіберiлген болатын. Қыркүйек-қазан айларында ХСО миссиясы барлық төрт елдерге барды, бағдарламаның серiктесi болып табылатын министрлiктермен, үкiметтердiң ведомстволарымен, сондай-ақ seco мен бизнес қауымдастықтың сол елдегi кеңсесi ретiнде кездесулер өткiздi және дербес тәртіпте бағдарламаның ұсыныс жобасын талқылады. </w:t>
      </w:r>
      <w:r>
        <w:br/>
      </w:r>
      <w:r>
        <w:rPr>
          <w:rFonts w:ascii="Times New Roman"/>
          <w:b w:val="false"/>
          <w:i w:val="false"/>
          <w:color w:val="000000"/>
          <w:sz w:val="28"/>
        </w:rPr>
        <w:t xml:space="preserve">
      Қазақстанға арналған бұл жоба жоғарыда сипатталған мұқият жүргiзiлген, "не iстеу керектiгiн" және "бұл қалай iстелуi тиiстігін" айқындауға бағытталған алдын ала жұмыстардың нәтижесi болып табылады. Жекелей алғандағы айрықша проблемаға шоғырландырылғаннан гөрi сауданың дамуына кедергілердің толық бейнесiн тез арада алуға күш салу келiсiлген жобаны әзiрлеуге ықпал жасады, онда әртүрлi компоненттер бiрiн-бiрi өзара толықтырады. Мұндай тәсiл - барлық мүдделi тараптарды тарта отырып - серiктестердiң мақсатқа сай ынтымақтастығын қамтамасыз етуге ықпал ете отырып, caудa caласында әртүрлi қатысушылар мен басқа техникалық ынтымақтастық өкілдерінің одақтастығын және серiктестігін дамытуға мүмкіндік туғызды.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А. Контекст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 Қазақстан экономикасы </w:t>
      </w:r>
      <w:r>
        <w:br/>
      </w:r>
      <w:r>
        <w:rPr>
          <w:rFonts w:ascii="Times New Roman"/>
          <w:b w:val="false"/>
          <w:i w:val="false"/>
          <w:color w:val="000000"/>
          <w:sz w:val="28"/>
        </w:rPr>
        <w:t xml:space="preserve">
      Қазақстан 15 миллион тұрғыны бар, Орталық Азиядағы ең үлкен және халық ең аз қоныстанған ел болып табылады. Минералдық ресурстарының үлкен қорының және егiс жерлердiң үлкен аумағының арқасында Қазақстан бір адамға шаққанда жалпы ұлттық табысы 1997 АҚШ долларын құрайтын ТМД-ның ең ауқатты елдерінің бiрi болып табылады. </w:t>
      </w:r>
      <w:r>
        <w:br/>
      </w:r>
      <w:r>
        <w:rPr>
          <w:rFonts w:ascii="Times New Roman"/>
          <w:b w:val="false"/>
          <w:i w:val="false"/>
          <w:color w:val="000000"/>
          <w:sz w:val="28"/>
        </w:rPr>
        <w:t xml:space="preserve">
      Экономиканың жедел өсуiне және адам басына шаққандағы табыстың жоғары болуына қарамастан теңсiздіктің едәуір деңгейi сақталуда және халықтың 38 пайызы кедей өмiр сүруде. Бұл ел сондай-ақ қауiпсiз ауыз суға қол жеткізу және туберкулез ауруымен ауыру деңгейiн қоса алғанда, Орталық Азиядағы ең төменгi әлеуметтік көрсеткіштерге ие елдердiң бiрi. Соған қарамастан, экономикалық өсудiң жоғарғы қарқынының арқасында халықты еңбекпен қамту саласында ахуал жақсара түсуде және жұмыссыздық деңгейi 2003 жылдың ортасына қарағанда 9 пайызға жетіп, төмендей түсуде. </w:t>
      </w:r>
      <w:r>
        <w:br/>
      </w:r>
      <w:r>
        <w:rPr>
          <w:rFonts w:ascii="Times New Roman"/>
          <w:b w:val="false"/>
          <w:i w:val="false"/>
          <w:color w:val="000000"/>
          <w:sz w:val="28"/>
        </w:rPr>
        <w:t xml:space="preserve">
      Қазақстан өтпелі процестiң бастапқы кезеңiнде экономикалық өсудiң негiзiн қалады. 1991 жылы тәуелсiздiк алған уақыттан берi елiмiз ТМД елдерiнiң арасында бiрiншi болып ең алғашқы және неғұрлым түбегейлi реформалар қабылдады. Өтпелi кезеңінің басында-ақ бағалар ырықтандырылған, саудадағы қиғаштықтар қысқарған және шағын мен орта кәсiпорындар жекешелендiрiлген болатын. Өтпелi кезеңнiң құлдырауын еңсергеннен кейiн өнеркәсіптік өндiрiстің жасап шығаратындарының жартысын дерлік қамтамасыз ететiн мұнай және металлургия саласын үдемелi айқын дамуының арқасында ел экономикасы соңғы жылдары айтарлықтай жақсарды. </w:t>
      </w:r>
      <w:r>
        <w:br/>
      </w:r>
      <w:r>
        <w:rPr>
          <w:rFonts w:ascii="Times New Roman"/>
          <w:b w:val="false"/>
          <w:i w:val="false"/>
          <w:color w:val="000000"/>
          <w:sz w:val="28"/>
        </w:rPr>
        <w:t xml:space="preserve">
      Үкiметтiң саясатынан тыс ел экономикасының қарқынды өсуi жылына 10 пайызға жететiн экспорттың таң қаларлықтай өсу қарқынын сақтап қалды. Негiзiнен шикiзат өнiмдерi экспортқа шығарылады, оның құрылымында мұнай, металл және бидай жалпы экспорт көлемiнiң 80 пайызға жуығын құрайды. Мұндай минералдық ресурстарды пайдалануға бағытталған әртараптандырылмаған экономикалық құрылым халықтың аз ғана санын жұмыспен қамтуға және табыстың сақталып тұрған теңсiздiгiне айтарлықтай ықпал ететіндiктен белгiленген өңiрлерде экономикалық белсенділікті шоғырландыруға әкеледi. Бұдан басқа, соңғы жылдары шикiзат өнiмдерiне тәуелдiлiктiң өсу үрдiсi байқалуда, мұндай адым ұлттық валютаны шын мәнiнде нығайту арқылы басқа да экспорттық салаларды бәсекеге қабілетсiз етуi мүмкiндiгiмен түсiндiріледi. Экспорттың шикiзатқа жалғасып келе жатқан шоғырлануы экономиканы мұнайға бағаның ауытқуы сияқты сыртқы талдырмаларға барған сайын барынша әлсiз етуде. </w:t>
      </w:r>
      <w:r>
        <w:br/>
      </w:r>
      <w:r>
        <w:rPr>
          <w:rFonts w:ascii="Times New Roman"/>
          <w:b w:val="false"/>
          <w:i w:val="false"/>
          <w:color w:val="000000"/>
          <w:sz w:val="28"/>
        </w:rPr>
        <w:t xml:space="preserve">
      Барлық осы мәселелер Үкiметке адамдардың тұрақты әл-ауқатын және оны тең бөлудi қамтамасыз ету үшін экспорттық әлеуеттi басқару iсiнде алға ұмтылдырады. Үкiмет бұл басымдықтарды ұғынады және қаржы жұмсалымдары саясатын жақсарту, әсiресе, әлеуметтiк салада және экономикалық жағынан әртараптандыруды iлгерілету және экономиканың шикiзаттық емес секторларын өсiру жолдарын iздестіредi. Өзiнiң импорт алмастыру саясатынан экспортқа бағдарланып өсуге назарын аудара отырып, Үкiмет сауданы қолдау институттары мен сауда инфрақұрылымдарын дамытуға арналған бюджеттiк шығыстарды арттыруда. Халықтың басым бөлiгiнiң болып жатқан экономиканың өсу жемiсiн көру үшiн халықты жұмыспен қамту мен табысты арттыру үшін неғұрлым еңбектi көп қажет ететiн секторларын әртараптандыруға одан әрi күш салу қажет.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 Шағын және орта кәсiпорындарды донорлық қолдау және экспортты дамыту </w:t>
      </w:r>
      <w:r>
        <w:br/>
      </w:r>
      <w:r>
        <w:rPr>
          <w:rFonts w:ascii="Times New Roman"/>
          <w:b w:val="false"/>
          <w:i w:val="false"/>
          <w:color w:val="000000"/>
          <w:sz w:val="28"/>
        </w:rPr>
        <w:t xml:space="preserve">
      Қазақстанның экономикасы үздiксiз дамуына қарамастан кедейшiлiк деңгейi, әсiресе, ауылды жерлерде жоғары деңгейде қалып тұр. XCO бағдарламасының бағалау кезеңi бизнес жобамен байланысты Қазақстанда жұмыс iстейтiндердiң көпшілiгі экспортты қолдауға көмектесуден гөрi компаниялардың деңгейiнде басқаруға және кедейлiктi төмендету саласында тiкелей көмек көрсете отырып, бизнес ортаны жақсартуға шоғырланғанын көрсетті. </w:t>
      </w:r>
      <w:r>
        <w:br/>
      </w:r>
      <w:r>
        <w:rPr>
          <w:rFonts w:ascii="Times New Roman"/>
          <w:b w:val="false"/>
          <w:i w:val="false"/>
          <w:color w:val="000000"/>
          <w:sz w:val="28"/>
        </w:rPr>
        <w:t>
</w:t>
      </w:r>
      <w:r>
        <w:rPr>
          <w:rFonts w:ascii="Times New Roman"/>
          <w:b/>
          <w:i w:val="false"/>
          <w:color w:val="000000"/>
          <w:sz w:val="28"/>
        </w:rPr>
        <w:t xml:space="preserve">       Азия Даму Банкi (АДБ) </w:t>
      </w:r>
      <w:r>
        <w:br/>
      </w:r>
      <w:r>
        <w:rPr>
          <w:rFonts w:ascii="Times New Roman"/>
          <w:b w:val="false"/>
          <w:i w:val="false"/>
          <w:color w:val="000000"/>
          <w:sz w:val="28"/>
        </w:rPr>
        <w:t xml:space="preserve">
      Қазақстан АДБ-ға 1994 жылы қосылды. Қазақстандағы АДБ стратегиясы Үкiметтiң реформаларын, институтционалдық қайта құруды және табиғи ресурстарды басқаруға жәрдемдесу арқылы әлеуметтiк қорғауды қолдауға; ұзақ мерзiмдiк өсудiң әлеуетiн нығайту жеке меншiк секторын дамытуды көтермелеуге бағытталған. Стратегия сондай-ақ инфрақұрылымды дамытуда, әсiресе, қайта қалпына келтiру; бiлiм беру мен оқыту; ауыл шаруашылығы мен ауылды жерлердi дамыту жобаларында түрлендiрулер жасайды. 2002 жылы АДБ 2004-2006 жылдарға арналған көмек беру бағдарламасын қамтитын жаңа Елдiк Стратегия мен Бағдарламаны дайындауды бастады. </w:t>
      </w:r>
      <w:r>
        <w:br/>
      </w:r>
      <w:r>
        <w:rPr>
          <w:rFonts w:ascii="Times New Roman"/>
          <w:b w:val="false"/>
          <w:i w:val="false"/>
          <w:color w:val="000000"/>
          <w:sz w:val="28"/>
        </w:rPr>
        <w:t>
</w:t>
      </w:r>
      <w:r>
        <w:rPr>
          <w:rFonts w:ascii="Times New Roman"/>
          <w:b/>
          <w:i w:val="false"/>
          <w:color w:val="000000"/>
          <w:sz w:val="28"/>
        </w:rPr>
        <w:t xml:space="preserve">       Еуропалық Одақ (EO) </w:t>
      </w:r>
      <w:r>
        <w:br/>
      </w:r>
      <w:r>
        <w:rPr>
          <w:rFonts w:ascii="Times New Roman"/>
          <w:b w:val="false"/>
          <w:i w:val="false"/>
          <w:color w:val="000000"/>
          <w:sz w:val="28"/>
        </w:rPr>
        <w:t xml:space="preserve">
      EO тұтастай алғанда ТМД-дан кейiнгі Қазақстанның екiншi саудалық серiктесi болып табылады және еркiн нарықтық экономика контекстінде Қазақстанмен бiрге өзінің сауда жағдайларын дамытуда үлкен мәнге ие. Еуропалық Одақ Қазақстанның ДСҰ-ға кiруiн қолдайды және EO саудасы мен оның Қазақстанға инвестицияларын атап айтқанда, экономикалық және заңнамалық реформаларын техникалық көмекпен қолдай отырып дамыту үшiн, шаралар қабылдауды жалғастыруда. </w:t>
      </w:r>
      <w:r>
        <w:br/>
      </w:r>
      <w:r>
        <w:rPr>
          <w:rFonts w:ascii="Times New Roman"/>
          <w:b w:val="false"/>
          <w:i w:val="false"/>
          <w:color w:val="000000"/>
          <w:sz w:val="28"/>
        </w:rPr>
        <w:t>
      ЕО мына және басқа да салаларда бiрнеше жобаларды iске қосады: Қазақстанның ДСҰ-ға кiруiн қолдау; Саяси консультациялар жобасы шеңберінде нормативтік-құқықтық аспектілерге, атап айтқанда "Техникалық реттеу туралы"  </w:t>
      </w:r>
      <w:r>
        <w:rPr>
          <w:rFonts w:ascii="Times New Roman"/>
          <w:b w:val="false"/>
          <w:i w:val="false"/>
          <w:color w:val="000000"/>
          <w:sz w:val="28"/>
        </w:rPr>
        <w:t xml:space="preserve">заң жобасына </w:t>
      </w:r>
      <w:r>
        <w:rPr>
          <w:rFonts w:ascii="Times New Roman"/>
          <w:b w:val="false"/>
          <w:i w:val="false"/>
          <w:color w:val="000000"/>
          <w:sz w:val="28"/>
        </w:rPr>
        <w:t xml:space="preserve">бағытталған кiші жоба; және халықаралық сауда құқығы мен ДСҰ саласында жоғары бiлiм сапасын арттыруда 1 миллион eуpo жалпы бюджетiмен Үкiметке көмек беру. </w:t>
      </w:r>
      <w:r>
        <w:br/>
      </w:r>
      <w:r>
        <w:rPr>
          <w:rFonts w:ascii="Times New Roman"/>
          <w:b w:val="false"/>
          <w:i w:val="false"/>
          <w:color w:val="000000"/>
          <w:sz w:val="28"/>
        </w:rPr>
        <w:t xml:space="preserve">
      Жақында EO дамушы елдерден шыққан экспортшылар үшiн тiкелей қол жеткiзу режимiнде (он-лайн режимі) жұмыс iстейтiн "анықтама стөлiн" iске қосты. "Анықтама стөлi" EO импорт тарифтерi мен преференциялары, сауда статистикасы, шыққан елiнiң тиiстi ережелерi мен кедендiк құжаттаманың талаптары туралы іс-жүзiндегi және жан-жақты ақпаратты ұсынады. Сондай-ақ EO-ның импортшылары мен дамушы елдерден шыққан экспортшылар арасында он-лайн режимiнде ақпарат алмасу мүмкiндiгiн ұсынады. </w:t>
      </w:r>
      <w:r>
        <w:br/>
      </w:r>
      <w:r>
        <w:rPr>
          <w:rFonts w:ascii="Times New Roman"/>
          <w:b w:val="false"/>
          <w:i w:val="false"/>
          <w:color w:val="000000"/>
          <w:sz w:val="28"/>
        </w:rPr>
        <w:t xml:space="preserve">
      ТАСИС-тің  </w:t>
      </w:r>
      <w:r>
        <w:rPr>
          <w:rFonts w:ascii="Times New Roman"/>
          <w:b/>
          <w:i w:val="false"/>
          <w:color w:val="000000"/>
          <w:sz w:val="28"/>
        </w:rPr>
        <w:t xml:space="preserve">"Ауыл шаруашылығы өнiмдерiн өндiрушілерді қолдау - Рыногтың тiк құрылымын құруды қолдау" </w:t>
      </w:r>
      <w:r>
        <w:rPr>
          <w:rFonts w:ascii="Times New Roman"/>
          <w:b w:val="false"/>
          <w:i w:val="false"/>
          <w:color w:val="000000"/>
          <w:sz w:val="28"/>
        </w:rPr>
        <w:t xml:space="preserve">жобасы өз жұмысын 2001 жылғы маусым айында бастады және маркетингтің бiріктiрiлген жүйесiн құрудың негiзiнде жергiлiктi ауыл шаруашылығы өнiмдерiн сатуды арттырып, соның арқасында саланың өнiмдiлiгi мен пайдалылығын арттыру мақсатына ие. Жобаның негiзгi жұмыстарына техникалық көмек беру және Қазақстанның төрт алғашқы үлгілік өңiрлерiнде тамақ өнімдерiнің экспортына жәрдемдесуге оқыту кiредi. Жоба сондай-ақ тамақ өнiмдерiнің стандарттарын халықаралық талаптармен үйлестiру мәселелерiн де қамтиды. </w:t>
      </w:r>
      <w:r>
        <w:br/>
      </w:r>
      <w:r>
        <w:rPr>
          <w:rFonts w:ascii="Times New Roman"/>
          <w:b w:val="false"/>
          <w:i w:val="false"/>
          <w:color w:val="000000"/>
          <w:sz w:val="28"/>
        </w:rPr>
        <w:t>
</w:t>
      </w:r>
      <w:r>
        <w:rPr>
          <w:rFonts w:ascii="Times New Roman"/>
          <w:b/>
          <w:i w:val="false"/>
          <w:color w:val="000000"/>
          <w:sz w:val="28"/>
        </w:rPr>
        <w:t xml:space="preserve">       Еуропа Қайта Жаңарту және Даму Банкi (ЕҚДБ) </w:t>
      </w:r>
      <w:r>
        <w:br/>
      </w:r>
      <w:r>
        <w:rPr>
          <w:rFonts w:ascii="Times New Roman"/>
          <w:b w:val="false"/>
          <w:i w:val="false"/>
          <w:color w:val="000000"/>
          <w:sz w:val="28"/>
        </w:rPr>
        <w:t xml:space="preserve">
      EҚДБ-ның Қазақстандағы жұмысы мұнай және газ секторында табысты активтер қалыптастыруға және шағын және орта кәсiпорындар секторын дамытуға шоғырланған. Сондай-ақ Банк пен Үкiмет арасында көлiк пен муниципальдық салаларды қаржыландыру жөнiнде берiк және iс-қимылдық қатынастар қалыптасқан. ЕҚДБ сондай-ақ Сауданы Қаржыландыру бағдарламасы мен жақында iске қосылған Астықты Қолхат бағдарламасын (Grain Receipts Programme) айтарлықтай кеңiнен пайдалануға қол жеткiздi. </w:t>
      </w:r>
      <w:r>
        <w:br/>
      </w:r>
      <w:r>
        <w:rPr>
          <w:rFonts w:ascii="Times New Roman"/>
          <w:b w:val="false"/>
          <w:i w:val="false"/>
          <w:color w:val="000000"/>
          <w:sz w:val="28"/>
        </w:rPr>
        <w:t>
</w:t>
      </w:r>
      <w:r>
        <w:rPr>
          <w:rFonts w:ascii="Times New Roman"/>
          <w:b/>
          <w:i w:val="false"/>
          <w:color w:val="000000"/>
          <w:sz w:val="28"/>
        </w:rPr>
        <w:t xml:space="preserve">       Seco </w:t>
      </w:r>
      <w:r>
        <w:br/>
      </w:r>
      <w:r>
        <w:rPr>
          <w:rFonts w:ascii="Times New Roman"/>
          <w:b w:val="false"/>
          <w:i w:val="false"/>
          <w:color w:val="000000"/>
          <w:sz w:val="28"/>
        </w:rPr>
        <w:t xml:space="preserve">
      Швейцария Үкiметінің Экономикалық Iстер жөнiндегі хатшылығы (seco), Дүниежүзілік Банк тобының Халықаралық Қаржы Корпарациясымен (IҒС) және АҚШ-тың Халықаралық Даму агенттiгiмен (USAID) бiрлесiп шағын және орта кәсiпорындардың (ШОК) өсуiне бағдарланған техникалық көмектi графтық қаржыландыруға қаражат инвестициялады, оларды өңiрлерде Шағын кәсiпорындардың Орталық-Азия Қоры (SEAF) сәйкестендiрген болатын. Бұл қаражат ШОК-та күрделi инвестициялармен айналысатын қорға өзiнiң операцияларын реттеу және iрiктеу арқылы ШОК-қа капитал берудi арттыруға көмектеседі. </w:t>
      </w:r>
      <w:r>
        <w:br/>
      </w:r>
      <w:r>
        <w:rPr>
          <w:rFonts w:ascii="Times New Roman"/>
          <w:b w:val="false"/>
          <w:i w:val="false"/>
          <w:color w:val="000000"/>
          <w:sz w:val="28"/>
        </w:rPr>
        <w:t>
</w:t>
      </w:r>
      <w:r>
        <w:rPr>
          <w:rFonts w:ascii="Times New Roman"/>
          <w:b/>
          <w:i w:val="false"/>
          <w:color w:val="000000"/>
          <w:sz w:val="28"/>
        </w:rPr>
        <w:t xml:space="preserve">       Орталық Азиядағы BAS бағдарламасы </w:t>
      </w:r>
      <w:r>
        <w:br/>
      </w:r>
      <w:r>
        <w:rPr>
          <w:rFonts w:ascii="Times New Roman"/>
          <w:b w:val="false"/>
          <w:i w:val="false"/>
          <w:color w:val="000000"/>
          <w:sz w:val="28"/>
        </w:rPr>
        <w:t xml:space="preserve">
      Бағдарлама 2001 жылғы қазан айында жасалған болатын және бастапқы кезде Жапония Үкiметi қаржыландырды. Қазiргi уақытта қаражатты Швейцария Үкiметi бөлуде. Еуропа Қайта Жаңарту және Даму Банкi атқаратын бағдарлама жобаларды зерттеу мен дамытуға бюджеттi дайындауға, сапа жүйелерi және АТ басқару жүйелерi бойынша консультацияларға гранттар беру (10,000 $-ға дейiнгi сомаға 50% шығын) арқылы жергiлiктi азаматтарға тиесілi шағын және орта кәсiпорындарды дамытуға көмектесу мақсатына ие. Бағдарламаның жалпы бюджетi 1.7 $ миллионды құрайды. </w:t>
      </w:r>
      <w:r>
        <w:br/>
      </w:r>
      <w:r>
        <w:rPr>
          <w:rFonts w:ascii="Times New Roman"/>
          <w:b w:val="false"/>
          <w:i w:val="false"/>
          <w:color w:val="000000"/>
          <w:sz w:val="28"/>
        </w:rPr>
        <w:t>
</w:t>
      </w:r>
      <w:r>
        <w:rPr>
          <w:rFonts w:ascii="Times New Roman"/>
          <w:b/>
          <w:i w:val="false"/>
          <w:color w:val="000000"/>
          <w:sz w:val="28"/>
        </w:rPr>
        <w:t xml:space="preserve">       АҚШ-тың Халықаралық Даму агенттiгi (ЮСАИД) </w:t>
      </w:r>
      <w:r>
        <w:br/>
      </w:r>
      <w:r>
        <w:rPr>
          <w:rFonts w:ascii="Times New Roman"/>
          <w:b w:val="false"/>
          <w:i w:val="false"/>
          <w:color w:val="000000"/>
          <w:sz w:val="28"/>
        </w:rPr>
        <w:t xml:space="preserve">
      ЮСАИД оның көмектерiнiң басым бөлiгi орталық Үкiметке емес, жеке меншiк немесе жергiлiктi топтар мен институттарға арналған және Американдық және Қазақстандық институттар арасында серiктестікті дамытуға бағытталған болғанмен Қазақстандағы аса маңызды құрылымдық реформаларды қолдауды жалғастыруда. Экономикалық реформалар саласында, агенттiк сауда мен инвестициялар мәселелерiне, атап айтқанда, Қазақстанның ДСҰ-ға мүшелігіне аса назар аударуда. ДСҰ-ға кiрудi қолдаудан басқа, ЮСАИД Қазақстанға сауда және инвестициялар мүмкiндiктерiн кеңейту үшiн барынша қолайлы ортаны дамытуда техникалық көмек көрсететiн болады. ЮСАИД-тың көмегі жеке меншiк институтын қамтамасыз ету мен нарық субъектілерiне коммерциялық операциялар жүргiзу құқығын беру арқылы инвесторлардың сенiмдiлiгiн нығайтуға қажеттi коммерциялық нормативтік-құқықтық базасын жасау прогресiн жеделдетедi. Бюджеттік және қаржылық реформалау саласында ЮСАИД сапалы түрде салықтық әкiмшiлiк етудi, мемлекетаралық қаржы реформаларын, және ұлттық және жергілiктi деңгейлерде бюджеттік жүйенi реформалауды қолдауды өсiредi, сондай-ақ капитал рыногы саласында қаржы секторы реформаларына, зейнетақы жүйесi, банктiк қадағалау мен бухгалтерлік есеп реформаларына көмек көрсетудi жалғастырады. </w:t>
      </w:r>
      <w:r>
        <w:br/>
      </w:r>
      <w:r>
        <w:rPr>
          <w:rFonts w:ascii="Times New Roman"/>
          <w:b w:val="false"/>
          <w:i w:val="false"/>
          <w:color w:val="000000"/>
          <w:sz w:val="28"/>
        </w:rPr>
        <w:t xml:space="preserve">
      Кәсiпкерлiктi дамыту жөнiндегі жоба (ЮСАИД/Прагма) - бұл барлық 5 елде әртүрлi деңгейде жұмыс iстейтiн Орталық-Азиялық өңiрлік бағдарлама. Жоба Қазақстанда 2000 жылы iске қосылған болатын. Ол кәсiпорындарға жоспарлау жөнiндегi және сол сияқты консалтингке, оның дамуына көмектесу үшін бiрқатар қызметтер көрсетедi. </w:t>
      </w:r>
      <w:r>
        <w:br/>
      </w:r>
      <w:r>
        <w:rPr>
          <w:rFonts w:ascii="Times New Roman"/>
          <w:b w:val="false"/>
          <w:i w:val="false"/>
          <w:color w:val="000000"/>
          <w:sz w:val="28"/>
        </w:rPr>
        <w:t xml:space="preserve">
      9 миллион $ бюджеті және 20 адамға жуық штаты бар жоба Алматы қаласында негізгі кеңсе және 4 өңiрлiк кеңсе ашты. 2002 жылғы желтоқсан айында жоба шамамен 400 компанияға бағалау жүргіздi және 100-гe дерлiк компаниялармен тығыз жұмыс iстедi. </w:t>
      </w:r>
      <w:r>
        <w:br/>
      </w:r>
      <w:r>
        <w:rPr>
          <w:rFonts w:ascii="Times New Roman"/>
          <w:b w:val="false"/>
          <w:i w:val="false"/>
          <w:color w:val="000000"/>
          <w:sz w:val="28"/>
        </w:rPr>
        <w:t xml:space="preserve">
      Жобамен сәйкестендiрiлген негізгі қажеттілiктер мыналарды қамтиды: </w:t>
      </w:r>
      <w:r>
        <w:br/>
      </w:r>
      <w:r>
        <w:rPr>
          <w:rFonts w:ascii="Times New Roman"/>
          <w:b w:val="false"/>
          <w:i w:val="false"/>
          <w:color w:val="000000"/>
          <w:sz w:val="28"/>
        </w:rPr>
        <w:t xml:space="preserve">
      - Маркетингке оқыту </w:t>
      </w:r>
      <w:r>
        <w:br/>
      </w:r>
      <w:r>
        <w:rPr>
          <w:rFonts w:ascii="Times New Roman"/>
          <w:b w:val="false"/>
          <w:i w:val="false"/>
          <w:color w:val="000000"/>
          <w:sz w:val="28"/>
        </w:rPr>
        <w:t xml:space="preserve">
      - Қаржыны басқару жөнiнде ақыл-кеңес беру </w:t>
      </w:r>
      <w:r>
        <w:br/>
      </w:r>
      <w:r>
        <w:rPr>
          <w:rFonts w:ascii="Times New Roman"/>
          <w:b w:val="false"/>
          <w:i w:val="false"/>
          <w:color w:val="000000"/>
          <w:sz w:val="28"/>
        </w:rPr>
        <w:t xml:space="preserve">
      - Мүмкiндiк беретiн сауданы қаржыландыруға қол жеткiзу </w:t>
      </w:r>
      <w:r>
        <w:br/>
      </w:r>
      <w:r>
        <w:rPr>
          <w:rFonts w:ascii="Times New Roman"/>
          <w:b w:val="false"/>
          <w:i w:val="false"/>
          <w:color w:val="000000"/>
          <w:sz w:val="28"/>
        </w:rPr>
        <w:t xml:space="preserve">
      - Тасымалды жақсарту </w:t>
      </w:r>
      <w:r>
        <w:br/>
      </w:r>
      <w:r>
        <w:rPr>
          <w:rFonts w:ascii="Times New Roman"/>
          <w:b w:val="false"/>
          <w:i w:val="false"/>
          <w:color w:val="000000"/>
          <w:sz w:val="28"/>
        </w:rPr>
        <w:t xml:space="preserve">
      - Шекаралық тосқауылдарды азайту. </w:t>
      </w:r>
      <w:r>
        <w:br/>
      </w:r>
      <w:r>
        <w:rPr>
          <w:rFonts w:ascii="Times New Roman"/>
          <w:b w:val="false"/>
          <w:i w:val="false"/>
          <w:color w:val="000000"/>
          <w:sz w:val="28"/>
        </w:rPr>
        <w:t xml:space="preserve">
      "MAS-Q стандарттарына сәйкестендіру арқылы саудаға және рынокқа қол жеткізуге жәрдемдесуді арттыру (MAS-Q бағдарламасы)" - метрология, аккредитациялау, стандарттар мен сертификаттау саласындағы халықаралық нормаларды (MAS-Q) білуін арттыру арқылы, осылайша, халықаралық стандарттар мен сертификаттау және аккредитациялау рәсiмдерiн өзара мойындаудан түсетін пайданы ілгерілете отырып, саудаға және рынокқа қол жеткізуге жәрдемдесуде түрлендiру жасайтын Орталық Азияның өңірлік бағдарламасы. </w:t>
      </w:r>
      <w:r>
        <w:br/>
      </w:r>
      <w:r>
        <w:rPr>
          <w:rFonts w:ascii="Times New Roman"/>
          <w:b w:val="false"/>
          <w:i w:val="false"/>
          <w:color w:val="000000"/>
          <w:sz w:val="28"/>
        </w:rPr>
        <w:t>
</w:t>
      </w:r>
      <w:r>
        <w:rPr>
          <w:rFonts w:ascii="Times New Roman"/>
          <w:b/>
          <w:i w:val="false"/>
          <w:color w:val="000000"/>
          <w:sz w:val="28"/>
        </w:rPr>
        <w:t xml:space="preserve">       Дүниежүзілік банк тобы </w:t>
      </w:r>
      <w:r>
        <w:br/>
      </w:r>
      <w:r>
        <w:rPr>
          <w:rFonts w:ascii="Times New Roman"/>
          <w:b w:val="false"/>
          <w:i w:val="false"/>
          <w:color w:val="000000"/>
          <w:sz w:val="28"/>
        </w:rPr>
        <w:t xml:space="preserve">
      1992 жылғы шілде айынан бастап Дүниежүзілік банк жалпы сомасы 1.9 миллиард АҚШ долларына 22 заем берді. Бастапқыда мемлекеттік активтердің жеке меншікке өтуіне, директивтік кредиттердің тәжірибесін қысқартуға, кәсіпорындарды қайта құрылымдау мен рынокқа бағытталған банктiк сектордың негізін салуға бағытталған қаржы және жеке меншік секторларының реформаларына аса көңіл бөлінді. Қазiргі кездегі экономикалық өсу мен сыртқы өзара iс қимылдарда қажеттiлiктің төмендеуi жағдайларында Қазақстан Республикасының Yкiметі Дүниежүзілік банкпен саяси сұхбат және бiлiмдер ұсынудағы ынтымақтастық стратегиясына тоқталып өтті. Соған қарамастан, Үкiмет пен Дүниежүзілік банктiң ұзақ мерзiмдi ынтымақтастығының негізгi салаларына су және орман шаруашылығы, қоршаған ортаны қорғау мен ауыл шаруашылығы кiредi. </w:t>
      </w:r>
      <w:r>
        <w:br/>
      </w:r>
      <w:r>
        <w:rPr>
          <w:rFonts w:ascii="Times New Roman"/>
          <w:b w:val="false"/>
          <w:i w:val="false"/>
          <w:color w:val="000000"/>
          <w:sz w:val="28"/>
        </w:rPr>
        <w:t xml:space="preserve">
      Қазақстан Республикасының Үкiметiнде Қазақстанда жұмыс iстеп жатқан барлық қазiргi донор бағдарламалар туралы толық ақпарат жоқ. Сондықтан донорлардың қызметi туралы толық ағымдағы деректер базасы жоқ. </w:t>
      </w:r>
      <w:r>
        <w:br/>
      </w:r>
      <w:r>
        <w:rPr>
          <w:rFonts w:ascii="Times New Roman"/>
          <w:b w:val="false"/>
          <w:i w:val="false"/>
          <w:color w:val="000000"/>
          <w:sz w:val="28"/>
        </w:rPr>
        <w:t xml:space="preserve">
      Кестеде ұсынылып отырған шағын және орта кәсiпорындарды қолдау бағдарламасына неғұрлым жақын бағдарламалар туралы ақпарат келтiрiлген, және олар осы жоба шеңберiнде жоспарланған қызметтi толықтыруы мүмкiн. </w:t>
      </w:r>
    </w:p>
    <w:bookmarkEnd w:id="5"/>
    <w:p>
      <w:pPr>
        <w:spacing w:after="0"/>
        <w:ind w:left="0"/>
        <w:jc w:val="both"/>
      </w:pPr>
      <w:r>
        <w:rPr>
          <w:rFonts w:ascii="Times New Roman"/>
          <w:b/>
          <w:i w:val="false"/>
          <w:color w:val="000000"/>
          <w:sz w:val="28"/>
        </w:rPr>
        <w:t xml:space="preserve">       1-кесте. </w:t>
      </w:r>
      <w:r>
        <w:rPr>
          <w:rFonts w:ascii="Times New Roman"/>
          <w:b/>
          <w:i w:val="false"/>
          <w:color w:val="000000"/>
          <w:sz w:val="28"/>
        </w:rPr>
        <w:t xml:space="preserve">  Сауданы дамыту мен кәсiпорындарды қолдау </w:t>
      </w:r>
      <w:r>
        <w:br/>
      </w:r>
      <w:r>
        <w:rPr>
          <w:rFonts w:ascii="Times New Roman"/>
          <w:b w:val="false"/>
          <w:i w:val="false"/>
          <w:color w:val="000000"/>
          <w:sz w:val="28"/>
        </w:rPr>
        <w:t>
</w:t>
      </w:r>
      <w:r>
        <w:rPr>
          <w:rFonts w:ascii="Times New Roman"/>
          <w:b/>
          <w:i w:val="false"/>
          <w:color w:val="000000"/>
          <w:sz w:val="28"/>
        </w:rPr>
        <w:t xml:space="preserve">                 саласындағы </w:t>
      </w:r>
      <w:r>
        <w:rPr>
          <w:rFonts w:ascii="Times New Roman"/>
          <w:b/>
          <w:i w:val="false"/>
          <w:color w:val="000000"/>
          <w:sz w:val="28"/>
        </w:rPr>
        <w:t xml:space="preserve">  техникалық көмек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Донор   | Жобаның  | Көмек көрсету| Басы - |Көлемі  | Түсініктеме </w:t>
      </w:r>
      <w:r>
        <w:br/>
      </w:r>
      <w:r>
        <w:rPr>
          <w:rFonts w:ascii="Times New Roman"/>
          <w:b w:val="false"/>
          <w:i w:val="false"/>
          <w:color w:val="000000"/>
          <w:sz w:val="28"/>
        </w:rPr>
        <w:t xml:space="preserve">
          |  атауы   |     аясы     | Соңы   | (АҚШ   | </w:t>
      </w:r>
      <w:r>
        <w:br/>
      </w:r>
      <w:r>
        <w:rPr>
          <w:rFonts w:ascii="Times New Roman"/>
          <w:b w:val="false"/>
          <w:i w:val="false"/>
          <w:color w:val="000000"/>
          <w:sz w:val="28"/>
        </w:rPr>
        <w:t xml:space="preserve">
          |          |              |        |доллары)|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Швейцария  ЕҚДБ/        Білікті      2001 -   деректер ЕҚДБ </w:t>
      </w:r>
      <w:r>
        <w:br/>
      </w:r>
      <w:r>
        <w:rPr>
          <w:rFonts w:ascii="Times New Roman"/>
          <w:b w:val="false"/>
          <w:i w:val="false"/>
          <w:color w:val="000000"/>
          <w:sz w:val="28"/>
        </w:rPr>
        <w:t xml:space="preserve">
Үкіметінің Бизнеске     бизнес       деректер жоқ      орындауда </w:t>
      </w:r>
      <w:r>
        <w:br/>
      </w:r>
      <w:r>
        <w:rPr>
          <w:rFonts w:ascii="Times New Roman"/>
          <w:b w:val="false"/>
          <w:i w:val="false"/>
          <w:color w:val="000000"/>
          <w:sz w:val="28"/>
        </w:rPr>
        <w:t xml:space="preserve">
(seco)     консульта.   консультант. жоқ </w:t>
      </w:r>
      <w:r>
        <w:br/>
      </w:r>
      <w:r>
        <w:rPr>
          <w:rFonts w:ascii="Times New Roman"/>
          <w:b w:val="false"/>
          <w:i w:val="false"/>
          <w:color w:val="000000"/>
          <w:sz w:val="28"/>
        </w:rPr>
        <w:t xml:space="preserve">
           циялық       тарды тарту </w:t>
      </w:r>
      <w:r>
        <w:br/>
      </w:r>
      <w:r>
        <w:rPr>
          <w:rFonts w:ascii="Times New Roman"/>
          <w:b w:val="false"/>
          <w:i w:val="false"/>
          <w:color w:val="000000"/>
          <w:sz w:val="28"/>
        </w:rPr>
        <w:t xml:space="preserve">
           қызметтер    арқылы ШОК </w:t>
      </w:r>
      <w:r>
        <w:br/>
      </w:r>
      <w:r>
        <w:rPr>
          <w:rFonts w:ascii="Times New Roman"/>
          <w:b w:val="false"/>
          <w:i w:val="false"/>
          <w:color w:val="000000"/>
          <w:sz w:val="28"/>
        </w:rPr>
        <w:t xml:space="preserve">
           көрсету      қолдау </w:t>
      </w:r>
      <w:r>
        <w:br/>
      </w:r>
      <w:r>
        <w:rPr>
          <w:rFonts w:ascii="Times New Roman"/>
          <w:b w:val="false"/>
          <w:i w:val="false"/>
          <w:color w:val="000000"/>
          <w:sz w:val="28"/>
        </w:rPr>
        <w:t xml:space="preserve">
           бағдар. </w:t>
      </w:r>
      <w:r>
        <w:br/>
      </w:r>
      <w:r>
        <w:rPr>
          <w:rFonts w:ascii="Times New Roman"/>
          <w:b w:val="false"/>
          <w:i w:val="false"/>
          <w:color w:val="000000"/>
          <w:sz w:val="28"/>
        </w:rPr>
        <w:t xml:space="preserve">
           ламасы </w:t>
      </w:r>
      <w:r>
        <w:br/>
      </w:r>
      <w:r>
        <w:rPr>
          <w:rFonts w:ascii="Times New Roman"/>
          <w:b w:val="false"/>
          <w:i w:val="false"/>
          <w:color w:val="000000"/>
          <w:sz w:val="28"/>
        </w:rPr>
        <w:t xml:space="preserve">
           (BAS)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ЕС/        1) ШОК-ны    Мемлекеттік  1) 2003  1)       Қазақстан </w:t>
      </w:r>
      <w:r>
        <w:br/>
      </w:r>
      <w:r>
        <w:rPr>
          <w:rFonts w:ascii="Times New Roman"/>
          <w:b w:val="false"/>
          <w:i w:val="false"/>
          <w:color w:val="000000"/>
          <w:sz w:val="28"/>
        </w:rPr>
        <w:t xml:space="preserve">
ТАСИС      білікті.     басқару      жылғы    900000   Республикасы. </w:t>
      </w:r>
      <w:r>
        <w:br/>
      </w:r>
      <w:r>
        <w:rPr>
          <w:rFonts w:ascii="Times New Roman"/>
          <w:b w:val="false"/>
          <w:i w:val="false"/>
          <w:color w:val="000000"/>
          <w:sz w:val="28"/>
        </w:rPr>
        <w:t xml:space="preserve">
           лікке        реформалары, сәуір -  Еуро;    ның Индустрия </w:t>
      </w:r>
      <w:r>
        <w:br/>
      </w:r>
      <w:r>
        <w:rPr>
          <w:rFonts w:ascii="Times New Roman"/>
          <w:b w:val="false"/>
          <w:i w:val="false"/>
          <w:color w:val="000000"/>
          <w:sz w:val="28"/>
        </w:rPr>
        <w:t xml:space="preserve">
           оқыту;       мемлекеттік  2004     2)       және сауда </w:t>
      </w:r>
      <w:r>
        <w:br/>
      </w:r>
      <w:r>
        <w:rPr>
          <w:rFonts w:ascii="Times New Roman"/>
          <w:b w:val="false"/>
          <w:i w:val="false"/>
          <w:color w:val="000000"/>
          <w:sz w:val="28"/>
        </w:rPr>
        <w:t xml:space="preserve">
                        кәсіпорын.   жылғы    200000   министрлігі </w:t>
      </w:r>
      <w:r>
        <w:br/>
      </w:r>
      <w:r>
        <w:rPr>
          <w:rFonts w:ascii="Times New Roman"/>
          <w:b w:val="false"/>
          <w:i w:val="false"/>
          <w:color w:val="000000"/>
          <w:sz w:val="28"/>
        </w:rPr>
        <w:t xml:space="preserve">
                        дарды қайта  қазан;   Еуро; </w:t>
      </w:r>
      <w:r>
        <w:br/>
      </w:r>
      <w:r>
        <w:rPr>
          <w:rFonts w:ascii="Times New Roman"/>
          <w:b w:val="false"/>
          <w:i w:val="false"/>
          <w:color w:val="000000"/>
          <w:sz w:val="28"/>
        </w:rPr>
        <w:t xml:space="preserve">
                        құрылымдау,  2) 2003  3) </w:t>
      </w:r>
      <w:r>
        <w:br/>
      </w:r>
      <w:r>
        <w:rPr>
          <w:rFonts w:ascii="Times New Roman"/>
          <w:b w:val="false"/>
          <w:i w:val="false"/>
          <w:color w:val="000000"/>
          <w:sz w:val="28"/>
        </w:rPr>
        <w:t xml:space="preserve">
           2) Инвести.  жеке меншік  жылғы    2 млн. </w:t>
      </w:r>
      <w:r>
        <w:br/>
      </w:r>
      <w:r>
        <w:rPr>
          <w:rFonts w:ascii="Times New Roman"/>
          <w:b w:val="false"/>
          <w:i w:val="false"/>
          <w:color w:val="000000"/>
          <w:sz w:val="28"/>
        </w:rPr>
        <w:t xml:space="preserve">
           циялар       секторын     мамыр -  Еуро; </w:t>
      </w:r>
      <w:r>
        <w:br/>
      </w:r>
      <w:r>
        <w:rPr>
          <w:rFonts w:ascii="Times New Roman"/>
          <w:b w:val="false"/>
          <w:i w:val="false"/>
          <w:color w:val="000000"/>
          <w:sz w:val="28"/>
        </w:rPr>
        <w:t xml:space="preserve">
           қоры;        дамыту,      2004 </w:t>
      </w:r>
      <w:r>
        <w:br/>
      </w:r>
      <w:r>
        <w:rPr>
          <w:rFonts w:ascii="Times New Roman"/>
          <w:b w:val="false"/>
          <w:i w:val="false"/>
          <w:color w:val="000000"/>
          <w:sz w:val="28"/>
        </w:rPr>
        <w:t xml:space="preserve">
                        көлік және   жылғы </w:t>
      </w:r>
      <w:r>
        <w:br/>
      </w:r>
      <w:r>
        <w:rPr>
          <w:rFonts w:ascii="Times New Roman"/>
          <w:b w:val="false"/>
          <w:i w:val="false"/>
          <w:color w:val="000000"/>
          <w:sz w:val="28"/>
        </w:rPr>
        <w:t xml:space="preserve">
                        коммуника.   сәуір; </w:t>
      </w:r>
      <w:r>
        <w:br/>
      </w:r>
      <w:r>
        <w:rPr>
          <w:rFonts w:ascii="Times New Roman"/>
          <w:b w:val="false"/>
          <w:i w:val="false"/>
          <w:color w:val="000000"/>
          <w:sz w:val="28"/>
        </w:rPr>
        <w:t xml:space="preserve">
           3) Ауыл      циялар       3) 2001 </w:t>
      </w:r>
      <w:r>
        <w:br/>
      </w:r>
      <w:r>
        <w:rPr>
          <w:rFonts w:ascii="Times New Roman"/>
          <w:b w:val="false"/>
          <w:i w:val="false"/>
          <w:color w:val="000000"/>
          <w:sz w:val="28"/>
        </w:rPr>
        <w:t xml:space="preserve">
           шаруашылы.   инфрақұры.   жылғы </w:t>
      </w:r>
      <w:r>
        <w:br/>
      </w:r>
      <w:r>
        <w:rPr>
          <w:rFonts w:ascii="Times New Roman"/>
          <w:b w:val="false"/>
          <w:i w:val="false"/>
          <w:color w:val="000000"/>
          <w:sz w:val="28"/>
        </w:rPr>
        <w:t xml:space="preserve">
           ғының        лымдарды,    маусым - </w:t>
      </w:r>
      <w:r>
        <w:br/>
      </w:r>
      <w:r>
        <w:rPr>
          <w:rFonts w:ascii="Times New Roman"/>
          <w:b w:val="false"/>
          <w:i w:val="false"/>
          <w:color w:val="000000"/>
          <w:sz w:val="28"/>
        </w:rPr>
        <w:t xml:space="preserve">
           бірікті.     тамақ        2004  </w:t>
      </w:r>
      <w:r>
        <w:br/>
      </w:r>
      <w:r>
        <w:rPr>
          <w:rFonts w:ascii="Times New Roman"/>
          <w:b w:val="false"/>
          <w:i w:val="false"/>
          <w:color w:val="000000"/>
          <w:sz w:val="28"/>
        </w:rPr>
        <w:t xml:space="preserve">
           рілген       өнімдерінің  жылғы </w:t>
      </w:r>
      <w:r>
        <w:br/>
      </w:r>
      <w:r>
        <w:rPr>
          <w:rFonts w:ascii="Times New Roman"/>
          <w:b w:val="false"/>
          <w:i w:val="false"/>
          <w:color w:val="000000"/>
          <w:sz w:val="28"/>
        </w:rPr>
        <w:t xml:space="preserve">
           маркетин.    тиімді өнді. маусым; </w:t>
      </w:r>
      <w:r>
        <w:br/>
      </w:r>
      <w:r>
        <w:rPr>
          <w:rFonts w:ascii="Times New Roman"/>
          <w:b w:val="false"/>
          <w:i w:val="false"/>
          <w:color w:val="000000"/>
          <w:sz w:val="28"/>
        </w:rPr>
        <w:t xml:space="preserve">
           гін қолдау;  рісін салу  </w:t>
      </w:r>
      <w:r>
        <w:br/>
      </w:r>
      <w:r>
        <w:rPr>
          <w:rFonts w:ascii="Times New Roman"/>
          <w:b w:val="false"/>
          <w:i w:val="false"/>
          <w:color w:val="000000"/>
          <w:sz w:val="28"/>
        </w:rPr>
        <w:t xml:space="preserve">
           4) TRACECA   </w:t>
      </w:r>
      <w:r>
        <w:br/>
      </w:r>
      <w:r>
        <w:rPr>
          <w:rFonts w:ascii="Times New Roman"/>
          <w:b w:val="false"/>
          <w:i w:val="false"/>
          <w:color w:val="000000"/>
          <w:sz w:val="28"/>
        </w:rPr>
        <w:t xml:space="preserve">
           (Еуропа-     </w:t>
      </w:r>
      <w:r>
        <w:br/>
      </w:r>
      <w:r>
        <w:rPr>
          <w:rFonts w:ascii="Times New Roman"/>
          <w:b w:val="false"/>
          <w:i w:val="false"/>
          <w:color w:val="000000"/>
          <w:sz w:val="28"/>
        </w:rPr>
        <w:t xml:space="preserve">
           Кавказ-      </w:t>
      </w:r>
      <w:r>
        <w:br/>
      </w:r>
      <w:r>
        <w:rPr>
          <w:rFonts w:ascii="Times New Roman"/>
          <w:b w:val="false"/>
          <w:i w:val="false"/>
          <w:color w:val="000000"/>
          <w:sz w:val="28"/>
        </w:rPr>
        <w:t xml:space="preserve">
           Орталық      </w:t>
      </w:r>
      <w:r>
        <w:br/>
      </w:r>
      <w:r>
        <w:rPr>
          <w:rFonts w:ascii="Times New Roman"/>
          <w:b w:val="false"/>
          <w:i w:val="false"/>
          <w:color w:val="000000"/>
          <w:sz w:val="28"/>
        </w:rPr>
        <w:t xml:space="preserve">
           Азия көлік   </w:t>
      </w:r>
      <w:r>
        <w:br/>
      </w:r>
      <w:r>
        <w:rPr>
          <w:rFonts w:ascii="Times New Roman"/>
          <w:b w:val="false"/>
          <w:i w:val="false"/>
          <w:color w:val="000000"/>
          <w:sz w:val="28"/>
        </w:rPr>
        <w:t xml:space="preserve">
           дәлізі);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GTZ        Экономика.   Саудамен     деректер деректер Алматы, </w:t>
      </w:r>
      <w:r>
        <w:br/>
      </w:r>
      <w:r>
        <w:rPr>
          <w:rFonts w:ascii="Times New Roman"/>
          <w:b w:val="false"/>
          <w:i w:val="false"/>
          <w:color w:val="000000"/>
          <w:sz w:val="28"/>
        </w:rPr>
        <w:t xml:space="preserve">
           лық даму;    байланысты   жоқ      жоқ      Астана, </w:t>
      </w:r>
      <w:r>
        <w:br/>
      </w:r>
      <w:r>
        <w:rPr>
          <w:rFonts w:ascii="Times New Roman"/>
          <w:b w:val="false"/>
          <w:i w:val="false"/>
          <w:color w:val="000000"/>
          <w:sz w:val="28"/>
        </w:rPr>
        <w:t xml:space="preserve">
           Менеджмент.  институттар.                   Көкшетау, </w:t>
      </w:r>
      <w:r>
        <w:br/>
      </w:r>
      <w:r>
        <w:rPr>
          <w:rFonts w:ascii="Times New Roman"/>
          <w:b w:val="false"/>
          <w:i w:val="false"/>
          <w:color w:val="000000"/>
          <w:sz w:val="28"/>
        </w:rPr>
        <w:t xml:space="preserve">
           ті дамыту;   да құқықтық                    Павлодарда </w:t>
      </w:r>
      <w:r>
        <w:br/>
      </w:r>
      <w:r>
        <w:rPr>
          <w:rFonts w:ascii="Times New Roman"/>
          <w:b w:val="false"/>
          <w:i w:val="false"/>
          <w:color w:val="000000"/>
          <w:sz w:val="28"/>
        </w:rPr>
        <w:t xml:space="preserve">
           Ауыл шаруа.  реттеуші                       жұмыс </w:t>
      </w:r>
      <w:r>
        <w:br/>
      </w:r>
      <w:r>
        <w:rPr>
          <w:rFonts w:ascii="Times New Roman"/>
          <w:b w:val="false"/>
          <w:i w:val="false"/>
          <w:color w:val="000000"/>
          <w:sz w:val="28"/>
        </w:rPr>
        <w:t xml:space="preserve">
           шылығында    реформала.                     істеуде </w:t>
      </w:r>
      <w:r>
        <w:br/>
      </w:r>
      <w:r>
        <w:rPr>
          <w:rFonts w:ascii="Times New Roman"/>
          <w:b w:val="false"/>
          <w:i w:val="false"/>
          <w:color w:val="000000"/>
          <w:sz w:val="28"/>
        </w:rPr>
        <w:t xml:space="preserve">
           қызметтер    рын қолдау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Сапаны </w:t>
      </w:r>
      <w:r>
        <w:br/>
      </w:r>
      <w:r>
        <w:rPr>
          <w:rFonts w:ascii="Times New Roman"/>
          <w:b w:val="false"/>
          <w:i w:val="false"/>
          <w:color w:val="000000"/>
          <w:sz w:val="28"/>
        </w:rPr>
        <w:t xml:space="preserve">
           басқару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оқыту; </w:t>
      </w:r>
      <w:r>
        <w:br/>
      </w:r>
      <w:r>
        <w:rPr>
          <w:rFonts w:ascii="Times New Roman"/>
          <w:b w:val="false"/>
          <w:i w:val="false"/>
          <w:color w:val="000000"/>
          <w:sz w:val="28"/>
        </w:rPr>
        <w:t xml:space="preserve">
           Кедейлікті </w:t>
      </w:r>
      <w:r>
        <w:br/>
      </w:r>
      <w:r>
        <w:rPr>
          <w:rFonts w:ascii="Times New Roman"/>
          <w:b w:val="false"/>
          <w:i w:val="false"/>
          <w:color w:val="000000"/>
          <w:sz w:val="28"/>
        </w:rPr>
        <w:t xml:space="preserve">
           төмендету; </w:t>
      </w:r>
      <w:r>
        <w:br/>
      </w:r>
      <w:r>
        <w:rPr>
          <w:rFonts w:ascii="Times New Roman"/>
          <w:b w:val="false"/>
          <w:i w:val="false"/>
          <w:color w:val="000000"/>
          <w:sz w:val="28"/>
        </w:rPr>
        <w:t xml:space="preserve">
           Орталық Азия </w:t>
      </w:r>
      <w:r>
        <w:br/>
      </w:r>
      <w:r>
        <w:rPr>
          <w:rFonts w:ascii="Times New Roman"/>
          <w:b w:val="false"/>
          <w:i w:val="false"/>
          <w:color w:val="000000"/>
          <w:sz w:val="28"/>
        </w:rPr>
        <w:t xml:space="preserve">
           мен Кавказда </w:t>
      </w:r>
      <w:r>
        <w:br/>
      </w:r>
      <w:r>
        <w:rPr>
          <w:rFonts w:ascii="Times New Roman"/>
          <w:b w:val="false"/>
          <w:i w:val="false"/>
          <w:color w:val="000000"/>
          <w:sz w:val="28"/>
        </w:rPr>
        <w:t xml:space="preserve">
           сот және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реформалар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ПРООН      1. "Жібек    1. Қысқа     1) 2000  1) 1.2  </w:t>
      </w:r>
      <w:r>
        <w:br/>
      </w:r>
      <w:r>
        <w:rPr>
          <w:rFonts w:ascii="Times New Roman"/>
          <w:b w:val="false"/>
          <w:i w:val="false"/>
          <w:color w:val="000000"/>
          <w:sz w:val="28"/>
        </w:rPr>
        <w:t xml:space="preserve">
           жолы" бағ.   және орта    жылғы    млн. АҚШ </w:t>
      </w:r>
      <w:r>
        <w:br/>
      </w:r>
      <w:r>
        <w:rPr>
          <w:rFonts w:ascii="Times New Roman"/>
          <w:b w:val="false"/>
          <w:i w:val="false"/>
          <w:color w:val="000000"/>
          <w:sz w:val="28"/>
        </w:rPr>
        <w:t xml:space="preserve">
           дарламасы:   мерзімді     ақпан -  долл.; </w:t>
      </w:r>
      <w:r>
        <w:br/>
      </w:r>
      <w:r>
        <w:rPr>
          <w:rFonts w:ascii="Times New Roman"/>
          <w:b w:val="false"/>
          <w:i w:val="false"/>
          <w:color w:val="000000"/>
          <w:sz w:val="28"/>
        </w:rPr>
        <w:t xml:space="preserve">
           Өңірлік      перспек.     деректер 2) 0.5 </w:t>
      </w:r>
      <w:r>
        <w:br/>
      </w:r>
      <w:r>
        <w:rPr>
          <w:rFonts w:ascii="Times New Roman"/>
          <w:b w:val="false"/>
          <w:i w:val="false"/>
          <w:color w:val="000000"/>
          <w:sz w:val="28"/>
        </w:rPr>
        <w:t xml:space="preserve">
           ынтымақтас.  тивада       жоқ;     млн. АҚШ </w:t>
      </w:r>
      <w:r>
        <w:br/>
      </w:r>
      <w:r>
        <w:rPr>
          <w:rFonts w:ascii="Times New Roman"/>
          <w:b w:val="false"/>
          <w:i w:val="false"/>
          <w:color w:val="000000"/>
          <w:sz w:val="28"/>
        </w:rPr>
        <w:t xml:space="preserve">
           тық пен      сауда мен    2) 1995  долл.; </w:t>
      </w:r>
      <w:r>
        <w:br/>
      </w:r>
      <w:r>
        <w:rPr>
          <w:rFonts w:ascii="Times New Roman"/>
          <w:b w:val="false"/>
          <w:i w:val="false"/>
          <w:color w:val="000000"/>
          <w:sz w:val="28"/>
        </w:rPr>
        <w:t xml:space="preserve">
           дамытудың    көлікті      - дерек. 3) 0.3 </w:t>
      </w:r>
      <w:r>
        <w:br/>
      </w:r>
      <w:r>
        <w:rPr>
          <w:rFonts w:ascii="Times New Roman"/>
          <w:b w:val="false"/>
          <w:i w:val="false"/>
          <w:color w:val="000000"/>
          <w:sz w:val="28"/>
        </w:rPr>
        <w:t xml:space="preserve">
           әлеуетін     қолдау.      тер жоқ; млн. АҚШ </w:t>
      </w:r>
      <w:r>
        <w:br/>
      </w:r>
      <w:r>
        <w:rPr>
          <w:rFonts w:ascii="Times New Roman"/>
          <w:b w:val="false"/>
          <w:i w:val="false"/>
          <w:color w:val="000000"/>
          <w:sz w:val="28"/>
        </w:rPr>
        <w:t xml:space="preserve">
           көтеру;      2. ШОК-ны    3) 2000  долл.; </w:t>
      </w:r>
      <w:r>
        <w:br/>
      </w:r>
      <w:r>
        <w:rPr>
          <w:rFonts w:ascii="Times New Roman"/>
          <w:b w:val="false"/>
          <w:i w:val="false"/>
          <w:color w:val="000000"/>
          <w:sz w:val="28"/>
        </w:rPr>
        <w:t xml:space="preserve">
           2. ШОК-ны    дамыту.      жылғы </w:t>
      </w:r>
      <w:r>
        <w:br/>
      </w:r>
      <w:r>
        <w:rPr>
          <w:rFonts w:ascii="Times New Roman"/>
          <w:b w:val="false"/>
          <w:i w:val="false"/>
          <w:color w:val="000000"/>
          <w:sz w:val="28"/>
        </w:rPr>
        <w:t xml:space="preserve">
           ілгерілету;               мамыр </w:t>
      </w:r>
      <w:r>
        <w:br/>
      </w:r>
      <w:r>
        <w:rPr>
          <w:rFonts w:ascii="Times New Roman"/>
          <w:b w:val="false"/>
          <w:i w:val="false"/>
          <w:color w:val="000000"/>
          <w:sz w:val="28"/>
        </w:rPr>
        <w:t xml:space="preserve">
           3. Каспий    3. Бизнес    - 2004   </w:t>
      </w:r>
      <w:r>
        <w:br/>
      </w:r>
      <w:r>
        <w:rPr>
          <w:rFonts w:ascii="Times New Roman"/>
          <w:b w:val="false"/>
          <w:i w:val="false"/>
          <w:color w:val="000000"/>
          <w:sz w:val="28"/>
        </w:rPr>
        <w:t xml:space="preserve">
           өңіріндегі   инкубатор.   жылғы </w:t>
      </w:r>
      <w:r>
        <w:br/>
      </w:r>
      <w:r>
        <w:rPr>
          <w:rFonts w:ascii="Times New Roman"/>
          <w:b w:val="false"/>
          <w:i w:val="false"/>
          <w:color w:val="000000"/>
          <w:sz w:val="28"/>
        </w:rPr>
        <w:t xml:space="preserve">
           бизнес       лар.         желтоқ. </w:t>
      </w:r>
      <w:r>
        <w:br/>
      </w:r>
      <w:r>
        <w:rPr>
          <w:rFonts w:ascii="Times New Roman"/>
          <w:b w:val="false"/>
          <w:i w:val="false"/>
          <w:color w:val="000000"/>
          <w:sz w:val="28"/>
        </w:rPr>
        <w:t xml:space="preserve">
           инкубатор.                сан </w:t>
      </w:r>
      <w:r>
        <w:br/>
      </w:r>
      <w:r>
        <w:rPr>
          <w:rFonts w:ascii="Times New Roman"/>
          <w:b w:val="false"/>
          <w:i w:val="false"/>
          <w:color w:val="000000"/>
          <w:sz w:val="28"/>
        </w:rPr>
        <w:t xml:space="preserve">
           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USAID/     Кәсіпкер.    Кәсіпорын.   Басы-    деректер Кәсіпкерлікті </w:t>
      </w:r>
      <w:r>
        <w:br/>
      </w:r>
      <w:r>
        <w:rPr>
          <w:rFonts w:ascii="Times New Roman"/>
          <w:b w:val="false"/>
          <w:i w:val="false"/>
          <w:color w:val="000000"/>
          <w:sz w:val="28"/>
        </w:rPr>
        <w:t xml:space="preserve">
Прагма     лікті        дарды қол.   2000     жоқ      дамыту жөнін. </w:t>
      </w:r>
      <w:r>
        <w:br/>
      </w:r>
      <w:r>
        <w:rPr>
          <w:rFonts w:ascii="Times New Roman"/>
          <w:b w:val="false"/>
          <w:i w:val="false"/>
          <w:color w:val="000000"/>
          <w:sz w:val="28"/>
        </w:rPr>
        <w:t xml:space="preserve">
корпора.   дамыту       дау,                           дегі орталық. </w:t>
      </w:r>
      <w:r>
        <w:br/>
      </w:r>
      <w:r>
        <w:rPr>
          <w:rFonts w:ascii="Times New Roman"/>
          <w:b w:val="false"/>
          <w:i w:val="false"/>
          <w:color w:val="000000"/>
          <w:sz w:val="28"/>
        </w:rPr>
        <w:t xml:space="preserve">
циясы      жөніндегі    Сатып        Басы -            тар Алматы, </w:t>
      </w:r>
      <w:r>
        <w:br/>
      </w:r>
      <w:r>
        <w:rPr>
          <w:rFonts w:ascii="Times New Roman"/>
          <w:b w:val="false"/>
          <w:i w:val="false"/>
          <w:color w:val="000000"/>
          <w:sz w:val="28"/>
        </w:rPr>
        <w:t xml:space="preserve">
           жоба         алу-сату     2001              Өскемен, </w:t>
      </w:r>
      <w:r>
        <w:br/>
      </w:r>
      <w:r>
        <w:rPr>
          <w:rFonts w:ascii="Times New Roman"/>
          <w:b w:val="false"/>
          <w:i w:val="false"/>
          <w:color w:val="000000"/>
          <w:sz w:val="28"/>
        </w:rPr>
        <w:t xml:space="preserve">
                        бойынша                        Павлодар, </w:t>
      </w:r>
      <w:r>
        <w:br/>
      </w:r>
      <w:r>
        <w:rPr>
          <w:rFonts w:ascii="Times New Roman"/>
          <w:b w:val="false"/>
          <w:i w:val="false"/>
          <w:color w:val="000000"/>
          <w:sz w:val="28"/>
        </w:rPr>
        <w:t xml:space="preserve">
                        жұмыс                          Орал және </w:t>
      </w:r>
      <w:r>
        <w:br/>
      </w:r>
      <w:r>
        <w:rPr>
          <w:rFonts w:ascii="Times New Roman"/>
          <w:b w:val="false"/>
          <w:i w:val="false"/>
          <w:color w:val="000000"/>
          <w:sz w:val="28"/>
        </w:rPr>
        <w:t xml:space="preserve">
                                                       Атырау </w:t>
      </w:r>
      <w:r>
        <w:br/>
      </w:r>
      <w:r>
        <w:rPr>
          <w:rFonts w:ascii="Times New Roman"/>
          <w:b w:val="false"/>
          <w:i w:val="false"/>
          <w:color w:val="000000"/>
          <w:sz w:val="28"/>
        </w:rPr>
        <w:t xml:space="preserve">
           MAS-Q        Метрология,                    қалаларында </w:t>
      </w:r>
      <w:r>
        <w:br/>
      </w:r>
      <w:r>
        <w:rPr>
          <w:rFonts w:ascii="Times New Roman"/>
          <w:b w:val="false"/>
          <w:i w:val="false"/>
          <w:color w:val="000000"/>
          <w:sz w:val="28"/>
        </w:rPr>
        <w:t xml:space="preserve">
           бағдарлама.  аккредита.                     бар </w:t>
      </w:r>
      <w:r>
        <w:br/>
      </w:r>
      <w:r>
        <w:rPr>
          <w:rFonts w:ascii="Times New Roman"/>
          <w:b w:val="false"/>
          <w:i w:val="false"/>
          <w:color w:val="000000"/>
          <w:sz w:val="28"/>
        </w:rPr>
        <w:t xml:space="preserve">
           сы           циялау, </w:t>
      </w:r>
      <w:r>
        <w:br/>
      </w:r>
      <w:r>
        <w:rPr>
          <w:rFonts w:ascii="Times New Roman"/>
          <w:b w:val="false"/>
          <w:i w:val="false"/>
          <w:color w:val="000000"/>
          <w:sz w:val="28"/>
        </w:rPr>
        <w:t xml:space="preserve">
                        стандарттар </w:t>
      </w:r>
      <w:r>
        <w:br/>
      </w:r>
      <w:r>
        <w:rPr>
          <w:rFonts w:ascii="Times New Roman"/>
          <w:b w:val="false"/>
          <w:i w:val="false"/>
          <w:color w:val="000000"/>
          <w:sz w:val="28"/>
        </w:rPr>
        <w:t xml:space="preserve">
                        және серти. </w:t>
      </w:r>
      <w:r>
        <w:br/>
      </w:r>
      <w:r>
        <w:rPr>
          <w:rFonts w:ascii="Times New Roman"/>
          <w:b w:val="false"/>
          <w:i w:val="false"/>
          <w:color w:val="000000"/>
          <w:sz w:val="28"/>
        </w:rPr>
        <w:t xml:space="preserve">
                        фикаттау </w:t>
      </w:r>
      <w:r>
        <w:br/>
      </w:r>
      <w:r>
        <w:rPr>
          <w:rFonts w:ascii="Times New Roman"/>
          <w:b w:val="false"/>
          <w:i w:val="false"/>
          <w:color w:val="000000"/>
          <w:sz w:val="28"/>
        </w:rPr>
        <w:t xml:space="preserve">
                        (MAS-Q)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USAID/     Жеке меншік  ШОК-ны       деректер деректер </w:t>
      </w:r>
      <w:r>
        <w:br/>
      </w:r>
      <w:r>
        <w:rPr>
          <w:rFonts w:ascii="Times New Roman"/>
          <w:b w:val="false"/>
          <w:i w:val="false"/>
          <w:color w:val="000000"/>
          <w:sz w:val="28"/>
        </w:rPr>
        <w:t xml:space="preserve">
Еуразия    кәсіпорын.   қолдау       жоқ      жоқ </w:t>
      </w:r>
      <w:r>
        <w:br/>
      </w:r>
      <w:r>
        <w:rPr>
          <w:rFonts w:ascii="Times New Roman"/>
          <w:b w:val="false"/>
          <w:i w:val="false"/>
          <w:color w:val="000000"/>
          <w:sz w:val="28"/>
        </w:rPr>
        <w:t xml:space="preserve">
қоры       дарды        жобалары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Дүниежү.   1) Экономи.  Негізгі      деректер деректер 1. Банк пен </w:t>
      </w:r>
      <w:r>
        <w:br/>
      </w:r>
      <w:r>
        <w:rPr>
          <w:rFonts w:ascii="Times New Roman"/>
          <w:b w:val="false"/>
          <w:i w:val="false"/>
          <w:color w:val="000000"/>
          <w:sz w:val="28"/>
        </w:rPr>
        <w:t xml:space="preserve">
зілік      калық зерт.  салалар      жоқ      жоқ      Үкіметтің </w:t>
      </w:r>
      <w:r>
        <w:br/>
      </w:r>
      <w:r>
        <w:rPr>
          <w:rFonts w:ascii="Times New Roman"/>
          <w:b w:val="false"/>
          <w:i w:val="false"/>
          <w:color w:val="000000"/>
          <w:sz w:val="28"/>
        </w:rPr>
        <w:t xml:space="preserve">
банк       теулердің    макроэконо.                    қоса қаржы. </w:t>
      </w:r>
      <w:r>
        <w:br/>
      </w:r>
      <w:r>
        <w:rPr>
          <w:rFonts w:ascii="Times New Roman"/>
          <w:b w:val="false"/>
          <w:i w:val="false"/>
          <w:color w:val="000000"/>
          <w:sz w:val="28"/>
        </w:rPr>
        <w:t xml:space="preserve">
           қазақстан.   миканы, су                     ландыруы </w:t>
      </w:r>
      <w:r>
        <w:br/>
      </w:r>
      <w:r>
        <w:rPr>
          <w:rFonts w:ascii="Times New Roman"/>
          <w:b w:val="false"/>
          <w:i w:val="false"/>
          <w:color w:val="000000"/>
          <w:sz w:val="28"/>
        </w:rPr>
        <w:t xml:space="preserve">
           дық бірлес.  мен орман </w:t>
      </w:r>
      <w:r>
        <w:br/>
      </w:r>
      <w:r>
        <w:rPr>
          <w:rFonts w:ascii="Times New Roman"/>
          <w:b w:val="false"/>
          <w:i w:val="false"/>
          <w:color w:val="000000"/>
          <w:sz w:val="28"/>
        </w:rPr>
        <w:t xml:space="preserve">
           кен жобасы;  шаруашылы.                     Банктің </w:t>
      </w:r>
      <w:r>
        <w:br/>
      </w:r>
      <w:r>
        <w:rPr>
          <w:rFonts w:ascii="Times New Roman"/>
          <w:b w:val="false"/>
          <w:i w:val="false"/>
          <w:color w:val="000000"/>
          <w:sz w:val="28"/>
        </w:rPr>
        <w:t xml:space="preserve">
           2) Жол       ғын, қорша.                    Үкіметке </w:t>
      </w:r>
      <w:r>
        <w:br/>
      </w:r>
      <w:r>
        <w:rPr>
          <w:rFonts w:ascii="Times New Roman"/>
          <w:b w:val="false"/>
          <w:i w:val="false"/>
          <w:color w:val="000000"/>
          <w:sz w:val="28"/>
        </w:rPr>
        <w:t xml:space="preserve">
           көлігі       ған ортаны                     қарызы </w:t>
      </w:r>
      <w:r>
        <w:br/>
      </w:r>
      <w:r>
        <w:rPr>
          <w:rFonts w:ascii="Times New Roman"/>
          <w:b w:val="false"/>
          <w:i w:val="false"/>
          <w:color w:val="000000"/>
          <w:sz w:val="28"/>
        </w:rPr>
        <w:t xml:space="preserve">
           жобасы;      және ауыл </w:t>
      </w:r>
      <w:r>
        <w:br/>
      </w:r>
      <w:r>
        <w:rPr>
          <w:rFonts w:ascii="Times New Roman"/>
          <w:b w:val="false"/>
          <w:i w:val="false"/>
          <w:color w:val="000000"/>
          <w:sz w:val="28"/>
        </w:rPr>
        <w:t xml:space="preserve">
                        шаруашылығын </w:t>
      </w:r>
      <w:r>
        <w:br/>
      </w:r>
      <w:r>
        <w:rPr>
          <w:rFonts w:ascii="Times New Roman"/>
          <w:b w:val="false"/>
          <w:i w:val="false"/>
          <w:color w:val="000000"/>
          <w:sz w:val="28"/>
        </w:rPr>
        <w:t xml:space="preserve">
                        қамтиды.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АБР        Көлік және   Көлік және                     Бұл бағдарла. </w:t>
      </w:r>
      <w:r>
        <w:br/>
      </w:r>
      <w:r>
        <w:rPr>
          <w:rFonts w:ascii="Times New Roman"/>
          <w:b w:val="false"/>
          <w:i w:val="false"/>
          <w:color w:val="000000"/>
          <w:sz w:val="28"/>
        </w:rPr>
        <w:t xml:space="preserve">
           коммуникация коммуника.                     малар қарыз. </w:t>
      </w:r>
      <w:r>
        <w:br/>
      </w:r>
      <w:r>
        <w:rPr>
          <w:rFonts w:ascii="Times New Roman"/>
          <w:b w:val="false"/>
          <w:i w:val="false"/>
          <w:color w:val="000000"/>
          <w:sz w:val="28"/>
        </w:rPr>
        <w:t xml:space="preserve">
                        циялар                         дар болып </w:t>
      </w:r>
      <w:r>
        <w:br/>
      </w:r>
      <w:r>
        <w:rPr>
          <w:rFonts w:ascii="Times New Roman"/>
          <w:b w:val="false"/>
          <w:i w:val="false"/>
          <w:color w:val="000000"/>
          <w:sz w:val="28"/>
        </w:rPr>
        <w:t xml:space="preserve">
                        инфрақұры.                     табылады </w:t>
      </w:r>
      <w:r>
        <w:br/>
      </w:r>
      <w:r>
        <w:rPr>
          <w:rFonts w:ascii="Times New Roman"/>
          <w:b w:val="false"/>
          <w:i w:val="false"/>
          <w:color w:val="000000"/>
          <w:sz w:val="28"/>
        </w:rPr>
        <w:t xml:space="preserve">
                        лымдарын </w:t>
      </w:r>
      <w:r>
        <w:br/>
      </w:r>
      <w:r>
        <w:rPr>
          <w:rFonts w:ascii="Times New Roman"/>
          <w:b w:val="false"/>
          <w:i w:val="false"/>
          <w:color w:val="000000"/>
          <w:sz w:val="28"/>
        </w:rPr>
        <w:t xml:space="preserve">
                        жақсарту,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жекелеген </w:t>
      </w:r>
      <w:r>
        <w:br/>
      </w:r>
      <w:r>
        <w:rPr>
          <w:rFonts w:ascii="Times New Roman"/>
          <w:b w:val="false"/>
          <w:i w:val="false"/>
          <w:color w:val="000000"/>
          <w:sz w:val="28"/>
        </w:rPr>
        <w:t xml:space="preserve">
                        ауылдық </w:t>
      </w:r>
      <w:r>
        <w:br/>
      </w:r>
      <w:r>
        <w:rPr>
          <w:rFonts w:ascii="Times New Roman"/>
          <w:b w:val="false"/>
          <w:i w:val="false"/>
          <w:color w:val="000000"/>
          <w:sz w:val="28"/>
        </w:rPr>
        <w:t xml:space="preserve">
                        мекендер </w:t>
      </w:r>
      <w:r>
        <w:br/>
      </w:r>
      <w:r>
        <w:rPr>
          <w:rFonts w:ascii="Times New Roman"/>
          <w:b w:val="false"/>
          <w:i w:val="false"/>
          <w:color w:val="000000"/>
          <w:sz w:val="28"/>
        </w:rPr>
        <w:t xml:space="preserve">
                        тұрғындары. </w:t>
      </w:r>
      <w:r>
        <w:br/>
      </w:r>
      <w:r>
        <w:rPr>
          <w:rFonts w:ascii="Times New Roman"/>
          <w:b w:val="false"/>
          <w:i w:val="false"/>
          <w:color w:val="000000"/>
          <w:sz w:val="28"/>
        </w:rPr>
        <w:t xml:space="preserve">
                        ның өмір </w:t>
      </w:r>
      <w:r>
        <w:br/>
      </w:r>
      <w:r>
        <w:rPr>
          <w:rFonts w:ascii="Times New Roman"/>
          <w:b w:val="false"/>
          <w:i w:val="false"/>
          <w:color w:val="000000"/>
          <w:sz w:val="28"/>
        </w:rPr>
        <w:t xml:space="preserve">
                        сүру жағдай. </w:t>
      </w:r>
      <w:r>
        <w:br/>
      </w:r>
      <w:r>
        <w:rPr>
          <w:rFonts w:ascii="Times New Roman"/>
          <w:b w:val="false"/>
          <w:i w:val="false"/>
          <w:color w:val="000000"/>
          <w:sz w:val="28"/>
        </w:rPr>
        <w:t xml:space="preserve">
                        лары мен </w:t>
      </w:r>
      <w:r>
        <w:br/>
      </w:r>
      <w:r>
        <w:rPr>
          <w:rFonts w:ascii="Times New Roman"/>
          <w:b w:val="false"/>
          <w:i w:val="false"/>
          <w:color w:val="000000"/>
          <w:sz w:val="28"/>
        </w:rPr>
        <w:t xml:space="preserve">
                        денсаулығын </w:t>
      </w:r>
      <w:r>
        <w:br/>
      </w:r>
      <w:r>
        <w:rPr>
          <w:rFonts w:ascii="Times New Roman"/>
          <w:b w:val="false"/>
          <w:i w:val="false"/>
          <w:color w:val="000000"/>
          <w:sz w:val="28"/>
        </w:rPr>
        <w:t xml:space="preserve">
                        жақсарту.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USAID/                  Қазақстанда, </w:t>
      </w:r>
      <w:r>
        <w:br/>
      </w:r>
      <w:r>
        <w:rPr>
          <w:rFonts w:ascii="Times New Roman"/>
          <w:b w:val="false"/>
          <w:i w:val="false"/>
          <w:color w:val="000000"/>
          <w:sz w:val="28"/>
        </w:rPr>
        <w:t xml:space="preserve">
ACDI/                   Қырғызстан. </w:t>
      </w:r>
      <w:r>
        <w:br/>
      </w:r>
      <w:r>
        <w:rPr>
          <w:rFonts w:ascii="Times New Roman"/>
          <w:b w:val="false"/>
          <w:i w:val="false"/>
          <w:color w:val="000000"/>
          <w:sz w:val="28"/>
        </w:rPr>
        <w:t xml:space="preserve">
VOCA                    да, Тәжік. </w:t>
      </w:r>
      <w:r>
        <w:br/>
      </w:r>
      <w:r>
        <w:rPr>
          <w:rFonts w:ascii="Times New Roman"/>
          <w:b w:val="false"/>
          <w:i w:val="false"/>
          <w:color w:val="000000"/>
          <w:sz w:val="28"/>
        </w:rPr>
        <w:t xml:space="preserve">
                        станда және </w:t>
      </w:r>
      <w:r>
        <w:br/>
      </w:r>
      <w:r>
        <w:rPr>
          <w:rFonts w:ascii="Times New Roman"/>
          <w:b w:val="false"/>
          <w:i w:val="false"/>
          <w:color w:val="000000"/>
          <w:sz w:val="28"/>
        </w:rPr>
        <w:t xml:space="preserve">
                        Өзбекстанда </w:t>
      </w:r>
      <w:r>
        <w:br/>
      </w:r>
      <w:r>
        <w:rPr>
          <w:rFonts w:ascii="Times New Roman"/>
          <w:b w:val="false"/>
          <w:i w:val="false"/>
          <w:color w:val="000000"/>
          <w:sz w:val="28"/>
        </w:rPr>
        <w:t xml:space="preserve">
                        кредиттік </w:t>
      </w:r>
      <w:r>
        <w:br/>
      </w:r>
      <w:r>
        <w:rPr>
          <w:rFonts w:ascii="Times New Roman"/>
          <w:b w:val="false"/>
          <w:i w:val="false"/>
          <w:color w:val="000000"/>
          <w:sz w:val="28"/>
        </w:rPr>
        <w:t xml:space="preserve">
                        серіктес. </w:t>
      </w:r>
      <w:r>
        <w:br/>
      </w:r>
      <w:r>
        <w:rPr>
          <w:rFonts w:ascii="Times New Roman"/>
          <w:b w:val="false"/>
          <w:i w:val="false"/>
          <w:color w:val="000000"/>
          <w:sz w:val="28"/>
        </w:rPr>
        <w:t xml:space="preserve">
                        тіктерді </w:t>
      </w:r>
      <w:r>
        <w:br/>
      </w:r>
      <w:r>
        <w:rPr>
          <w:rFonts w:ascii="Times New Roman"/>
          <w:b w:val="false"/>
          <w:i w:val="false"/>
          <w:color w:val="000000"/>
          <w:sz w:val="28"/>
        </w:rPr>
        <w:t xml:space="preserve">
                        нығайту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USAID/     Фермер-      Фермерлер </w:t>
      </w:r>
      <w:r>
        <w:br/>
      </w:r>
      <w:r>
        <w:rPr>
          <w:rFonts w:ascii="Times New Roman"/>
          <w:b w:val="false"/>
          <w:i w:val="false"/>
          <w:color w:val="000000"/>
          <w:sz w:val="28"/>
        </w:rPr>
        <w:t xml:space="preserve">
Win rock   Фермерге     мен агро. </w:t>
      </w:r>
      <w:r>
        <w:br/>
      </w:r>
      <w:r>
        <w:rPr>
          <w:rFonts w:ascii="Times New Roman"/>
          <w:b w:val="false"/>
          <w:i w:val="false"/>
          <w:color w:val="000000"/>
          <w:sz w:val="28"/>
        </w:rPr>
        <w:t xml:space="preserve">
interna.   бағдарлама.  бизнес жұмы. </w:t>
      </w:r>
      <w:r>
        <w:br/>
      </w:r>
      <w:r>
        <w:rPr>
          <w:rFonts w:ascii="Times New Roman"/>
          <w:b w:val="false"/>
          <w:i w:val="false"/>
          <w:color w:val="000000"/>
          <w:sz w:val="28"/>
        </w:rPr>
        <w:t xml:space="preserve">
tional     сы, Орталық  сын жақсарту  </w:t>
      </w:r>
      <w:r>
        <w:br/>
      </w:r>
      <w:r>
        <w:rPr>
          <w:rFonts w:ascii="Times New Roman"/>
          <w:b w:val="false"/>
          <w:i w:val="false"/>
          <w:color w:val="000000"/>
          <w:sz w:val="28"/>
        </w:rPr>
        <w:t xml:space="preserve">
           Азия Респуб. </w:t>
      </w:r>
      <w:r>
        <w:br/>
      </w:r>
      <w:r>
        <w:rPr>
          <w:rFonts w:ascii="Times New Roman"/>
          <w:b w:val="false"/>
          <w:i w:val="false"/>
          <w:color w:val="000000"/>
          <w:sz w:val="28"/>
        </w:rPr>
        <w:t xml:space="preserve">
           ликалары </w:t>
      </w:r>
      <w:r>
        <w:br/>
      </w:r>
      <w:r>
        <w:rPr>
          <w:rFonts w:ascii="Times New Roman"/>
          <w:b w:val="false"/>
          <w:i w:val="false"/>
          <w:color w:val="000000"/>
          <w:sz w:val="28"/>
        </w:rPr>
        <w:t xml:space="preserve">
           (Farmer-to- </w:t>
      </w:r>
      <w:r>
        <w:br/>
      </w:r>
      <w:r>
        <w:rPr>
          <w:rFonts w:ascii="Times New Roman"/>
          <w:b w:val="false"/>
          <w:i w:val="false"/>
          <w:color w:val="000000"/>
          <w:sz w:val="28"/>
        </w:rPr>
        <w:t xml:space="preserve">
           Farmer </w:t>
      </w:r>
      <w:r>
        <w:br/>
      </w:r>
      <w:r>
        <w:rPr>
          <w:rFonts w:ascii="Times New Roman"/>
          <w:b w:val="false"/>
          <w:i w:val="false"/>
          <w:color w:val="000000"/>
          <w:sz w:val="28"/>
        </w:rPr>
        <w:t xml:space="preserve">
           Program, </w:t>
      </w:r>
      <w:r>
        <w:br/>
      </w:r>
      <w:r>
        <w:rPr>
          <w:rFonts w:ascii="Times New Roman"/>
          <w:b w:val="false"/>
          <w:i w:val="false"/>
          <w:color w:val="000000"/>
          <w:sz w:val="28"/>
        </w:rPr>
        <w:t xml:space="preserve">
           Central </w:t>
      </w:r>
      <w:r>
        <w:br/>
      </w:r>
      <w:r>
        <w:rPr>
          <w:rFonts w:ascii="Times New Roman"/>
          <w:b w:val="false"/>
          <w:i w:val="false"/>
          <w:color w:val="000000"/>
          <w:sz w:val="28"/>
        </w:rPr>
        <w:t xml:space="preserve">
           Azian </w:t>
      </w:r>
      <w:r>
        <w:br/>
      </w:r>
      <w:r>
        <w:rPr>
          <w:rFonts w:ascii="Times New Roman"/>
          <w:b w:val="false"/>
          <w:i w:val="false"/>
          <w:color w:val="000000"/>
          <w:sz w:val="28"/>
        </w:rPr>
        <w:t xml:space="preserve">
           Republics)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SECO       Орталық      ШОК-ға       деректер  деректер </w:t>
      </w:r>
      <w:r>
        <w:br/>
      </w:r>
      <w:r>
        <w:rPr>
          <w:rFonts w:ascii="Times New Roman"/>
          <w:b w:val="false"/>
          <w:i w:val="false"/>
          <w:color w:val="000000"/>
          <w:sz w:val="28"/>
        </w:rPr>
        <w:t xml:space="preserve">
/IEC/      Азиядағы     инвестиция.  жоқ       жоқ </w:t>
      </w:r>
      <w:r>
        <w:br/>
      </w:r>
      <w:r>
        <w:rPr>
          <w:rFonts w:ascii="Times New Roman"/>
          <w:b w:val="false"/>
          <w:i w:val="false"/>
          <w:color w:val="000000"/>
          <w:sz w:val="28"/>
        </w:rPr>
        <w:t xml:space="preserve">
USAID      шағын және   лар, </w:t>
      </w:r>
      <w:r>
        <w:br/>
      </w:r>
      <w:r>
        <w:rPr>
          <w:rFonts w:ascii="Times New Roman"/>
          <w:b w:val="false"/>
          <w:i w:val="false"/>
          <w:color w:val="000000"/>
          <w:sz w:val="28"/>
        </w:rPr>
        <w:t xml:space="preserve">
           орта кәсіп.  Басқару </w:t>
      </w:r>
      <w:r>
        <w:br/>
      </w:r>
      <w:r>
        <w:rPr>
          <w:rFonts w:ascii="Times New Roman"/>
          <w:b w:val="false"/>
          <w:i w:val="false"/>
          <w:color w:val="000000"/>
          <w:sz w:val="28"/>
        </w:rPr>
        <w:t xml:space="preserve">
           орындар </w:t>
      </w:r>
      <w:r>
        <w:br/>
      </w:r>
      <w:r>
        <w:rPr>
          <w:rFonts w:ascii="Times New Roman"/>
          <w:b w:val="false"/>
          <w:i w:val="false"/>
          <w:color w:val="000000"/>
          <w:sz w:val="28"/>
        </w:rPr>
        <w:t xml:space="preserve">
           қоры </w:t>
      </w:r>
      <w:r>
        <w:br/>
      </w:r>
      <w:r>
        <w:rPr>
          <w:rFonts w:ascii="Times New Roman"/>
          <w:b w:val="false"/>
          <w:i w:val="false"/>
          <w:color w:val="000000"/>
          <w:sz w:val="28"/>
        </w:rPr>
        <w:t xml:space="preserve">
           (SEAF)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Ізгілік    Азия кредит  Шағын        деректер деректер </w:t>
      </w:r>
      <w:r>
        <w:br/>
      </w:r>
      <w:r>
        <w:rPr>
          <w:rFonts w:ascii="Times New Roman"/>
          <w:b w:val="false"/>
          <w:i w:val="false"/>
          <w:color w:val="000000"/>
          <w:sz w:val="28"/>
        </w:rPr>
        <w:t xml:space="preserve">
корпусы    беру қоры    бизнесті     жоқ      жоқ </w:t>
      </w:r>
      <w:r>
        <w:br/>
      </w:r>
      <w:r>
        <w:rPr>
          <w:rFonts w:ascii="Times New Roman"/>
          <w:b w:val="false"/>
          <w:i w:val="false"/>
          <w:color w:val="000000"/>
          <w:sz w:val="28"/>
        </w:rPr>
        <w:t xml:space="preserve">
           (AСF),       дамыту </w:t>
      </w:r>
      <w:r>
        <w:br/>
      </w:r>
      <w:r>
        <w:rPr>
          <w:rFonts w:ascii="Times New Roman"/>
          <w:b w:val="false"/>
          <w:i w:val="false"/>
          <w:color w:val="000000"/>
          <w:sz w:val="28"/>
        </w:rPr>
        <w:t xml:space="preserve">
           шағын биз. </w:t>
      </w:r>
      <w:r>
        <w:br/>
      </w:r>
      <w:r>
        <w:rPr>
          <w:rFonts w:ascii="Times New Roman"/>
          <w:b w:val="false"/>
          <w:i w:val="false"/>
          <w:color w:val="000000"/>
          <w:sz w:val="28"/>
        </w:rPr>
        <w:t xml:space="preserve">
           неске кредит </w:t>
      </w:r>
      <w:r>
        <w:br/>
      </w:r>
      <w:r>
        <w:rPr>
          <w:rFonts w:ascii="Times New Roman"/>
          <w:b w:val="false"/>
          <w:i w:val="false"/>
          <w:color w:val="000000"/>
          <w:sz w:val="28"/>
        </w:rPr>
        <w:t xml:space="preserve">
           берудің </w:t>
      </w:r>
      <w:r>
        <w:br/>
      </w:r>
      <w:r>
        <w:rPr>
          <w:rFonts w:ascii="Times New Roman"/>
          <w:b w:val="false"/>
          <w:i w:val="false"/>
          <w:color w:val="000000"/>
          <w:sz w:val="28"/>
        </w:rPr>
        <w:t xml:space="preserve">
           Алматы қала. </w:t>
      </w:r>
      <w:r>
        <w:br/>
      </w:r>
      <w:r>
        <w:rPr>
          <w:rFonts w:ascii="Times New Roman"/>
          <w:b w:val="false"/>
          <w:i w:val="false"/>
          <w:color w:val="000000"/>
          <w:sz w:val="28"/>
        </w:rPr>
        <w:t xml:space="preserve">
           сындағы </w:t>
      </w:r>
      <w:r>
        <w:br/>
      </w:r>
      <w:r>
        <w:rPr>
          <w:rFonts w:ascii="Times New Roman"/>
          <w:b w:val="false"/>
          <w:i w:val="false"/>
          <w:color w:val="000000"/>
          <w:sz w:val="28"/>
        </w:rPr>
        <w:t xml:space="preserve">
           тәуелсіз </w:t>
      </w:r>
      <w:r>
        <w:br/>
      </w:r>
      <w:r>
        <w:rPr>
          <w:rFonts w:ascii="Times New Roman"/>
          <w:b w:val="false"/>
          <w:i w:val="false"/>
          <w:color w:val="000000"/>
          <w:sz w:val="28"/>
        </w:rPr>
        <w:t xml:space="preserve">
           жаңа қоры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Copoca/    Экономикалық Ықшамбиз.    аяқталуы </w:t>
      </w:r>
      <w:r>
        <w:br/>
      </w:r>
      <w:r>
        <w:rPr>
          <w:rFonts w:ascii="Times New Roman"/>
          <w:b w:val="false"/>
          <w:i w:val="false"/>
          <w:color w:val="000000"/>
          <w:sz w:val="28"/>
        </w:rPr>
        <w:t xml:space="preserve">
US қоры    реформалар   неске        желтоқсан </w:t>
      </w:r>
      <w:r>
        <w:br/>
      </w:r>
      <w:r>
        <w:rPr>
          <w:rFonts w:ascii="Times New Roman"/>
          <w:b w:val="false"/>
          <w:i w:val="false"/>
          <w:color w:val="000000"/>
          <w:sz w:val="28"/>
        </w:rPr>
        <w:t xml:space="preserve">
           бағдарламасы микро </w:t>
      </w:r>
      <w:r>
        <w:br/>
      </w:r>
      <w:r>
        <w:rPr>
          <w:rFonts w:ascii="Times New Roman"/>
          <w:b w:val="false"/>
          <w:i w:val="false"/>
          <w:color w:val="000000"/>
          <w:sz w:val="28"/>
        </w:rPr>
        <w:t xml:space="preserve">
                        кредит беру, </w:t>
      </w:r>
      <w:r>
        <w:br/>
      </w:r>
      <w:r>
        <w:rPr>
          <w:rFonts w:ascii="Times New Roman"/>
          <w:b w:val="false"/>
          <w:i w:val="false"/>
          <w:color w:val="000000"/>
          <w:sz w:val="28"/>
        </w:rPr>
        <w:t xml:space="preserve">
                        бизнес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AID/ACDI/                            2003 </w:t>
      </w:r>
      <w:r>
        <w:br/>
      </w:r>
      <w:r>
        <w:rPr>
          <w:rFonts w:ascii="Times New Roman"/>
          <w:b w:val="false"/>
          <w:i w:val="false"/>
          <w:color w:val="000000"/>
          <w:sz w:val="28"/>
        </w:rPr>
        <w:t xml:space="preserve">
VOKA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Халықара.                            Басталуы деректер Бұл жазба </w:t>
      </w:r>
      <w:r>
        <w:br/>
      </w:r>
      <w:r>
        <w:rPr>
          <w:rFonts w:ascii="Times New Roman"/>
          <w:b w:val="false"/>
          <w:i w:val="false"/>
          <w:color w:val="000000"/>
          <w:sz w:val="28"/>
        </w:rPr>
        <w:t xml:space="preserve">
лық Қаржы                            қазан,   жоқ      Қазақстанды </w:t>
      </w:r>
      <w:r>
        <w:br/>
      </w:r>
      <w:r>
        <w:rPr>
          <w:rFonts w:ascii="Times New Roman"/>
          <w:b w:val="false"/>
          <w:i w:val="false"/>
          <w:color w:val="000000"/>
          <w:sz w:val="28"/>
        </w:rPr>
        <w:t xml:space="preserve">
корпора.                             2003 -            қоса отырып, </w:t>
      </w:r>
      <w:r>
        <w:br/>
      </w:r>
      <w:r>
        <w:rPr>
          <w:rFonts w:ascii="Times New Roman"/>
          <w:b w:val="false"/>
          <w:i w:val="false"/>
          <w:color w:val="000000"/>
          <w:sz w:val="28"/>
        </w:rPr>
        <w:t xml:space="preserve">
циясы                                деректер          Орталық </w:t>
      </w:r>
      <w:r>
        <w:br/>
      </w:r>
      <w:r>
        <w:rPr>
          <w:rFonts w:ascii="Times New Roman"/>
          <w:b w:val="false"/>
          <w:i w:val="false"/>
          <w:color w:val="000000"/>
          <w:sz w:val="28"/>
        </w:rPr>
        <w:t xml:space="preserve">
(IFC/                                жоқ               Азияда </w:t>
      </w:r>
      <w:r>
        <w:br/>
      </w:r>
      <w:r>
        <w:rPr>
          <w:rFonts w:ascii="Times New Roman"/>
          <w:b w:val="false"/>
          <w:i w:val="false"/>
          <w:color w:val="000000"/>
          <w:sz w:val="28"/>
        </w:rPr>
        <w:t xml:space="preserve">
USAID)                                                 лизингті </w:t>
      </w:r>
      <w:r>
        <w:br/>
      </w:r>
      <w:r>
        <w:rPr>
          <w:rFonts w:ascii="Times New Roman"/>
          <w:b w:val="false"/>
          <w:i w:val="false"/>
          <w:color w:val="000000"/>
          <w:sz w:val="28"/>
        </w:rPr>
        <w:t xml:space="preserve">
                                                       дамыту жөнін. </w:t>
      </w:r>
      <w:r>
        <w:br/>
      </w:r>
      <w:r>
        <w:rPr>
          <w:rFonts w:ascii="Times New Roman"/>
          <w:b w:val="false"/>
          <w:i w:val="false"/>
          <w:color w:val="000000"/>
          <w:sz w:val="28"/>
        </w:rPr>
        <w:t xml:space="preserve">
                                                       дегі бұрын </w:t>
      </w:r>
      <w:r>
        <w:br/>
      </w:r>
      <w:r>
        <w:rPr>
          <w:rFonts w:ascii="Times New Roman"/>
          <w:b w:val="false"/>
          <w:i w:val="false"/>
          <w:color w:val="000000"/>
          <w:sz w:val="28"/>
        </w:rPr>
        <w:t xml:space="preserve">
                                                       қолданылған </w:t>
      </w:r>
      <w:r>
        <w:br/>
      </w:r>
      <w:r>
        <w:rPr>
          <w:rFonts w:ascii="Times New Roman"/>
          <w:b w:val="false"/>
          <w:i w:val="false"/>
          <w:color w:val="000000"/>
          <w:sz w:val="28"/>
        </w:rPr>
        <w:t xml:space="preserve">
                                                       серіктестік </w:t>
      </w:r>
      <w:r>
        <w:br/>
      </w:r>
      <w:r>
        <w:rPr>
          <w:rFonts w:ascii="Times New Roman"/>
          <w:b w:val="false"/>
          <w:i w:val="false"/>
          <w:color w:val="000000"/>
          <w:sz w:val="28"/>
        </w:rPr>
        <w:t xml:space="preserve">
                                                       жобаның </w:t>
      </w:r>
      <w:r>
        <w:br/>
      </w:r>
      <w:r>
        <w:rPr>
          <w:rFonts w:ascii="Times New Roman"/>
          <w:b w:val="false"/>
          <w:i w:val="false"/>
          <w:color w:val="000000"/>
          <w:sz w:val="28"/>
        </w:rPr>
        <w:t xml:space="preserve">
                                                       жалғасы болып </w:t>
      </w:r>
      <w:r>
        <w:br/>
      </w:r>
      <w:r>
        <w:rPr>
          <w:rFonts w:ascii="Times New Roman"/>
          <w:b w:val="false"/>
          <w:i w:val="false"/>
          <w:color w:val="000000"/>
          <w:sz w:val="28"/>
        </w:rPr>
        <w:t xml:space="preserve">
                                                       табылады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MASHAV/    Шетелде      Экспортты    деректер деректер Қазақстандық </w:t>
      </w:r>
      <w:r>
        <w:br/>
      </w:r>
      <w:r>
        <w:rPr>
          <w:rFonts w:ascii="Times New Roman"/>
          <w:b w:val="false"/>
          <w:i w:val="false"/>
          <w:color w:val="000000"/>
          <w:sz w:val="28"/>
        </w:rPr>
        <w:t xml:space="preserve">
Израил     тауарларды   дамыту       жоқ      жоқ      Бизнес </w:t>
      </w:r>
      <w:r>
        <w:br/>
      </w:r>
      <w:r>
        <w:rPr>
          <w:rFonts w:ascii="Times New Roman"/>
          <w:b w:val="false"/>
          <w:i w:val="false"/>
          <w:color w:val="000000"/>
          <w:sz w:val="28"/>
        </w:rPr>
        <w:t xml:space="preserve">
Үкіметі    маркетингтік                                инкубаторлары </w:t>
      </w:r>
      <w:r>
        <w:br/>
      </w:r>
      <w:r>
        <w:rPr>
          <w:rFonts w:ascii="Times New Roman"/>
          <w:b w:val="false"/>
          <w:i w:val="false"/>
          <w:color w:val="000000"/>
          <w:sz w:val="28"/>
        </w:rPr>
        <w:t xml:space="preserve">
           ілгерілету                                  қауымдастығы </w:t>
      </w:r>
      <w:r>
        <w:br/>
      </w:r>
      <w:r>
        <w:rPr>
          <w:rFonts w:ascii="Times New Roman"/>
          <w:b w:val="false"/>
          <w:i w:val="false"/>
          <w:color w:val="000000"/>
          <w:sz w:val="28"/>
        </w:rPr>
        <w:t xml:space="preserve">
                                                       мен </w:t>
      </w:r>
      <w:r>
        <w:br/>
      </w:r>
      <w:r>
        <w:rPr>
          <w:rFonts w:ascii="Times New Roman"/>
          <w:b w:val="false"/>
          <w:i w:val="false"/>
          <w:color w:val="000000"/>
          <w:sz w:val="28"/>
        </w:rPr>
        <w:t xml:space="preserve">
                                                       Инновациялық </w:t>
      </w:r>
      <w:r>
        <w:br/>
      </w:r>
      <w:r>
        <w:rPr>
          <w:rFonts w:ascii="Times New Roman"/>
          <w:b w:val="false"/>
          <w:i w:val="false"/>
          <w:color w:val="000000"/>
          <w:sz w:val="28"/>
        </w:rPr>
        <w:t xml:space="preserve">
                                                       орталықтары </w:t>
      </w:r>
      <w:r>
        <w:br/>
      </w:r>
      <w:r>
        <w:rPr>
          <w:rFonts w:ascii="Times New Roman"/>
          <w:b w:val="false"/>
          <w:i w:val="false"/>
          <w:color w:val="000000"/>
          <w:sz w:val="28"/>
        </w:rPr>
        <w:t xml:space="preserve">
                                                       жүзеге асыра. </w:t>
      </w:r>
      <w:r>
        <w:br/>
      </w:r>
      <w:r>
        <w:rPr>
          <w:rFonts w:ascii="Times New Roman"/>
          <w:b w:val="false"/>
          <w:i w:val="false"/>
          <w:color w:val="000000"/>
          <w:sz w:val="28"/>
        </w:rPr>
        <w:t xml:space="preserve">
                                                       тын оқыту, </w:t>
      </w:r>
      <w:r>
        <w:br/>
      </w:r>
      <w:r>
        <w:rPr>
          <w:rFonts w:ascii="Times New Roman"/>
          <w:b w:val="false"/>
          <w:i w:val="false"/>
          <w:color w:val="000000"/>
          <w:sz w:val="28"/>
        </w:rPr>
        <w:t xml:space="preserve">
                                                       семинарлар </w:t>
      </w:r>
      <w:r>
        <w:br/>
      </w:r>
      <w:r>
        <w:rPr>
          <w:rFonts w:ascii="Times New Roman"/>
          <w:b w:val="false"/>
          <w:i w:val="false"/>
          <w:color w:val="000000"/>
          <w:sz w:val="28"/>
        </w:rPr>
        <w:t xml:space="preserve">
                                                       сериясы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SECO/      МТЦ/КАZ/97/  Іріктеліп    1998     US$ </w:t>
      </w:r>
      <w:r>
        <w:br/>
      </w:r>
      <w:r>
        <w:rPr>
          <w:rFonts w:ascii="Times New Roman"/>
          <w:b w:val="false"/>
          <w:i w:val="false"/>
          <w:color w:val="000000"/>
          <w:sz w:val="28"/>
        </w:rPr>
        <w:t xml:space="preserve">
ПРООН      019 Сауданы  алынған      жылғы    375000 </w:t>
      </w:r>
      <w:r>
        <w:br/>
      </w:r>
      <w:r>
        <w:rPr>
          <w:rFonts w:ascii="Times New Roman"/>
          <w:b w:val="false"/>
          <w:i w:val="false"/>
          <w:color w:val="000000"/>
          <w:sz w:val="28"/>
        </w:rPr>
        <w:t xml:space="preserve">
           ілгерілету   тігін кәсіп. 1 шілде  (US$ </w:t>
      </w:r>
      <w:r>
        <w:br/>
      </w:r>
      <w:r>
        <w:rPr>
          <w:rFonts w:ascii="Times New Roman"/>
          <w:b w:val="false"/>
          <w:i w:val="false"/>
          <w:color w:val="000000"/>
          <w:sz w:val="28"/>
        </w:rPr>
        <w:t xml:space="preserve">
           және         орындарына   2002     300000 </w:t>
      </w:r>
      <w:r>
        <w:br/>
      </w:r>
      <w:r>
        <w:rPr>
          <w:rFonts w:ascii="Times New Roman"/>
          <w:b w:val="false"/>
          <w:i w:val="false"/>
          <w:color w:val="000000"/>
          <w:sz w:val="28"/>
        </w:rPr>
        <w:t xml:space="preserve">
           Экспортты    экспортты    жылғы    SECO  </w:t>
      </w:r>
      <w:r>
        <w:br/>
      </w:r>
      <w:r>
        <w:rPr>
          <w:rFonts w:ascii="Times New Roman"/>
          <w:b w:val="false"/>
          <w:i w:val="false"/>
          <w:color w:val="000000"/>
          <w:sz w:val="28"/>
        </w:rPr>
        <w:t xml:space="preserve">
           дамыту       дамытуға     30       US$ </w:t>
      </w:r>
      <w:r>
        <w:br/>
      </w:r>
      <w:r>
        <w:rPr>
          <w:rFonts w:ascii="Times New Roman"/>
          <w:b w:val="false"/>
          <w:i w:val="false"/>
          <w:color w:val="000000"/>
          <w:sz w:val="28"/>
        </w:rPr>
        <w:t xml:space="preserve">
                        көмектесу    сәуірге  75000 </w:t>
      </w:r>
      <w:r>
        <w:br/>
      </w:r>
      <w:r>
        <w:rPr>
          <w:rFonts w:ascii="Times New Roman"/>
          <w:b w:val="false"/>
          <w:i w:val="false"/>
          <w:color w:val="000000"/>
          <w:sz w:val="28"/>
        </w:rPr>
        <w:t xml:space="preserve">
                        мен сауда-   дейін    ПРООН)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ресурстарды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арқылы </w:t>
      </w:r>
      <w:r>
        <w:br/>
      </w:r>
      <w:r>
        <w:rPr>
          <w:rFonts w:ascii="Times New Roman"/>
          <w:b w:val="false"/>
          <w:i w:val="false"/>
          <w:color w:val="000000"/>
          <w:sz w:val="28"/>
        </w:rPr>
        <w:t xml:space="preserve">
                        Қазақстанда </w:t>
      </w:r>
      <w:r>
        <w:br/>
      </w:r>
      <w:r>
        <w:rPr>
          <w:rFonts w:ascii="Times New Roman"/>
          <w:b w:val="false"/>
          <w:i w:val="false"/>
          <w:color w:val="000000"/>
          <w:sz w:val="28"/>
        </w:rPr>
        <w:t xml:space="preserve">
                        экспортты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____________________________________________________________________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В. Шешуге жататын проблемалар және жобаның стратегиясы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1. Шешуге жататын проблемалар </w:t>
      </w:r>
      <w:r>
        <w:br/>
      </w:r>
      <w:r>
        <w:rPr>
          <w:rFonts w:ascii="Times New Roman"/>
          <w:b w:val="false"/>
          <w:i w:val="false"/>
          <w:color w:val="000000"/>
          <w:sz w:val="28"/>
        </w:rPr>
        <w:t xml:space="preserve">
      Сыртқы сауданы жақсарту мақсатты рыноктардың талаптарына сәйкестендiру үшін сапаны арттыруды, және рыноктарды әртараптандыру мен ұлғайтуды қоса алғанда, саяси орта, кәсіпорындардың бәсекеге қолайлы қабілеттігi, сыртқы сауданы дамыту стратегиясы, қаржылық қызметтер көрсету мен бизнес-консалтинг қызметтерiн көрсетуге қол жеткiзу, өнiмдер мен қызметтер көрсетудi әртараптандыру сияқты көптеген құрамдас бөліктерiн жетiлдiрудi талап етедi. </w:t>
      </w:r>
      <w:r>
        <w:br/>
      </w:r>
      <w:r>
        <w:rPr>
          <w:rFonts w:ascii="Times New Roman"/>
          <w:b w:val="false"/>
          <w:i w:val="false"/>
          <w:color w:val="000000"/>
          <w:sz w:val="28"/>
        </w:rPr>
        <w:t xml:space="preserve">
      Ұсынылып отырған жоба Үкiметпен ынтымақтасуда Халықаралық Сауда Орталығы (XCO) сәйкестендiрген және бағалаған iрiктелген басым қажеттiлiктердiң аясын қамтиды. Қажеттіліктердiң басымдықтары Алматы қаласындағы кездесу кезiнде (1-2 шілде, 2003) айқындалған болатын, 2003 жылғы жаз iшiнде егжей-тегжейлi қаралған және 2003 жылғы қазан айының басында ХСО миссиясы кезiнде расталған болатын. </w:t>
      </w:r>
      <w:r>
        <w:br/>
      </w:r>
      <w:r>
        <w:rPr>
          <w:rFonts w:ascii="Times New Roman"/>
          <w:b w:val="false"/>
          <w:i w:val="false"/>
          <w:color w:val="000000"/>
          <w:sz w:val="28"/>
        </w:rPr>
        <w:t xml:space="preserve">
      Шешуге жататын қажеттiлiктер мен проблемалар үш салаға топталынды: кәсiпорындар деңгейiндегi көмек, дамушы бизнес қолдау институттарына көмек және мемлекеттiк және жеке меншiк секторлары арасындағы сұхбатты дамытудың тәсiлi ретiнде ұлттық/салалық стратегияларды дамыту. </w:t>
      </w:r>
      <w:r>
        <w:br/>
      </w:r>
      <w:r>
        <w:rPr>
          <w:rFonts w:ascii="Times New Roman"/>
          <w:b w:val="false"/>
          <w:i w:val="false"/>
          <w:color w:val="000000"/>
          <w:sz w:val="28"/>
        </w:rPr>
        <w:t xml:space="preserve">
      Экспортты iлгерiлетудiң шараларына толықтыру ретiнде жекелеген кәсiпорындардың экспорттық бәсекеге қабiлеттігін көтеру үшiн өнімділікті, өндiрушiлердiң өздерiн де және сол сияқты олардың қосалқы өндiрiстерiнiң де сапасы мен технологияларын арттырудың жалпы шалары қажет. Кәсiпорындарға олардың саудасын дамытуда әртүрлi сипатта көмек қажет. Бұл ретте, көмектiң нақты профилi кәсiпорынды дамытудың кезеңiне және түрiне байланысты болады. Экспорттық өнiмдердiң болмауы, мысалы, неғұрлым талабы мықты рыноктардың сапа талаптарына экспорт рыногы туралы ақпараттың жоқтығына, сауда және жақында құрылған (немесе жекешелендiрiлген), экспорттық әлеуетi бар өндiрiстердi басқару машықтарының болмауы мен білікті мамандардың жетiспеуiне байланысты. </w:t>
      </w:r>
      <w:r>
        <w:br/>
      </w:r>
      <w:r>
        <w:rPr>
          <w:rFonts w:ascii="Times New Roman"/>
          <w:b w:val="false"/>
          <w:i w:val="false"/>
          <w:color w:val="000000"/>
          <w:sz w:val="28"/>
        </w:rPr>
        <w:t xml:space="preserve">
      Бәсекеге қабiлеттілiкті арттыру үшiн сондай-ақ сауданы дамытудың тиiсті институттарын жетiлдiру қажет. Ұлттық деңгейдегi не бәсекеге қабiлеттiлiк пен экспортты дамытудың пәрмендi институционалдық инфрақұрылымы мен оны дамытудың жалпы үйлестiрушi тетiгі, не экспортқа шығаратын қоғамдастыққа сауданы қолдаудың мамандандырылған қызметтерiн көрсете алатын сауданы қолдаудың тиiмдi құрылымдары (кәсiби ұйымдар мен палаталар сияқты) жоқ. </w:t>
      </w:r>
      <w:r>
        <w:br/>
      </w:r>
      <w:r>
        <w:rPr>
          <w:rFonts w:ascii="Times New Roman"/>
          <w:b w:val="false"/>
          <w:i w:val="false"/>
          <w:color w:val="000000"/>
          <w:sz w:val="28"/>
        </w:rPr>
        <w:t xml:space="preserve">
      Қазақстан Республикасының Yкiметі экономикалық даму және бизнесті қолдауды жоспарлаумен шұғылдануда бiрақ бұл процесс экспортты дамыту жөнiндегi барлық мүдделi тараптардың белсендi күштерiнің арқасында күшейтiлуi мүмкiн. Мемлекеттiк және жеке меншiк секторларының тиiмдi байланысы даму үстiнде, және институтционал аралық және функционал аралық үйлестіру шоғырландыру мен нығайтуды қажет етедi. Жеке меншiк секторының қазiргi ұйымдары нақты ықпалы немесе беделi жоқ, не басқа елдердегi жеке меншiк секторының ұйымдары сияқты жақсы үйлестiрiлмеген және балама қаржыландырылмайтын бизнес мүддесiнің әлсiз лоббиiн құрайды. </w:t>
      </w:r>
      <w:r>
        <w:br/>
      </w:r>
      <w:r>
        <w:rPr>
          <w:rFonts w:ascii="Times New Roman"/>
          <w:b w:val="false"/>
          <w:i w:val="false"/>
          <w:color w:val="000000"/>
          <w:sz w:val="28"/>
        </w:rPr>
        <w:t xml:space="preserve">
      Негізгі үш облыстарда белгiленген проблемалар төменде қысқаша ұсынылған: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2. Кәсiпорындар деңгейiнде </w:t>
      </w:r>
      <w:r>
        <w:br/>
      </w:r>
      <w:r>
        <w:rPr>
          <w:rFonts w:ascii="Times New Roman"/>
          <w:b w:val="false"/>
          <w:i w:val="false"/>
          <w:color w:val="000000"/>
          <w:sz w:val="28"/>
        </w:rPr>
        <w:t xml:space="preserve">
      Өнiмдер мен рынокты дамыту: неғұрлым талабы мықты рыноктардың талаптарына жауап беретін экспортқа шығарылатын өнiмдердiң болмауы немесе шектеулі номенклатурасы; әрi өнiмдер бойынша, әрi рыноктар бойынша экспортты әртараптандырудың қажеттілiгі; </w:t>
      </w:r>
      <w:r>
        <w:br/>
      </w:r>
      <w:r>
        <w:rPr>
          <w:rFonts w:ascii="Times New Roman"/>
          <w:b w:val="false"/>
          <w:i w:val="false"/>
          <w:color w:val="000000"/>
          <w:sz w:val="28"/>
        </w:rPr>
        <w:t xml:space="preserve">
      Сатуды дамыту: кәсiпорындар сауданы iлгерiлету мен қоғамдық жұмыстың, маркетингiнің, сатудың өзiнiң және сатудан кейiнгi қызметтің арасындағы айырмашылықты әрдайым түсiне бермейдi. Бұл компаниялардың өз қызметін жоспарлауына және оларға тиiстi түрде жоспарлауға қажеттi ақпаратқа әсер етедi; негізiнен әлi де көптеген кәсiпорындар өз тұтынушыларының белсендi iздеушілерiнен гөрi тұтынушылардың талап/тапсырыстарын алушылар ретінде қалуға бейiм; </w:t>
      </w:r>
      <w:r>
        <w:br/>
      </w:r>
      <w:r>
        <w:rPr>
          <w:rFonts w:ascii="Times New Roman"/>
          <w:b w:val="false"/>
          <w:i w:val="false"/>
          <w:color w:val="000000"/>
          <w:sz w:val="28"/>
        </w:rPr>
        <w:t xml:space="preserve">
      Экспорттық әлеуетті бар жақында құрылған (немесе жекешелендiрiлген) ШОК-ны басқарудың бiлiктi коммерциялық және кәсiби кадрларының жетiспеуi; </w:t>
      </w:r>
      <w:r>
        <w:br/>
      </w:r>
      <w:r>
        <w:rPr>
          <w:rFonts w:ascii="Times New Roman"/>
          <w:b w:val="false"/>
          <w:i w:val="false"/>
          <w:color w:val="000000"/>
          <w:sz w:val="28"/>
        </w:rPr>
        <w:t xml:space="preserve">
      Кәсiпорындардың басшылары көбiне өндiрiске баса назар аударады және өнiмдердi сүйемелдейтін қызметтердi халықаралық клиенттер талап ететiн толық пакеттің бөлiгі деп қабылдамайды; </w:t>
      </w:r>
      <w:r>
        <w:br/>
      </w:r>
      <w:r>
        <w:rPr>
          <w:rFonts w:ascii="Times New Roman"/>
          <w:b w:val="false"/>
          <w:i w:val="false"/>
          <w:color w:val="000000"/>
          <w:sz w:val="28"/>
        </w:rPr>
        <w:t xml:space="preserve">
      Кәсiпорындардың басшылары әртүрлі елдердегi рыноктық сұраныстың айырмасын жете түсiнбейдi, бұл белгілі бiр елдерге экспортқа қатысты тым нық сенiмдi болжалды бередi; </w:t>
      </w:r>
      <w:r>
        <w:br/>
      </w:r>
      <w:r>
        <w:rPr>
          <w:rFonts w:ascii="Times New Roman"/>
          <w:b w:val="false"/>
          <w:i w:val="false"/>
          <w:color w:val="000000"/>
          <w:sz w:val="28"/>
        </w:rPr>
        <w:t xml:space="preserve">
      Құнды жасаудың және оны маркетингтік жоспарлар дайындау процесiнде пайдаланудың тiзбегiн басшылардың түсiнуi шектеулi ғана, және олардың ғаламдық рынокқа жаңа өнiмдермен және қызметтермен кiруiне кедергi келтiредi. Бұл сондай-ақ ұлттық және сол сияқты сыртқы рыноктарда әртүрлi компаниялар мен ұйымдар арасында желiлер құру тәжiрибесiн түсiнуге кесiрiн тигізеді; </w:t>
      </w:r>
      <w:r>
        <w:br/>
      </w:r>
      <w:r>
        <w:rPr>
          <w:rFonts w:ascii="Times New Roman"/>
          <w:b w:val="false"/>
          <w:i w:val="false"/>
          <w:color w:val="000000"/>
          <w:sz w:val="28"/>
        </w:rPr>
        <w:t xml:space="preserve">
      Кәсiпорындар деңгейiнде бизнестi дамыту мақсатында мұндай ақпаратты қалай пайдалану жөнiндегi саудалық ақпараты мен білімiнiң жоқтығы кәсiпорынның жаңа клиенттерге көзделу қабiлетiн шектейдi; </w:t>
      </w:r>
      <w:r>
        <w:br/>
      </w:r>
      <w:r>
        <w:rPr>
          <w:rFonts w:ascii="Times New Roman"/>
          <w:b w:val="false"/>
          <w:i w:val="false"/>
          <w:color w:val="000000"/>
          <w:sz w:val="28"/>
        </w:rPr>
        <w:t xml:space="preserve">
      Елiмізде өндiрiлетін өнiмнiң едәуiр саны неғұрлым талабы мықты рыноктардың сапаға қойылатын талаптарына сәйкес келмейдi. Жалпы, әлi де ескi Кеңестік стандарттар қолданылып жүр; </w:t>
      </w:r>
      <w:r>
        <w:br/>
      </w:r>
      <w:r>
        <w:rPr>
          <w:rFonts w:ascii="Times New Roman"/>
          <w:b w:val="false"/>
          <w:i w:val="false"/>
          <w:color w:val="000000"/>
          <w:sz w:val="28"/>
        </w:rPr>
        <w:t xml:space="preserve">
      Кәсiпорындардың, сауданы қолдау институттарының (СҚИ) және Үкiметтің ведомстволарының арасында байланыстың жоқтығы айқын. Кәсiпорындар, СҚИ, үкiметтік емес ұйымдар (YЕҰ) және үкiметтік ұйымдар арасында көпжақты желi құру сауданы iлгерiлетудiң тиiсті түрде жұмыс iстейтін ұлттық құрылымын құру үшiн аса маңызды роль атқарады.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3. Бизнестi қолдау құрылымдарының деңгейi </w:t>
      </w:r>
      <w:r>
        <w:br/>
      </w:r>
      <w:r>
        <w:rPr>
          <w:rFonts w:ascii="Times New Roman"/>
          <w:b w:val="false"/>
          <w:i w:val="false"/>
          <w:color w:val="000000"/>
          <w:sz w:val="28"/>
        </w:rPr>
        <w:t xml:space="preserve">
      Тиiмдi институтционалдық инфрақұрылымның және сауданы iлгерiлету мен экспортты дамытуды үйлестiру үшін жалпы тетігінің болмауы; </w:t>
      </w:r>
      <w:r>
        <w:br/>
      </w:r>
      <w:r>
        <w:rPr>
          <w:rFonts w:ascii="Times New Roman"/>
          <w:b w:val="false"/>
          <w:i w:val="false"/>
          <w:color w:val="000000"/>
          <w:sz w:val="28"/>
        </w:rPr>
        <w:t xml:space="preserve">
      Сыртқы сауда әдiстерi саласында сол қоғамдастықтың сараптамасын арттыру және/немесе өз өнiмiн халықаралық рыноктарда қалай неғұрлым бәсекелі ету мақсатында экспортқа шығаратын қоғамдастыққа сауданы қолдаудың мамандандырылған қызметтерiн көрсете алатын сауданы қолдаудың тиiмдi ұйымдарының (кәсiби ұйымдар мен палаталар) жоқтығы; </w:t>
      </w:r>
      <w:r>
        <w:br/>
      </w:r>
      <w:r>
        <w:rPr>
          <w:rFonts w:ascii="Times New Roman"/>
          <w:b w:val="false"/>
          <w:i w:val="false"/>
          <w:color w:val="000000"/>
          <w:sz w:val="28"/>
        </w:rPr>
        <w:t xml:space="preserve">
      Стандарттау ұлттық органдары қызметкерлерiнiң білімінің, атап айтқанда, халықаралық стандарттар және сәйкестiгiн растау рәсiмдерiн өзара тану саласында болмауы; </w:t>
      </w:r>
      <w:r>
        <w:br/>
      </w:r>
      <w:r>
        <w:rPr>
          <w:rFonts w:ascii="Times New Roman"/>
          <w:b w:val="false"/>
          <w:i w:val="false"/>
          <w:color w:val="000000"/>
          <w:sz w:val="28"/>
        </w:rPr>
        <w:t xml:space="preserve">
      Барлығына арналған жалпы экспорт мәселелерiн талқылауға және барлық қазақстандық компаниялардың мүддесiн бiлдiруге бизнес үшін заңды  </w:t>
      </w:r>
      <w:r>
        <w:rPr>
          <w:rFonts w:ascii="Times New Roman"/>
          <w:b/>
          <w:i w:val="false"/>
          <w:color w:val="000000"/>
          <w:sz w:val="28"/>
        </w:rPr>
        <w:t xml:space="preserve">ФОКУСтар </w:t>
      </w:r>
      <w:r>
        <w:rPr>
          <w:rFonts w:ascii="Times New Roman"/>
          <w:b w:val="false"/>
          <w:i w:val="false"/>
          <w:color w:val="000000"/>
          <w:sz w:val="28"/>
        </w:rPr>
        <w:t xml:space="preserve">ретiнде толық деңгейде жұмыс iстей алмайтын салалық әлсiз қауымдастықтар.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4. Ұлттық және салалық стратегия деңгейi </w:t>
      </w:r>
      <w:r>
        <w:br/>
      </w:r>
      <w:r>
        <w:rPr>
          <w:rFonts w:ascii="Times New Roman"/>
          <w:b w:val="false"/>
          <w:i w:val="false"/>
          <w:color w:val="000000"/>
          <w:sz w:val="28"/>
        </w:rPr>
        <w:t xml:space="preserve">
      Жан-жақты және бiртұтас ұлттық және салалық стратегиялардың болмауы; бұл сондай-ақ экспорт проблемаларының белгiленуiн қамтамасыз етуi және мүмкiндігі, қатерлерi, күштi және әлсiз жақтары бар елдер үшін  </w:t>
      </w:r>
      <w:r>
        <w:rPr>
          <w:rFonts w:ascii="Times New Roman"/>
          <w:b/>
          <w:i w:val="false"/>
          <w:color w:val="000000"/>
          <w:sz w:val="28"/>
        </w:rPr>
        <w:t xml:space="preserve">"қайта терең ойлауға" </w:t>
      </w:r>
      <w:r>
        <w:rPr>
          <w:rFonts w:ascii="Times New Roman"/>
          <w:b w:val="false"/>
          <w:i w:val="false"/>
          <w:color w:val="000000"/>
          <w:sz w:val="28"/>
        </w:rPr>
        <w:t xml:space="preserve">және проблемаларды шешуде күш бiрiктiруге мүмкiндiк беруi мүмкiн мүдделi тараптар арасында сұхбаттың жоқтығын бiлдiредi; </w:t>
      </w:r>
      <w:r>
        <w:br/>
      </w:r>
      <w:r>
        <w:rPr>
          <w:rFonts w:ascii="Times New Roman"/>
          <w:b w:val="false"/>
          <w:i w:val="false"/>
          <w:color w:val="000000"/>
          <w:sz w:val="28"/>
        </w:rPr>
        <w:t xml:space="preserve">
      Мемлекеттiк және жеке меншiк секторлар серіктестiктерiнiң тетiктерiн қоса алғанда, сыртқы сауда стратегиясын әзiрлеудi iс-жүзiнде жүзеге асыру тетiктерiнiң жоқтығы; </w:t>
      </w:r>
      <w:r>
        <w:br/>
      </w:r>
      <w:r>
        <w:rPr>
          <w:rFonts w:ascii="Times New Roman"/>
          <w:b w:val="false"/>
          <w:i w:val="false"/>
          <w:color w:val="000000"/>
          <w:sz w:val="28"/>
        </w:rPr>
        <w:t xml:space="preserve">
      жеке меншік және мемлекеттiк секторлар арасында тиiмдi байланыстың жоқтығы және институтционалдық буындар мен ел деңгейiндегі функционалдық элементтер арасында үйлестірудiң жеткiлiктi болмауы; және </w:t>
      </w:r>
      <w:r>
        <w:br/>
      </w:r>
      <w:r>
        <w:rPr>
          <w:rFonts w:ascii="Times New Roman"/>
          <w:b w:val="false"/>
          <w:i w:val="false"/>
          <w:color w:val="000000"/>
          <w:sz w:val="28"/>
        </w:rPr>
        <w:t xml:space="preserve">
      Электронды сауда мүмкiндiктерiн жеткiлiктi түсiнбеу және қолданбау. Орталық Азия елдерi өздерiнің ұлттық сауда стратегияларының шеңберiнде бағдарламалар мен жобалар әзiрлеуде жаңа ақпараттық технологиялардың артықшылықтарын және коммуникация технологияларын пайдалану ниетiн бiлдiруде.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5. Жобаның стратегиясы </w:t>
      </w:r>
      <w:r>
        <w:br/>
      </w:r>
      <w:r>
        <w:rPr>
          <w:rFonts w:ascii="Times New Roman"/>
          <w:b w:val="false"/>
          <w:i w:val="false"/>
          <w:color w:val="000000"/>
          <w:sz w:val="28"/>
        </w:rPr>
        <w:t xml:space="preserve">
      Алдыңғы бөлiмде сипатталғандай, Орталық Азия кәсiпорындарының сауда әлеуетiне әсер ететiн көптеген проблемалар бар. Халықаралық рыноктарда көптеген өнiмдердiң бәсекеге қабiлетсiздiгi кәсiпорындар басшылары мен қызметкерлерінiң бiлiмдерi мен машықтарының жетiмсiздiгiнен, сауда ақпараты, сапаны растау немесе сауданы қаржыландыру сияқты бизнесті қолдау қызметтерінің жоқтығынан немесе жетіспеуiнен, және ресми тiркелген саудаға қолайсыз әсер ететiн макро-ортадан туындайды. </w:t>
      </w:r>
      <w:r>
        <w:br/>
      </w:r>
      <w:r>
        <w:rPr>
          <w:rFonts w:ascii="Times New Roman"/>
          <w:b w:val="false"/>
          <w:i w:val="false"/>
          <w:color w:val="000000"/>
          <w:sz w:val="28"/>
        </w:rPr>
        <w:t xml:space="preserve">
      Сондықтан мұндай жағдайда сауданың дамуына техникалық көмек бағдарламасы үшiн қиын, бiр жағынан, қажеттілiктердiң көптігiне қарағанда тым шектеулі ресурстармен жеткіліктi  </w:t>
      </w:r>
      <w:r>
        <w:rPr>
          <w:rFonts w:ascii="Times New Roman"/>
          <w:b/>
          <w:i w:val="false"/>
          <w:color w:val="000000"/>
          <w:sz w:val="28"/>
        </w:rPr>
        <w:t xml:space="preserve">ФОКУС </w:t>
      </w:r>
      <w:r>
        <w:rPr>
          <w:rFonts w:ascii="Times New Roman"/>
          <w:b w:val="false"/>
          <w:i w:val="false"/>
          <w:color w:val="000000"/>
          <w:sz w:val="28"/>
        </w:rPr>
        <w:t xml:space="preserve">сақтап қалу, ал екiншi жағынан -  </w:t>
      </w:r>
      <w:r>
        <w:rPr>
          <w:rFonts w:ascii="Times New Roman"/>
          <w:b/>
          <w:i w:val="false"/>
          <w:color w:val="000000"/>
          <w:sz w:val="28"/>
        </w:rPr>
        <w:t xml:space="preserve">проблемалық салалардың аз бөлігіне талғамалы басқыншылықты болдырмау </w:t>
      </w:r>
      <w:r>
        <w:rPr>
          <w:rFonts w:ascii="Times New Roman"/>
          <w:b w:val="false"/>
          <w:i w:val="false"/>
          <w:color w:val="000000"/>
          <w:sz w:val="28"/>
        </w:rPr>
        <w:t xml:space="preserve">олар кәсiпорындардың экспорттық бәсекеге қабiлеттігiн көтерудiң талап етілетiн тиiмділігін бере қояр ма екен. Өйткенi сауданы дамытуда кездесетін кедергілер көп, олардың iшiнен бiреуiн немесе екеуiн жою ахуалды түзеу үшiн жеткіліктi болмайды. </w:t>
      </w:r>
      <w:r>
        <w:br/>
      </w:r>
      <w:r>
        <w:rPr>
          <w:rFonts w:ascii="Times New Roman"/>
          <w:b w:val="false"/>
          <w:i w:val="false"/>
          <w:color w:val="000000"/>
          <w:sz w:val="28"/>
        </w:rPr>
        <w:t xml:space="preserve">
      Бұл жоба процесті тежейтiн факторларды ескере отырып әзiрленген болатын. Бұдан басқа, елеулi нәтижелерге экспорттың нәтижелерiне ықпал ететін көптеген факторлар техникалық көмек бағдарламасының ықпалынан тыс қалған жағдайда қысқа мерзiм iшiнде (5 жыл) қол жеткiзiлуi тиiс. Нәтижелер сондай-ақ кәсiпорындардың едәуiр бөлiгі үшiн тұрақты және пайдалы болуы тиiс, яғни, жобаны iске асыру кезiнде iрiктелген компаниялар санының экспортын арттырып қана қою жеткiлiксiз. Және соңғысы, егер ШОК әлемдiк бәсекеге неғұрлым төмен дайындықта болса да, олар бас бенефициар болуы тиiс. </w:t>
      </w:r>
      <w:r>
        <w:br/>
      </w:r>
      <w:r>
        <w:rPr>
          <w:rFonts w:ascii="Times New Roman"/>
          <w:b w:val="false"/>
          <w:i w:val="false"/>
          <w:color w:val="000000"/>
          <w:sz w:val="28"/>
        </w:rPr>
        <w:t xml:space="preserve">
      Жобаны әзiрлеу процесi қажеттілiктердi бағалау мен растаудың нәтижелерiне, және кiрiспеде сипатталғандай, бағдарламаның бiрiншi кезеңi кезiнде Үкiметпен консультациялар процесiне негізделген болатын. Бiр бағдарламаның шеңберiнде экспортты дамытудың барлық қазiргі кедергілерінің iшінен шектеулі бөлігін ғана шешуге болатындығы және бiрiнші кезеңдi iске асыру кезiнде проблемаға терең талдау жүргізу басқыншылық үшін басымдықтарды кристалдандыруда айтарлықтай үлес қосқандығы барлық тараптарға түсiнiкті. Соған қарамастан, сыртқы сауданы дамытудың функционалдық саласын да, сондай-ақ басым саласын да қамти отырып, техникалық көмек көрсетудi талап ететін және Yкiмет белгiлеген салалар көптеген. Жобаның қызметiн бөлшектеу процесiнде саудадағы тиiсті кедергілердiң салыстырмалы маңыздылығы ХСО сараптамаларының салыстырмалы мықты жақтары да, басқа да донорлар көрсететiн көмек те теңдей ескерiлдi. </w:t>
      </w:r>
      <w:r>
        <w:br/>
      </w:r>
      <w:r>
        <w:rPr>
          <w:rFonts w:ascii="Times New Roman"/>
          <w:b w:val="false"/>
          <w:i w:val="false"/>
          <w:color w:val="000000"/>
          <w:sz w:val="28"/>
        </w:rPr>
        <w:t xml:space="preserve">
      Осы факторларға орай салалық тәсiл жобаның стратегиясы ретiнде таңдап алынды. Интервенциялар сұранысқа бағдарланған болуы және өз кезегінде, макро-ортаны жақсартуға шоғырландыруға әкелетiн үш негізде - кәсiпорындарды қолдау, бизнесті қолдау ұйымдарын дамыту мен мүдделi тараптар арасындағы сұхбатқа жәрдемдесуде құрылуы тиiс. Бұдан әрi, жоба мамандандырылған институттар арасында ақпарат алмасу мен ұлғайтылған ынтымақтастықты, сондай-ақ Орталық Азия елдерi компанияларының арасындағы операцияларды қолдайтын болады.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6. Салалық тәсiл </w:t>
      </w:r>
      <w:r>
        <w:br/>
      </w:r>
      <w:r>
        <w:rPr>
          <w:rFonts w:ascii="Times New Roman"/>
          <w:b w:val="false"/>
          <w:i w:val="false"/>
          <w:color w:val="000000"/>
          <w:sz w:val="28"/>
        </w:rPr>
        <w:t xml:space="preserve">
      Экспортқа шығарушылар ретiнде ШОК көптеген аспектілер жағынан қарағанда тиiмсiз жағдайда отыр. Олар үшін көп мөлшерде өнiм, бiрыңғай стандарттар мен үздiксiз жеткізулердi талап ететiн pыноктардың мүмкiндiктерiн пайдалану проблема. Олардың ақша жұмсау құрылымы. </w:t>
      </w:r>
      <w:r>
        <w:br/>
      </w:r>
      <w:r>
        <w:rPr>
          <w:rFonts w:ascii="Times New Roman"/>
          <w:b w:val="false"/>
          <w:i w:val="false"/>
          <w:color w:val="000000"/>
          <w:sz w:val="28"/>
        </w:rPr>
        <w:t xml:space="preserve">
      Алайда, халықаралық деңгейдегі тәжiрибе желілердi бiрiктіру (кластерлеу) мен құру ШОК-ға олардың бәсекеге қабiлеттiгін арттыруға көмектесетiндiгін растай түседi. Ұқсас өнiмдердi өндiретін кәсiпорындарды топтарға бiрiктiру осындай топтың әрбiр кәсiпорнына мамандануға көмектеседi, жеткiзушілер мен сатып алушыларды тартады және қызмет көрсету мамандары мен провайдерлерінің пулын қалыптастырады. Бағдарламаны iске асырудан алу мүмкiн болатын сыртқы экономикалық тиiмдiлiк өндiрiске арналған шикізаттық пен негiзгi материалдарға неғұрлым оңай қол жеткізу сияқты статистикалық тиiмдiліктен жаңа идеяларды шапшаң тарату ретiндегi серпiндi тиiмділікке дейін түрленедi. Бiр саланың құрамында және бiр орында болу да бiр топқа бiрiккендіктен бiрлескен iс-қимылдарды қабылдауға мүмкіндiк туғызады, кәсіпорындарға өз мұқтаждықтарын әртүрлі институттар мен рыноктарға жеткiзу жеңілдейдi. Олар сондай-ақ қызметтер көрсету рыногында ерекше қажеттіліктерi бар клиенттер тобы ретiнде неғұрлым тартымды бола түседi. Компаниялар арасындағы бәсекелестік сақталады, бiрақ ол болмашы жалпы проблемаларды шешу үшiн күш бiріктіруде оларды тоқтатпауы тиiс. Бәсекелестік пен ынтымақтастықтың дәл осындай үйлесiмдiгі кластерлердiң жеке ШОК-пен салыстырғанда үлкен жеңiске қол жеткiзгендiгi туралы аргументтер бар. </w:t>
      </w:r>
      <w:r>
        <w:br/>
      </w:r>
      <w:r>
        <w:rPr>
          <w:rFonts w:ascii="Times New Roman"/>
          <w:b w:val="false"/>
          <w:i w:val="false"/>
          <w:color w:val="000000"/>
          <w:sz w:val="28"/>
        </w:rPr>
        <w:t xml:space="preserve">
      ШОК-ның кластерлерi мен желілерінің қалыптасуына сыртқы күштер ықпал ететiндiгін тәжiрибе көрсетiп отыр. Бұдан басқа, ұқсас кәсіпорындардың топтарымен жұмыс жасау кезiнде донорлық ресурстарды неғұрлым тиiмдi құрамдастыруға болады. Ұжымдық тәсiл жеке кәсiпорындарға көмек беруге қарағанда аз шығын қажет етедi және ол бенефициарлар арасында бiлiмдерiн көп таратуға, ынтымақтастықты дамытуға және кәсiпорындардың барлық тобына әсер ететiн саудадағы кедергiлердi жою үшiн ресурстарды орынды пайдалануға мүмкiндiк туғызады.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7. Рынокқа бағдарлану </w:t>
      </w:r>
      <w:r>
        <w:br/>
      </w:r>
      <w:r>
        <w:rPr>
          <w:rFonts w:ascii="Times New Roman"/>
          <w:b w:val="false"/>
          <w:i w:val="false"/>
          <w:color w:val="000000"/>
          <w:sz w:val="28"/>
        </w:rPr>
        <w:t xml:space="preserve">
      Серпiндi және табысты ШОК клиенттерге бағдарланған. Жобада пайдаланылатын тәсiлдерге клиентке бағдарлануды қосу компанияларға олардың бәсекеге қабілеттілікке қатысты негiзгi проблемаларын сәйкестендiруге, қандай көмек неғұрлым орынды және тапсырыстарды қамтамасыз ету үшiн кәсiпорындар арасында қандай ынтымақтастық қажеттiгiн айқындауға көмектеседi. Сондықтан жобада рынокты зерттеулерге, әсiресе, бiрiншi кезең кезiнде және сатушы мен сатып алушы арасындағы тiкелей iс-қимылға жәрдемдесуге үлкен мән беріледi.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8. Жобаның басты үш саласы </w:t>
      </w:r>
      <w:r>
        <w:br/>
      </w:r>
      <w:r>
        <w:rPr>
          <w:rFonts w:ascii="Times New Roman"/>
          <w:b w:val="false"/>
          <w:i w:val="false"/>
          <w:color w:val="000000"/>
          <w:sz w:val="28"/>
        </w:rPr>
        <w:t>
</w:t>
      </w:r>
      <w:r>
        <w:rPr>
          <w:rFonts w:ascii="Times New Roman"/>
          <w:b w:val="false"/>
          <w:i w:val="false"/>
          <w:color w:val="000000"/>
          <w:sz w:val="28"/>
          <w:u w:val="single"/>
        </w:rPr>
        <w:t xml:space="preserve">       Кәсiпорындарға тiкелей көмек: </w:t>
      </w:r>
      <w:r>
        <w:rPr>
          <w:rFonts w:ascii="Times New Roman"/>
          <w:b w:val="false"/>
          <w:i w:val="false"/>
          <w:color w:val="000000"/>
          <w:sz w:val="28"/>
        </w:rPr>
        <w:t xml:space="preserve">Компаниялар бизнес әлемiнде кездесетін көптеген проблемаларды тез көрсете алады. Алайда, сатып алушылармен тiкелей кездесу кезiнде, мысалы, 2002 жылғы ішінде айында ұйымдастырылған сатушылар мен сатып алушылардың Алматы қаласындағы гуманитарлық сатып алу агенттiктерiмен кездесуiнде олар эксперт ноу-қауын бiлмейтiндiгін және көбiнесе өндiрiстiк құзырлыққа да ие емес екендiктерiн түсiндi. Жобада экспортқа неғұрлым дайын және уәжделген және басқа компаниялар үшiн үлгi болатындай өзгерiстер мен жақсартуларға дайын компанияларға көмек беру мақсаты алға қойылған. Алайда, жобада сондай-ақ осындай жұмыстарды жүргiзудiң дұрыс сәтiн таңдауға аса көңілбөле отырып, мәселен, компаниялар белгiлi бiр рынокқа қызмет көрсету үшін олар бизнестегі өз тәсiлдерiн өзгертуi тиiстiгiн түсiнгенде, кәсіпорын топтарының неғұрлым басым көпшiлiгіне оқыту мен басқа да қызметтер көрсетудi жоспарланған. Кәсiпорындар деңгейiндегi барлық iс-шаралар бизнес қызметтерiнің ұлттық провайдерлерiмен тығыз ынтымақтастықта жүзеге асырылады, және осылайша жоба қызметтер көрсететiн ұйымдар орындарында үйрететiн болады. </w:t>
      </w:r>
      <w:r>
        <w:br/>
      </w:r>
      <w:r>
        <w:rPr>
          <w:rFonts w:ascii="Times New Roman"/>
          <w:b w:val="false"/>
          <w:i w:val="false"/>
          <w:color w:val="000000"/>
          <w:sz w:val="28"/>
        </w:rPr>
        <w:t>
</w:t>
      </w:r>
      <w:r>
        <w:rPr>
          <w:rFonts w:ascii="Times New Roman"/>
          <w:b w:val="false"/>
          <w:i w:val="false"/>
          <w:color w:val="000000"/>
          <w:sz w:val="28"/>
          <w:u w:val="single"/>
        </w:rPr>
        <w:t xml:space="preserve">       Бизнес қызметтерін көрсететін ұйымдардың әлеуетін көтеру және оларды дамыту </w:t>
      </w:r>
      <w:r>
        <w:rPr>
          <w:rFonts w:ascii="Times New Roman"/>
          <w:b w:val="false"/>
          <w:i w:val="false"/>
          <w:color w:val="000000"/>
          <w:sz w:val="28"/>
        </w:rPr>
        <w:t xml:space="preserve">: </w:t>
      </w:r>
      <w:r>
        <w:br/>
      </w:r>
      <w:r>
        <w:rPr>
          <w:rFonts w:ascii="Times New Roman"/>
          <w:b w:val="false"/>
          <w:i w:val="false"/>
          <w:color w:val="000000"/>
          <w:sz w:val="28"/>
        </w:rPr>
        <w:t xml:space="preserve">
      Қолданыстағы қызмет көрсетулер туралы жоғары ақпараттандырылу, сондай-ақ субмердiгер қағидатындағы қызмет көрсетулердi пайдалану тиiмдiлiгі туралы кәсiпорын басшыларының құлақ қағыс етiлуiнiң өсуi ұлттық қызмет көрсету провайдерлерiнің өсуiне көмектеседi. Бiрақта қызмет көрсету провайдерлерiнiң өздерiнiң сауда және сала ерекшелiктерi жөнiнде арнайы бiлiмдерi жоқ. Жобасы провайдерлермен кәсiпорынның қолдау инфрақұрылымын мейлiнше тұрақты жасауға көмектесу үшiн жұмыс жасайтын болады. Кәсiпорындарға тiкелей көмек көрсету процесiнде екi бағыт көзделген - оқыту және қызмет көрсету провайдерлерiне басқа да тiкелей көмек, сондай-ақ "жергiлiктi жерде оқыту". Қатысушы қызмет көрсету провайдерлерi жобамен ынтымақтасудан рыноктағы жаңа жұмыс мүмкiндiктерiн сатып алу және бiрiнші кезектен ақпарат алу арқылы пайда табады, ал жоба осындай ұйым жанынан серiктес табады және өз қаражатын тиiмдi пайдаланатын болады. Тәуелсiз салалық қауымдастықтар және "өзiндiк көмек" құрылымдарын жасау марапатталатын болады. </w:t>
      </w:r>
      <w:r>
        <w:br/>
      </w:r>
      <w:r>
        <w:rPr>
          <w:rFonts w:ascii="Times New Roman"/>
          <w:b w:val="false"/>
          <w:i w:val="false"/>
          <w:color w:val="000000"/>
          <w:sz w:val="28"/>
        </w:rPr>
        <w:t>
</w:t>
      </w:r>
      <w:r>
        <w:rPr>
          <w:rFonts w:ascii="Times New Roman"/>
          <w:b w:val="false"/>
          <w:i w:val="false"/>
          <w:color w:val="000000"/>
          <w:sz w:val="28"/>
          <w:u w:val="single"/>
        </w:rPr>
        <w:t xml:space="preserve">       Мемлекеттiк және жеке сектор арасында және iшiнде екеуара әңгiмелесудi кеңейту және макро-ортаны жақсартуды қамтамасыз ету үшiн сауда стратегиясын әзiрлеу: </w:t>
      </w:r>
      <w:r>
        <w:rPr>
          <w:rFonts w:ascii="Times New Roman"/>
          <w:b w:val="false"/>
          <w:i w:val="false"/>
          <w:color w:val="000000"/>
          <w:sz w:val="28"/>
        </w:rPr>
        <w:t xml:space="preserve">Жоба сауда стратегиясын әзiрлеуге көмектесудi мiндетiне алады, бiрақ та мейлiнше кең мақсаты әртүрлi мүдделi елдер арасындағы өзара iс-қимылды нығайту болып табылады. Жұмыс ақпарат алмасу және бiрлескен жұмыс жеке қатысушылар арасында сенiм негiзiн сала алатын уақытта проблемаларды шешу үшiн платформа ретінде қызмет ететiн оқыту семинарларынан басталады. Қатысушылар жалпы ұстаным қалыптастырады және проблемалардың мүмкiн болған шешiмдерiн әзiрлейдi. Жұмыс тобын жалғастыруда проблемалардың қалыптасуын шешудi үйренедi және ХСО-ның көмегiмен бастамашы топ стратегияның жобасымен жұмыс жасайтын болады. Әзiрленуiне барлық мүдделi елдер қатысатын, бiрақ кәсiпорынның қажетіне бағдарланатын бұл стратегия барлық елдердiң болашақ қызметiне және жобаның шеңберiндегi одан арғы жұмыс үшiн қызмет ететiн болады. </w:t>
      </w:r>
      <w:r>
        <w:br/>
      </w:r>
      <w:r>
        <w:rPr>
          <w:rFonts w:ascii="Times New Roman"/>
          <w:b w:val="false"/>
          <w:i w:val="false"/>
          <w:color w:val="000000"/>
          <w:sz w:val="28"/>
        </w:rPr>
        <w:t xml:space="preserve">
      Жоба, өсiмтал, ауыспалы және бизнес ортаның, жаңа мүмкiндiктер мен тартылған сабақтардың өзгерiстерiне бейiмделiп ойластырылған. Жобаны iске асыру кезеңінде барлық мүдделi елдермен, әсiресе, стратегияны әзiрлеуге тартылған топтармен басымдықты консультациялар жүргiзiлетін болады. </w:t>
      </w:r>
      <w:r>
        <w:br/>
      </w:r>
      <w:r>
        <w:rPr>
          <w:rFonts w:ascii="Times New Roman"/>
          <w:b w:val="false"/>
          <w:i w:val="false"/>
          <w:color w:val="000000"/>
          <w:sz w:val="28"/>
        </w:rPr>
        <w:t xml:space="preserve">
      Жоба екi кезеңге бөлiнген бес жылдық кезеңге есептелген. Бiрiншi кезеңнiң аяқталуына орай жүзеге асырылған жұмыстардың мақсаттылығын, орындалуын және табыстылығын бағалау мақсатында талдау жүргізiлетiн болады. Осы талдау нәтижесiнiң негiзiнде, оның ішінде жұмыс жасалған тәжiрибенің негiзiнде жобаның екiнші кезеңiн, оның не бастапқы, не бейiмдендiрiлген нысанында жалғастыру туралы шешім қабылданатын болады.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 Басты мақсаттар, нәтижелер мен жұмыстар </w:t>
      </w:r>
    </w:p>
    <w:bookmarkEnd w:id="15"/>
    <w:p>
      <w:pPr>
        <w:spacing w:after="0"/>
        <w:ind w:left="0"/>
        <w:jc w:val="both"/>
      </w:pPr>
      <w:r>
        <w:rPr>
          <w:rFonts w:ascii="Times New Roman"/>
          <w:b w:val="false"/>
          <w:i w:val="false"/>
          <w:color w:val="000000"/>
          <w:sz w:val="28"/>
          <w:u w:val="single"/>
        </w:rPr>
        <w:t xml:space="preserve">       ДАМЫТУ МАҚСАТЫ </w:t>
      </w:r>
      <w:r>
        <w:rPr>
          <w:rFonts w:ascii="Times New Roman"/>
          <w:b w:val="false"/>
          <w:i w:val="false"/>
          <w:color w:val="000000"/>
          <w:sz w:val="28"/>
        </w:rPr>
        <w:t xml:space="preserve">:  </w:t>
      </w:r>
      <w:r>
        <w:rPr>
          <w:rFonts w:ascii="Times New Roman"/>
          <w:b/>
          <w:i w:val="false"/>
          <w:color w:val="000000"/>
          <w:sz w:val="28"/>
        </w:rPr>
        <w:t xml:space="preserve">Қазақстанның экономикалық дамуын экспортты тұрақты әртараптандыру арқылы нығайту. </w:t>
      </w:r>
    </w:p>
    <w:bookmarkStart w:name="z17" w:id="16"/>
    <w:p>
      <w:pPr>
        <w:spacing w:after="0"/>
        <w:ind w:left="0"/>
        <w:jc w:val="both"/>
      </w:pPr>
      <w:r>
        <w:rPr>
          <w:rFonts w:ascii="Times New Roman"/>
          <w:b w:val="false"/>
          <w:i w:val="false"/>
          <w:color w:val="000000"/>
          <w:sz w:val="28"/>
        </w:rPr>
        <w:t xml:space="preserve">
      1. Кәсіпорын деңгейiнде көмек </w:t>
      </w:r>
      <w:r>
        <w:br/>
      </w:r>
      <w:r>
        <w:rPr>
          <w:rFonts w:ascii="Times New Roman"/>
          <w:b w:val="false"/>
          <w:i w:val="false"/>
          <w:color w:val="000000"/>
          <w:sz w:val="28"/>
        </w:rPr>
        <w:t>
</w:t>
      </w:r>
      <w:r>
        <w:rPr>
          <w:rFonts w:ascii="Times New Roman"/>
          <w:b/>
          <w:i w:val="false"/>
          <w:color w:val="000000"/>
          <w:sz w:val="28"/>
        </w:rPr>
        <w:t xml:space="preserve">       1.  </w:t>
      </w:r>
      <w:r>
        <w:rPr>
          <w:rFonts w:ascii="Times New Roman"/>
          <w:b w:val="false"/>
          <w:i w:val="false"/>
          <w:color w:val="000000"/>
          <w:sz w:val="28"/>
          <w:u w:val="single"/>
        </w:rPr>
        <w:t xml:space="preserve">БАСТЫ МАҚСАТ </w:t>
      </w:r>
      <w:r>
        <w:br/>
      </w:r>
      <w:r>
        <w:rPr>
          <w:rFonts w:ascii="Times New Roman"/>
          <w:b w:val="false"/>
          <w:i w:val="false"/>
          <w:color w:val="000000"/>
          <w:sz w:val="28"/>
        </w:rPr>
        <w:t xml:space="preserve">
      Ауыл шаруашылығының өңдеуші салалары, экспорттың бәсекеге қабiлеттiгі сол кәсіпорындардың жұмысымен айқындалатын салалардағы кәсіпорындардың экспорттық бәсекеге қабiлеттiгiн ұлғайту және ақпараттық технологиялар (AT) секторындағы экспорттық әлеуетін зерттеудi жүргізу. </w:t>
      </w:r>
      <w:r>
        <w:br/>
      </w:r>
      <w:r>
        <w:rPr>
          <w:rFonts w:ascii="Times New Roman"/>
          <w:b w:val="false"/>
          <w:i w:val="false"/>
          <w:color w:val="000000"/>
          <w:sz w:val="28"/>
        </w:rPr>
        <w:t>
</w:t>
      </w:r>
      <w:r>
        <w:rPr>
          <w:rFonts w:ascii="Times New Roman"/>
          <w:b w:val="false"/>
          <w:i w:val="false"/>
          <w:color w:val="000000"/>
          <w:sz w:val="28"/>
          <w:u w:val="single"/>
        </w:rPr>
        <w:t xml:space="preserve">       1.1. Нәтиже: </w:t>
      </w:r>
      <w:r>
        <w:rPr>
          <w:rFonts w:ascii="Times New Roman"/>
          <w:b w:val="false"/>
          <w:i w:val="false"/>
          <w:color w:val="000000"/>
          <w:sz w:val="28"/>
        </w:rPr>
        <w:t xml:space="preserve">  ауыл шаруашылығының өңдеушi салаларын зерттеу жүргізілдi, нәтижелерiне талдау жүргiзiлдi және салалардың сауда стратегиясын әзірлеу үшін (2 мақсат) және кәсiпорындарға тікелей көмек көрсету үшін база дайындалды. </w:t>
      </w:r>
      <w:r>
        <w:br/>
      </w:r>
      <w:r>
        <w:rPr>
          <w:rFonts w:ascii="Times New Roman"/>
          <w:b w:val="false"/>
          <w:i w:val="false"/>
          <w:color w:val="000000"/>
          <w:sz w:val="28"/>
        </w:rPr>
        <w:t xml:space="preserve">
      1.1.1. Іс-шара: Ұлттық және халықаралық көздерден барлық қолда бар ақпараттарды жинау және өңдеу </w:t>
      </w:r>
      <w:r>
        <w:br/>
      </w:r>
      <w:r>
        <w:rPr>
          <w:rFonts w:ascii="Times New Roman"/>
          <w:b w:val="false"/>
          <w:i w:val="false"/>
          <w:color w:val="000000"/>
          <w:sz w:val="28"/>
        </w:rPr>
        <w:t xml:space="preserve">
      1.1.2. Iс-шара: Басымдықты кіші салалардың қосымша құн тiзбектерiн талдауды жүргiзу (мысалы, еттi, көкөнiс пен жеміс-жидектердi, сусындарды қайта өңдеу) </w:t>
      </w:r>
      <w:r>
        <w:br/>
      </w:r>
      <w:r>
        <w:rPr>
          <w:rFonts w:ascii="Times New Roman"/>
          <w:b w:val="false"/>
          <w:i w:val="false"/>
          <w:color w:val="000000"/>
          <w:sz w:val="28"/>
        </w:rPr>
        <w:t xml:space="preserve">
      1.1.3. Iс-шара: Рыноктың динамикасын, сатып алушының талаптарын және басымдықты кiшi салалардың қолданыстағы және мақсатты рыноктарына ену шарттарын бағалауды жүргiзу </w:t>
      </w:r>
      <w:r>
        <w:br/>
      </w:r>
      <w:r>
        <w:rPr>
          <w:rFonts w:ascii="Times New Roman"/>
          <w:b w:val="false"/>
          <w:i w:val="false"/>
          <w:color w:val="000000"/>
          <w:sz w:val="28"/>
        </w:rPr>
        <w:t xml:space="preserve">
      1.1.4. Іс-шара: мүдделі елдердiң бiрiншi құрылтайшылық кездесуiне ұсыну үшiн нәтижелердi қайта талдау және әзiрлеу (2.1.1.қадам) </w:t>
      </w:r>
      <w:r>
        <w:br/>
      </w:r>
      <w:r>
        <w:rPr>
          <w:rFonts w:ascii="Times New Roman"/>
          <w:b w:val="false"/>
          <w:i w:val="false"/>
          <w:color w:val="000000"/>
          <w:sz w:val="28"/>
        </w:rPr>
        <w:t>
</w:t>
      </w:r>
      <w:r>
        <w:rPr>
          <w:rFonts w:ascii="Times New Roman"/>
          <w:b w:val="false"/>
          <w:i w:val="false"/>
          <w:color w:val="000000"/>
          <w:sz w:val="28"/>
          <w:u w:val="single"/>
        </w:rPr>
        <w:t xml:space="preserve">       1.2. нәтиже: </w:t>
      </w:r>
      <w:r>
        <w:rPr>
          <w:rFonts w:ascii="Times New Roman"/>
          <w:b w:val="false"/>
          <w:i w:val="false"/>
          <w:color w:val="000000"/>
          <w:sz w:val="28"/>
        </w:rPr>
        <w:t xml:space="preserve">Экспорттық әлеуеті бар 30 кәсіпорынға дейін диагностика жүргізiлдi және олар диагностиканың нәтижелерін ұсынды. </w:t>
      </w:r>
      <w:r>
        <w:br/>
      </w:r>
      <w:r>
        <w:rPr>
          <w:rFonts w:ascii="Times New Roman"/>
          <w:b w:val="false"/>
          <w:i w:val="false"/>
          <w:color w:val="000000"/>
          <w:sz w:val="28"/>
        </w:rPr>
        <w:t xml:space="preserve">
      1.2.1. Іс-шара: Сектордың зерттеуiнiң негiзiнде және жергiлiктi жерлер ұсынған және келiсiлген критерийлердi пайдалана отырып, кәсiпорындардың диагностикасы үшін кандидаттар тобын iрiктеу </w:t>
      </w:r>
      <w:r>
        <w:br/>
      </w:r>
      <w:r>
        <w:rPr>
          <w:rFonts w:ascii="Times New Roman"/>
          <w:b w:val="false"/>
          <w:i w:val="false"/>
          <w:color w:val="000000"/>
          <w:sz w:val="28"/>
        </w:rPr>
        <w:t xml:space="preserve">
      1.2.2. Iс-шара: ХСО-ның әдiснамасын компанияның диагностикасын Қазақстандағы ауыл шаруашылығын өңдеу салаларына бейiмдеу </w:t>
      </w:r>
      <w:r>
        <w:br/>
      </w:r>
      <w:r>
        <w:rPr>
          <w:rFonts w:ascii="Times New Roman"/>
          <w:b w:val="false"/>
          <w:i w:val="false"/>
          <w:color w:val="000000"/>
          <w:sz w:val="28"/>
        </w:rPr>
        <w:t xml:space="preserve">
      1.2.3. Iс-шара: iрiктелген топ бизнестік қызмет көрсетудiң ұлттық провайдерлерiмен бiрлесіп кәсiпорынның диагностикасын жүргiзу </w:t>
      </w:r>
      <w:r>
        <w:br/>
      </w:r>
      <w:r>
        <w:rPr>
          <w:rFonts w:ascii="Times New Roman"/>
          <w:b w:val="false"/>
          <w:i w:val="false"/>
          <w:color w:val="000000"/>
          <w:sz w:val="28"/>
        </w:rPr>
        <w:t xml:space="preserve">
      1.2.4. Iс-шара: Кәсiпорынды диагностиканың жекелеген қорытындылары туралы және кәсiпорын тобының жалпы жағдайы туралы ақпараттандыру </w:t>
      </w:r>
      <w:r>
        <w:br/>
      </w:r>
      <w:r>
        <w:rPr>
          <w:rFonts w:ascii="Times New Roman"/>
          <w:b w:val="false"/>
          <w:i w:val="false"/>
          <w:color w:val="000000"/>
          <w:sz w:val="28"/>
        </w:rPr>
        <w:t>
</w:t>
      </w:r>
      <w:r>
        <w:rPr>
          <w:rFonts w:ascii="Times New Roman"/>
          <w:b w:val="false"/>
          <w:i w:val="false"/>
          <w:color w:val="000000"/>
          <w:sz w:val="28"/>
          <w:u w:val="single"/>
        </w:rPr>
        <w:t xml:space="preserve">       1.3. Нәтиже: </w:t>
      </w:r>
      <w:r>
        <w:rPr>
          <w:rFonts w:ascii="Times New Roman"/>
          <w:b w:val="false"/>
          <w:i w:val="false"/>
          <w:color w:val="000000"/>
          <w:sz w:val="28"/>
        </w:rPr>
        <w:t xml:space="preserve">ХСО-ның критерийлеріне сәйкес іріктелген экспорттық әлеуеті бар 5 алғашқы кәсіпорындар олардың экспорттық қызметiн жақсарту үшін жеке көмек алады. </w:t>
      </w:r>
      <w:r>
        <w:br/>
      </w:r>
      <w:r>
        <w:rPr>
          <w:rFonts w:ascii="Times New Roman"/>
          <w:b w:val="false"/>
          <w:i w:val="false"/>
          <w:color w:val="000000"/>
          <w:sz w:val="28"/>
        </w:rPr>
        <w:t xml:space="preserve">
      1.3.1. Iс-шара: Диагностика жасалған кәсіпорындар топтарынан диагностиканың нәтижесiнiң және экспортты дамытудағы кәсiпорын басшыларының уәждемесінің негiзiнде күшті кандидаттарды айқындау </w:t>
      </w:r>
      <w:r>
        <w:br/>
      </w:r>
      <w:r>
        <w:rPr>
          <w:rFonts w:ascii="Times New Roman"/>
          <w:b w:val="false"/>
          <w:i w:val="false"/>
          <w:color w:val="000000"/>
          <w:sz w:val="28"/>
        </w:rPr>
        <w:t xml:space="preserve">
      1.3.2. Іс-шара: Тiкелей көмекпен бенефициар болатын кәсiпорындардың тиiсті мiндеттерi туралы серiктестiк келiсiмдер құрастыру және қол қою </w:t>
      </w:r>
      <w:r>
        <w:br/>
      </w:r>
      <w:r>
        <w:rPr>
          <w:rFonts w:ascii="Times New Roman"/>
          <w:b w:val="false"/>
          <w:i w:val="false"/>
          <w:color w:val="000000"/>
          <w:sz w:val="28"/>
        </w:rPr>
        <w:t xml:space="preserve">
      1.3.3. Iс-шара: Кәсiпорындарға бизнестiк қызмет көрсету провайдерлерiмен бiрлесiп көмектесу, олардың жеке қажеттіліктерiнiң және ресурстарының негiзiнде жеке жоспарларын әзiрлеу </w:t>
      </w:r>
      <w:r>
        <w:br/>
      </w:r>
      <w:r>
        <w:rPr>
          <w:rFonts w:ascii="Times New Roman"/>
          <w:b w:val="false"/>
          <w:i w:val="false"/>
          <w:color w:val="000000"/>
          <w:sz w:val="28"/>
        </w:rPr>
        <w:t xml:space="preserve">
      1.3.4. Iс-шара: Техникалық көмек көрсету жөнiндегi шығындарды бөлу кестесiн әзiрлеу </w:t>
      </w:r>
      <w:r>
        <w:br/>
      </w:r>
      <w:r>
        <w:rPr>
          <w:rFonts w:ascii="Times New Roman"/>
          <w:b w:val="false"/>
          <w:i w:val="false"/>
          <w:color w:val="000000"/>
          <w:sz w:val="28"/>
        </w:rPr>
        <w:t xml:space="preserve">
      1.3.5. Iс-шара: Бизнестік қызмет көрсетудiң ұлттық провайдерлерiмен ынтымақтастықта iс-қимылдың жеке жоспарын жүзеге асыруға көмектесу </w:t>
      </w:r>
      <w:r>
        <w:br/>
      </w:r>
      <w:r>
        <w:rPr>
          <w:rFonts w:ascii="Times New Roman"/>
          <w:b w:val="false"/>
          <w:i w:val="false"/>
          <w:color w:val="000000"/>
          <w:sz w:val="28"/>
        </w:rPr>
        <w:t xml:space="preserve">
      1.3.6. Iс-шара: Жекелеген iрiктелген кәсiпорындардағы азық-түлiк өнiмдерiн өндiрудiң (НАССР) қауiпсiздiгi жүйесiн жасауға көмектесу </w:t>
      </w:r>
      <w:r>
        <w:br/>
      </w:r>
      <w:r>
        <w:rPr>
          <w:rFonts w:ascii="Times New Roman"/>
          <w:b w:val="false"/>
          <w:i w:val="false"/>
          <w:color w:val="000000"/>
          <w:sz w:val="28"/>
        </w:rPr>
        <w:t xml:space="preserve">
      1.3.7. Iс-шара: Сертификаттау жөнiндегі шетелдiк органмен НАССР жүйесiн сертификаттауға жекелеген кәсiпорындарға көмек көрсету </w:t>
      </w:r>
      <w:r>
        <w:br/>
      </w:r>
      <w:r>
        <w:rPr>
          <w:rFonts w:ascii="Times New Roman"/>
          <w:b w:val="false"/>
          <w:i w:val="false"/>
          <w:color w:val="000000"/>
          <w:sz w:val="28"/>
        </w:rPr>
        <w:t>
</w:t>
      </w:r>
      <w:r>
        <w:rPr>
          <w:rFonts w:ascii="Times New Roman"/>
          <w:b w:val="false"/>
          <w:i w:val="false"/>
          <w:color w:val="000000"/>
          <w:sz w:val="28"/>
          <w:u w:val="single"/>
        </w:rPr>
        <w:t xml:space="preserve">       1.4. Нәтиже: </w:t>
      </w:r>
      <w:r>
        <w:rPr>
          <w:rFonts w:ascii="Times New Roman"/>
          <w:b w:val="false"/>
          <w:i w:val="false"/>
          <w:color w:val="000000"/>
          <w:sz w:val="28"/>
        </w:rPr>
        <w:t xml:space="preserve">Кәсіпорындардың мейлінше ауқымды топтары экспорттық бәсекеге қабiлеттiлiк үшін салалық критикалық салаларда көмек алады. </w:t>
      </w:r>
      <w:r>
        <w:br/>
      </w:r>
      <w:r>
        <w:rPr>
          <w:rFonts w:ascii="Times New Roman"/>
          <w:b w:val="false"/>
          <w:i w:val="false"/>
          <w:color w:val="000000"/>
          <w:sz w:val="28"/>
        </w:rPr>
        <w:t xml:space="preserve">
      1.4.1. Iс-шара: кәсiпорын деңгейiндегi жалпы қажеттiлiктердi айқындау және олардың басымдықтарын кәсiпорын диагностикасының негiзiнде және мүдделi елдердiң құрылтайшылық кездесулерiнiң нәтижесiнде келiсу </w:t>
      </w:r>
      <w:r>
        <w:br/>
      </w:r>
      <w:r>
        <w:rPr>
          <w:rFonts w:ascii="Times New Roman"/>
          <w:b w:val="false"/>
          <w:i w:val="false"/>
          <w:color w:val="000000"/>
          <w:sz w:val="28"/>
        </w:rPr>
        <w:t xml:space="preserve">
      1.4.2. Iс-шара: Жергiлiктi серiктестермен ынтымақтастықта жүзеге асырылатын топтарда оқыту арқылы экспортты басқару бiлiмдерiндегi олқылықтарды толтыру </w:t>
      </w:r>
      <w:r>
        <w:br/>
      </w:r>
      <w:r>
        <w:rPr>
          <w:rFonts w:ascii="Times New Roman"/>
          <w:b w:val="false"/>
          <w:i w:val="false"/>
          <w:color w:val="000000"/>
          <w:sz w:val="28"/>
        </w:rPr>
        <w:t xml:space="preserve">
      1.4.3. Ic-шара: рыноктарды талдау қызмет көрсетуi арқылы (1.1.3. Ic-шараны қоса алғанда) және сатып алушылармен тiкелей байланыстар орнатуға көмектесу арқылы рыноктың қажеттi бiлiмiн арттыру </w:t>
      </w:r>
      <w:r>
        <w:br/>
      </w:r>
      <w:r>
        <w:rPr>
          <w:rFonts w:ascii="Times New Roman"/>
          <w:b w:val="false"/>
          <w:i w:val="false"/>
          <w:color w:val="000000"/>
          <w:sz w:val="28"/>
        </w:rPr>
        <w:t xml:space="preserve">
      1.4.4. Iс-шара: Сатып алуды және бизнес қауымдастық айқындаған сұраныстың негiзiнде ақпаратты таратуда бизнестік қызмет көрсетудiң провайдерлерiне көмектесу арқылы ақпаратқа қажеттiлiкпен жұмыс. </w:t>
      </w:r>
      <w:r>
        <w:br/>
      </w:r>
      <w:r>
        <w:rPr>
          <w:rFonts w:ascii="Times New Roman"/>
          <w:b w:val="false"/>
          <w:i w:val="false"/>
          <w:color w:val="000000"/>
          <w:sz w:val="28"/>
        </w:rPr>
        <w:t>
</w:t>
      </w:r>
      <w:r>
        <w:rPr>
          <w:rFonts w:ascii="Times New Roman"/>
          <w:b w:val="false"/>
          <w:i w:val="false"/>
          <w:color w:val="000000"/>
          <w:sz w:val="28"/>
          <w:u w:val="single"/>
        </w:rPr>
        <w:t xml:space="preserve">       1.5. Нәтиже: </w:t>
      </w:r>
      <w:r>
        <w:rPr>
          <w:rFonts w:ascii="Times New Roman"/>
          <w:b w:val="false"/>
          <w:i w:val="false"/>
          <w:color w:val="000000"/>
          <w:sz w:val="28"/>
        </w:rPr>
        <w:t xml:space="preserve">Қазақстанның ИС секторының экспорттық әлеуетi бағаланды және нәтижесінде мүдделi елдер арасына таратылды. </w:t>
      </w:r>
      <w:r>
        <w:br/>
      </w:r>
      <w:r>
        <w:rPr>
          <w:rFonts w:ascii="Times New Roman"/>
          <w:b w:val="false"/>
          <w:i w:val="false"/>
          <w:color w:val="000000"/>
          <w:sz w:val="28"/>
        </w:rPr>
        <w:t xml:space="preserve">
      1.5.1. Iс-шара: ИС секторының экспорттық әлеуетiн зерттеудi жүргiзу </w:t>
      </w:r>
      <w:r>
        <w:br/>
      </w:r>
      <w:r>
        <w:rPr>
          <w:rFonts w:ascii="Times New Roman"/>
          <w:b w:val="false"/>
          <w:i w:val="false"/>
          <w:color w:val="000000"/>
          <w:sz w:val="28"/>
        </w:rPr>
        <w:t xml:space="preserve">
      1.5.2. Iс-шара: ИС секторының экспорттық әлеуетiн бағалаудың нәтижелерi есепте шоғырландырылған және мүдделi елдер арасында таратылған. </w:t>
      </w:r>
    </w:p>
    <w:bookmarkEnd w:id="16"/>
    <w:bookmarkStart w:name="z18" w:id="17"/>
    <w:p>
      <w:pPr>
        <w:spacing w:after="0"/>
        <w:ind w:left="0"/>
        <w:jc w:val="both"/>
      </w:pPr>
      <w:r>
        <w:rPr>
          <w:rFonts w:ascii="Times New Roman"/>
          <w:b w:val="false"/>
          <w:i w:val="false"/>
          <w:color w:val="000000"/>
          <w:sz w:val="28"/>
        </w:rPr>
        <w:t xml:space="preserve">
      2. Сауданың салалық және ұлттық стратегиясын әзiрлеуге көмектесу </w:t>
      </w:r>
      <w:r>
        <w:br/>
      </w:r>
      <w:r>
        <w:rPr>
          <w:rFonts w:ascii="Times New Roman"/>
          <w:b w:val="false"/>
          <w:i w:val="false"/>
          <w:color w:val="000000"/>
          <w:sz w:val="28"/>
        </w:rPr>
        <w:t>
</w:t>
      </w:r>
      <w:r>
        <w:rPr>
          <w:rFonts w:ascii="Times New Roman"/>
          <w:b/>
          <w:i w:val="false"/>
          <w:color w:val="000000"/>
          <w:sz w:val="28"/>
        </w:rPr>
        <w:t xml:space="preserve">       2.  </w:t>
      </w:r>
      <w:r>
        <w:rPr>
          <w:rFonts w:ascii="Times New Roman"/>
          <w:b w:val="false"/>
          <w:i w:val="false"/>
          <w:color w:val="000000"/>
          <w:sz w:val="28"/>
          <w:u w:val="single"/>
        </w:rPr>
        <w:t xml:space="preserve">БАСТЫ МАҚСАТ: </w:t>
      </w:r>
      <w:r>
        <w:br/>
      </w:r>
      <w:r>
        <w:rPr>
          <w:rFonts w:ascii="Times New Roman"/>
          <w:b w:val="false"/>
          <w:i w:val="false"/>
          <w:color w:val="000000"/>
          <w:sz w:val="28"/>
        </w:rPr>
        <w:t xml:space="preserve">
      Ауыл шаруашылығын өңдеуші салалардың сауда стратегиясын әзiрлеу процесінде мемлекеттік және жеке секторлардың өзара әңгiмелесуiн нығайта отырып, экспортерлер үшін бизнес-ортаны жақсарту. </w:t>
      </w:r>
      <w:r>
        <w:br/>
      </w:r>
      <w:r>
        <w:rPr>
          <w:rFonts w:ascii="Times New Roman"/>
          <w:b w:val="false"/>
          <w:i w:val="false"/>
          <w:color w:val="000000"/>
          <w:sz w:val="28"/>
        </w:rPr>
        <w:t>
</w:t>
      </w:r>
      <w:r>
        <w:rPr>
          <w:rFonts w:ascii="Times New Roman"/>
          <w:b w:val="false"/>
          <w:i w:val="false"/>
          <w:color w:val="000000"/>
          <w:sz w:val="28"/>
          <w:u w:val="single"/>
        </w:rPr>
        <w:t xml:space="preserve">       2.1. Нәтиже: </w:t>
      </w:r>
      <w:r>
        <w:rPr>
          <w:rFonts w:ascii="Times New Roman"/>
          <w:b w:val="false"/>
          <w:i w:val="false"/>
          <w:color w:val="000000"/>
          <w:sz w:val="28"/>
        </w:rPr>
        <w:t xml:space="preserve">Ауыл шаруашылығын өңдеушi салалардың тұрақты жұмыс тобы құрылды және стратегияның негiзгi бағыттары келiсiлдi. </w:t>
      </w:r>
      <w:r>
        <w:br/>
      </w:r>
      <w:r>
        <w:rPr>
          <w:rFonts w:ascii="Times New Roman"/>
          <w:b w:val="false"/>
          <w:i w:val="false"/>
          <w:color w:val="000000"/>
          <w:sz w:val="28"/>
        </w:rPr>
        <w:t xml:space="preserve">
      2.1.1. Iс-шара: Мүдделi тараптардың, олар тиiсті мiндеттердi қабылдауы үшін үйлестiрушілiк мәжiлiсiн өткiзу. Кездесуде салалар шолуының нәтижелерiн, қосымша күн тiзбектерiнiң талдауын, рынокты зерттеудiң нәтижелерiн беру және талдау, тұжырымдамалық стратегиялық мәселелер мен пiкiрлердi келiсу; тұрақты жұмыс тобын (топтарын) және бастамашы топты (БT) құру; және жұмыс кестесiн құру. </w:t>
      </w:r>
      <w:r>
        <w:br/>
      </w:r>
      <w:r>
        <w:rPr>
          <w:rFonts w:ascii="Times New Roman"/>
          <w:b w:val="false"/>
          <w:i w:val="false"/>
          <w:color w:val="000000"/>
          <w:sz w:val="28"/>
        </w:rPr>
        <w:t xml:space="preserve">
      2.1.2. Iс-шара: XCO-ның жұмыс жоспарына кәсiпорын деңгейiнде және институционалдық деңгейде көмек көрсету жөнінде нәтижелер енгiзу. </w:t>
      </w:r>
      <w:r>
        <w:br/>
      </w:r>
      <w:r>
        <w:rPr>
          <w:rFonts w:ascii="Times New Roman"/>
          <w:b w:val="false"/>
          <w:i w:val="false"/>
          <w:color w:val="000000"/>
          <w:sz w:val="28"/>
        </w:rPr>
        <w:t>
</w:t>
      </w:r>
      <w:r>
        <w:rPr>
          <w:rFonts w:ascii="Times New Roman"/>
          <w:b w:val="false"/>
          <w:i w:val="false"/>
          <w:color w:val="000000"/>
          <w:sz w:val="28"/>
          <w:u w:val="single"/>
        </w:rPr>
        <w:t xml:space="preserve">       2.2. Нәтиже: </w:t>
      </w:r>
      <w:r>
        <w:rPr>
          <w:rFonts w:ascii="Times New Roman"/>
          <w:b w:val="false"/>
          <w:i w:val="false"/>
          <w:color w:val="000000"/>
          <w:sz w:val="28"/>
        </w:rPr>
        <w:t xml:space="preserve">Мүдделi тараптардың барлық топтарының өкілдерi кіретін бастамашы топ жобаны қолдау кезіндегі салалық сауда стратегиясын әзірледі. </w:t>
      </w:r>
      <w:r>
        <w:br/>
      </w:r>
      <w:r>
        <w:rPr>
          <w:rFonts w:ascii="Times New Roman"/>
          <w:b w:val="false"/>
          <w:i w:val="false"/>
          <w:color w:val="000000"/>
          <w:sz w:val="28"/>
        </w:rPr>
        <w:t xml:space="preserve">
      2.2.1. Iс-шара: БТ-ға көмектесу, стратегияны әзiрлеу жоспарын жазу және құралдарды, әдіснамалар мен ақпараттарды беру арқылы ақпараттық қамтамасыз етудiң қажеттіліктерін айқындау. </w:t>
      </w:r>
      <w:r>
        <w:br/>
      </w:r>
      <w:r>
        <w:rPr>
          <w:rFonts w:ascii="Times New Roman"/>
          <w:b w:val="false"/>
          <w:i w:val="false"/>
          <w:color w:val="000000"/>
          <w:sz w:val="28"/>
        </w:rPr>
        <w:t xml:space="preserve">
      2.2.2. Iс-шара: БТ-ға кейбiр сәйкестендірілген мақсатты зерттеулердi жүргізуіне көмектесу. </w:t>
      </w:r>
      <w:r>
        <w:br/>
      </w:r>
      <w:r>
        <w:rPr>
          <w:rFonts w:ascii="Times New Roman"/>
          <w:b w:val="false"/>
          <w:i w:val="false"/>
          <w:color w:val="000000"/>
          <w:sz w:val="28"/>
        </w:rPr>
        <w:t xml:space="preserve">
      2.2.3. Iс-шара: БТ-ға Салалар Стратегиясының жобасын және кәсiпорындар мен қызмет көрсетудің провайдерлерi үшін Іс-қимыл жоспарын әзiрлеуге көмектесу және осы құжаттардың жобаларын мүдделi елдер арасында тарату. </w:t>
      </w:r>
      <w:r>
        <w:br/>
      </w:r>
      <w:r>
        <w:rPr>
          <w:rFonts w:ascii="Times New Roman"/>
          <w:b w:val="false"/>
          <w:i w:val="false"/>
          <w:color w:val="000000"/>
          <w:sz w:val="28"/>
        </w:rPr>
        <w:t xml:space="preserve">
      2.2.4. Iс-шара: іс-қимыл жоспарының жобасын қарау, стратегияның фокусын және интервенциясын келiсу үшiн барлық мүдделі елдердiң (бизнестің, қызмет көрсету провайдерлерiнiң, үкiметтiң, донорлардың) екiншi консультативтiк-үйлестiрушiлiк мәжiлiсiн өткiзу. </w:t>
      </w:r>
      <w:r>
        <w:br/>
      </w:r>
      <w:r>
        <w:rPr>
          <w:rFonts w:ascii="Times New Roman"/>
          <w:b w:val="false"/>
          <w:i w:val="false"/>
          <w:color w:val="000000"/>
          <w:sz w:val="28"/>
        </w:rPr>
        <w:t xml:space="preserve">
      2.2.5. Iс-шара: БТ-ға барлық мүдделi елдер арасында қарау және коментарий үшiн таратылатын стратегияның жобасын және стратегияны жүзеге асыру жоспарын аяқтауға көмектесу. </w:t>
      </w:r>
      <w:r>
        <w:br/>
      </w:r>
      <w:r>
        <w:rPr>
          <w:rFonts w:ascii="Times New Roman"/>
          <w:b w:val="false"/>
          <w:i w:val="false"/>
          <w:color w:val="000000"/>
          <w:sz w:val="28"/>
        </w:rPr>
        <w:t xml:space="preserve">
      2.2.6. Iс-шара: БТ-ны Үкiмет, донорлар және басқа да агенттiктер талап ететін қолдау туралы келiссөздердi қолдау. </w:t>
      </w:r>
      <w:r>
        <w:br/>
      </w:r>
      <w:r>
        <w:rPr>
          <w:rFonts w:ascii="Times New Roman"/>
          <w:b w:val="false"/>
          <w:i w:val="false"/>
          <w:color w:val="000000"/>
          <w:sz w:val="28"/>
        </w:rPr>
        <w:t xml:space="preserve">
      2.2.7. Iс-шара БТ-ға мүдделі тараптар қатысатын және салалық сауда стратегиясын, оны жүзеге асыру жоспары мен мониторингiн келiсу адамдар тартылатын және өз мiндеттерiн барлық мүдделi тараптар бекiту үшін Сауда жөнiнде Ұлттық Симпозиумды ұйымдастыруға көмектесу. </w:t>
      </w:r>
    </w:p>
    <w:bookmarkEnd w:id="17"/>
    <w:bookmarkStart w:name="z19" w:id="18"/>
    <w:p>
      <w:pPr>
        <w:spacing w:after="0"/>
        <w:ind w:left="0"/>
        <w:jc w:val="both"/>
      </w:pPr>
      <w:r>
        <w:rPr>
          <w:rFonts w:ascii="Times New Roman"/>
          <w:b w:val="false"/>
          <w:i w:val="false"/>
          <w:color w:val="000000"/>
          <w:sz w:val="28"/>
        </w:rPr>
        <w:t xml:space="preserve">
      3. Бизнеске қолдау қызметін көрсететін ұйымдардың дамуына көмектесу </w:t>
      </w:r>
      <w:r>
        <w:br/>
      </w:r>
      <w:r>
        <w:rPr>
          <w:rFonts w:ascii="Times New Roman"/>
          <w:b w:val="false"/>
          <w:i w:val="false"/>
          <w:color w:val="000000"/>
          <w:sz w:val="28"/>
        </w:rPr>
        <w:t>
</w:t>
      </w:r>
      <w:r>
        <w:rPr>
          <w:rFonts w:ascii="Times New Roman"/>
          <w:b/>
          <w:i w:val="false"/>
          <w:color w:val="000000"/>
          <w:sz w:val="28"/>
        </w:rPr>
        <w:t xml:space="preserve">       3. </w:t>
      </w:r>
      <w:r>
        <w:rPr>
          <w:rFonts w:ascii="Times New Roman"/>
          <w:b w:val="false"/>
          <w:i w:val="false"/>
          <w:color w:val="000000"/>
          <w:sz w:val="28"/>
          <w:u w:val="single"/>
        </w:rPr>
        <w:t xml:space="preserve">  БАСТЫ МАҚСАТ: </w:t>
      </w:r>
      <w:r>
        <w:br/>
      </w:r>
      <w:r>
        <w:rPr>
          <w:rFonts w:ascii="Times New Roman"/>
          <w:b w:val="false"/>
          <w:i w:val="false"/>
          <w:color w:val="000000"/>
          <w:sz w:val="28"/>
        </w:rPr>
        <w:t xml:space="preserve">
      Әлеуетті және әрекет етушi экспортерлерге анағұрлым бәсекеге қабілетті болуға көмектесе алатын сапаны жоғарылату және қызмет көрсетулер аясын кеңейту арқылы бизнесті қолдау қызметтерін беретiн ұйымдарды нығайту. </w:t>
      </w:r>
      <w:r>
        <w:br/>
      </w:r>
      <w:r>
        <w:rPr>
          <w:rFonts w:ascii="Times New Roman"/>
          <w:b w:val="false"/>
          <w:i w:val="false"/>
          <w:color w:val="000000"/>
          <w:sz w:val="28"/>
        </w:rPr>
        <w:t>
</w:t>
      </w:r>
      <w:r>
        <w:rPr>
          <w:rFonts w:ascii="Times New Roman"/>
          <w:b w:val="false"/>
          <w:i w:val="false"/>
          <w:color w:val="000000"/>
          <w:sz w:val="28"/>
          <w:u w:val="single"/>
        </w:rPr>
        <w:t xml:space="preserve">       3.1. Нәтиже: </w:t>
      </w:r>
      <w:r>
        <w:rPr>
          <w:rFonts w:ascii="Times New Roman"/>
          <w:b w:val="false"/>
          <w:i w:val="false"/>
          <w:color w:val="000000"/>
          <w:sz w:val="28"/>
        </w:rPr>
        <w:t xml:space="preserve">Еліміздегі тиісті жұмыс жасайтын бизнестiк қызмет көрсетулердің провайдерлері айқындалды және олардың арасынан жобаның қатысушылары iрiктелдi. </w:t>
      </w:r>
      <w:r>
        <w:br/>
      </w:r>
      <w:r>
        <w:rPr>
          <w:rFonts w:ascii="Times New Roman"/>
          <w:b w:val="false"/>
          <w:i w:val="false"/>
          <w:color w:val="000000"/>
          <w:sz w:val="28"/>
        </w:rPr>
        <w:t xml:space="preserve">
      3.1.1. Iс-шара: Бизнестік қызмет көрсетулер провайдерлерін түгендеудi жүргізу </w:t>
      </w:r>
      <w:r>
        <w:br/>
      </w:r>
      <w:r>
        <w:rPr>
          <w:rFonts w:ascii="Times New Roman"/>
          <w:b w:val="false"/>
          <w:i w:val="false"/>
          <w:color w:val="000000"/>
          <w:sz w:val="28"/>
        </w:rPr>
        <w:t xml:space="preserve">
      3.1.2. Iс-шара: Бизнестік қызмет көрсетулер провайдерлерінің анықтамалығын баспалық форматта және тiкелей қол жеткiзiлетiн электрондық режимде (онлайнмен) жариялауға және таратуға көмектесу </w:t>
      </w:r>
      <w:r>
        <w:br/>
      </w:r>
      <w:r>
        <w:rPr>
          <w:rFonts w:ascii="Times New Roman"/>
          <w:b w:val="false"/>
          <w:i w:val="false"/>
          <w:color w:val="000000"/>
          <w:sz w:val="28"/>
        </w:rPr>
        <w:t xml:space="preserve">
      3.1.3. Іс-шара: Қабiлетті және сәйкестендiрiлген облыстардағы салалардың кәсiпорындарына көмек көрсетуге уәждемеленген қызмет көрсетулер провайдерлерiн таңдау (1. Нәтиже). </w:t>
      </w:r>
      <w:r>
        <w:br/>
      </w:r>
      <w:r>
        <w:rPr>
          <w:rFonts w:ascii="Times New Roman"/>
          <w:b w:val="false"/>
          <w:i w:val="false"/>
          <w:color w:val="000000"/>
          <w:sz w:val="28"/>
        </w:rPr>
        <w:t>
</w:t>
      </w:r>
      <w:r>
        <w:rPr>
          <w:rFonts w:ascii="Times New Roman"/>
          <w:b w:val="false"/>
          <w:i w:val="false"/>
          <w:color w:val="000000"/>
          <w:sz w:val="28"/>
          <w:u w:val="single"/>
        </w:rPr>
        <w:t xml:space="preserve">       3.2. Нәтиже: </w:t>
      </w:r>
      <w:r>
        <w:rPr>
          <w:rFonts w:ascii="Times New Roman"/>
          <w:b w:val="false"/>
          <w:i w:val="false"/>
          <w:color w:val="000000"/>
          <w:sz w:val="28"/>
        </w:rPr>
        <w:t xml:space="preserve">Бизнестік қызмет көрсетулер провайдерлерінің (салалық қауымдастықтарды және Сауданы Қолдау Институттарын қоса алғанда) оқуға деген қажеттiлiктерiн, ауыл шаруашылығының өңдеуші салаларының қызмет көрсетулерге және жобаны іске асыру бойынша ынтымақтастық барысындағы мақсатты қажеттілiктерiн олардың өз еріктерімен айқындауындағы әлеуеті күшейтiлдi. </w:t>
      </w:r>
      <w:r>
        <w:br/>
      </w:r>
      <w:r>
        <w:rPr>
          <w:rFonts w:ascii="Times New Roman"/>
          <w:b w:val="false"/>
          <w:i w:val="false"/>
          <w:color w:val="000000"/>
          <w:sz w:val="28"/>
        </w:rPr>
        <w:t xml:space="preserve">
      3.2.1. Ic-шара: Жобаның жұмысына тартылған бизнестік қызмет көрсетулер провайдерлерімен жоспарлау жөнiндегi семинар ұйымдастыру. </w:t>
      </w:r>
      <w:r>
        <w:br/>
      </w:r>
      <w:r>
        <w:rPr>
          <w:rFonts w:ascii="Times New Roman"/>
          <w:b w:val="false"/>
          <w:i w:val="false"/>
          <w:color w:val="000000"/>
          <w:sz w:val="28"/>
        </w:rPr>
        <w:t xml:space="preserve">
      3.2.2. Iс-шара: Бизнестік қызмет көрсетулер мен жобаның провайдерлерiнiң ресурстарын қоса алғандағы жалпы іс-қимыл жасау жоспарын әзiрлеу. </w:t>
      </w:r>
      <w:r>
        <w:br/>
      </w:r>
      <w:r>
        <w:rPr>
          <w:rFonts w:ascii="Times New Roman"/>
          <w:b w:val="false"/>
          <w:i w:val="false"/>
          <w:color w:val="000000"/>
          <w:sz w:val="28"/>
        </w:rPr>
        <w:t xml:space="preserve">
      3.2.3. Iс-шара: Бизнестік қызмет көрсетулер провайдерлерiне 1-мақсаттың шеңберiндегi жұмысқа оларды тарту арқылы жетiлдiруге және тапсырыс берiлген қызмет түрлерiн көрсетуге жәрдемдесу. Тараптардың тиiстi мiндеттерiн айқындай отырып, iрiктелген қызмет көрсету провайдерлерiмен серiктестік келiсiмдер жасау және қол қою. </w:t>
      </w:r>
      <w:r>
        <w:br/>
      </w:r>
      <w:r>
        <w:rPr>
          <w:rFonts w:ascii="Times New Roman"/>
          <w:b w:val="false"/>
          <w:i w:val="false"/>
          <w:color w:val="000000"/>
          <w:sz w:val="28"/>
        </w:rPr>
        <w:t xml:space="preserve">
      3.2 4. Іс-шара: Ауыл шаруашылығының өңдеуші салалары үшiн қолданыстағы нашар бизнестiк қызмет көрсетулердiң орнын толтыру үшiн жаңа қызмет көрсетулердiң дамуына жәрдемдесу. </w:t>
      </w:r>
      <w:r>
        <w:br/>
      </w:r>
      <w:r>
        <w:rPr>
          <w:rFonts w:ascii="Times New Roman"/>
          <w:b w:val="false"/>
          <w:i w:val="false"/>
          <w:color w:val="000000"/>
          <w:sz w:val="28"/>
        </w:rPr>
        <w:t xml:space="preserve">
      3.2.5. Iс-шара: Басқа елдердегi сауда және бизнес-консалтинг саласындағы оқыту жүйесi қалай құрылғандығы және консультанттарды тiркеу жөнiнде консультациялар беру (Қазақстандық оқу орындарымен бiрлесiп). </w:t>
      </w:r>
    </w:p>
    <w:bookmarkEnd w:id="18"/>
    <w:bookmarkStart w:name="z20" w:id="19"/>
    <w:p>
      <w:pPr>
        <w:spacing w:after="0"/>
        <w:ind w:left="0"/>
        <w:jc w:val="both"/>
      </w:pPr>
      <w:r>
        <w:rPr>
          <w:rFonts w:ascii="Times New Roman"/>
          <w:b w:val="false"/>
          <w:i w:val="false"/>
          <w:color w:val="000000"/>
          <w:sz w:val="28"/>
        </w:rPr>
        <w:t xml:space="preserve">
      4. Стандарттау, Сапаны басқару, Тіркеу және Метрология (ССТМ) инфрақұрылымдарын дамытуға көмектесу </w:t>
      </w:r>
      <w:r>
        <w:br/>
      </w:r>
      <w:r>
        <w:rPr>
          <w:rFonts w:ascii="Times New Roman"/>
          <w:b w:val="false"/>
          <w:i w:val="false"/>
          <w:color w:val="000000"/>
          <w:sz w:val="28"/>
        </w:rPr>
        <w:t>
</w:t>
      </w:r>
      <w:r>
        <w:rPr>
          <w:rFonts w:ascii="Times New Roman"/>
          <w:b/>
          <w:i w:val="false"/>
          <w:color w:val="000000"/>
          <w:sz w:val="28"/>
        </w:rPr>
        <w:t xml:space="preserve">       4. </w:t>
      </w:r>
      <w:r>
        <w:rPr>
          <w:rFonts w:ascii="Times New Roman"/>
          <w:b w:val="false"/>
          <w:i w:val="false"/>
          <w:color w:val="000000"/>
          <w:sz w:val="28"/>
          <w:u w:val="single"/>
        </w:rPr>
        <w:t xml:space="preserve">  БАСТЫ МАҚСАТ: </w:t>
      </w:r>
      <w:r>
        <w:br/>
      </w:r>
      <w:r>
        <w:rPr>
          <w:rFonts w:ascii="Times New Roman"/>
          <w:b w:val="false"/>
          <w:i w:val="false"/>
          <w:color w:val="000000"/>
          <w:sz w:val="28"/>
        </w:rPr>
        <w:t xml:space="preserve">
      Экспортерлер шетелдік рыноктардың талаптарына жақсы жауап берулері үшiн Қазақстандық Стандарттау, Сапаны басқару, Тiркеу және Метрология (ССТМ) ұлттық институттарын нығайту. </w:t>
      </w:r>
      <w:r>
        <w:br/>
      </w:r>
      <w:r>
        <w:rPr>
          <w:rFonts w:ascii="Times New Roman"/>
          <w:b w:val="false"/>
          <w:i w:val="false"/>
          <w:color w:val="000000"/>
          <w:sz w:val="28"/>
        </w:rPr>
        <w:t>
</w:t>
      </w:r>
      <w:r>
        <w:rPr>
          <w:rFonts w:ascii="Times New Roman"/>
          <w:b w:val="false"/>
          <w:i w:val="false"/>
          <w:color w:val="000000"/>
          <w:sz w:val="28"/>
          <w:u w:val="single"/>
        </w:rPr>
        <w:t xml:space="preserve">       4.1. Нәтиже: </w:t>
      </w:r>
      <w:r>
        <w:rPr>
          <w:rFonts w:ascii="Times New Roman"/>
          <w:b w:val="false"/>
          <w:i w:val="false"/>
          <w:color w:val="000000"/>
          <w:sz w:val="28"/>
        </w:rPr>
        <w:t xml:space="preserve">ССТМ заңнамасының талдауы жүргізілді және реттеуші инфрақұрылым ДСҰ-ның Сауданың Техникалық Тосқауылы жөнiндегi Келiсiмiнiң шарттарына (СТТ) және халықаралық стандарттарға сәйкес келтiрiлді. </w:t>
      </w:r>
      <w:r>
        <w:br/>
      </w:r>
      <w:r>
        <w:rPr>
          <w:rFonts w:ascii="Times New Roman"/>
          <w:b w:val="false"/>
          <w:i w:val="false"/>
          <w:color w:val="000000"/>
          <w:sz w:val="28"/>
        </w:rPr>
        <w:t xml:space="preserve">
      4.1.1. Iс-шара: CCTM-нің қолданыстағы заңнамасының талдауын және техникалық реттеуiн жүргiзу. </w:t>
      </w:r>
      <w:r>
        <w:br/>
      </w:r>
      <w:r>
        <w:rPr>
          <w:rFonts w:ascii="Times New Roman"/>
          <w:b w:val="false"/>
          <w:i w:val="false"/>
          <w:color w:val="000000"/>
          <w:sz w:val="28"/>
        </w:rPr>
        <w:t xml:space="preserve">
      4.1.2. Iс-шара: Техникалық реттеу туралы заң жобасына өзгерiстер және ССТМ инфрақұрылымына өзгерiстер жөнiнде оның күшiне енуi жөнiндегі жаңа заңды кедергiсiз жiберудi қамтамасыз ету үшiн ұсыныстар енгізу. </w:t>
      </w:r>
      <w:r>
        <w:br/>
      </w:r>
      <w:r>
        <w:rPr>
          <w:rFonts w:ascii="Times New Roman"/>
          <w:b w:val="false"/>
          <w:i w:val="false"/>
          <w:color w:val="000000"/>
          <w:sz w:val="28"/>
        </w:rPr>
        <w:t xml:space="preserve">
      4.1.3. Iс-шара: CCTM және осы елдегi реттеушi инфрақұрылым туралы алғашқы пайдаланушылардан ақпараттар алу үшін ҚАЗМЕМСТ және үкiметтiң басқарушы жұмыскерлерi үшiн Еуропаның бiрнеше елiнде оқу турын ұйымдастыру. </w:t>
      </w:r>
      <w:r>
        <w:br/>
      </w:r>
      <w:r>
        <w:rPr>
          <w:rFonts w:ascii="Times New Roman"/>
          <w:b w:val="false"/>
          <w:i w:val="false"/>
          <w:color w:val="000000"/>
          <w:sz w:val="28"/>
        </w:rPr>
        <w:t>
</w:t>
      </w:r>
      <w:r>
        <w:rPr>
          <w:rFonts w:ascii="Times New Roman"/>
          <w:b w:val="false"/>
          <w:i w:val="false"/>
          <w:color w:val="000000"/>
          <w:sz w:val="28"/>
          <w:u w:val="single"/>
        </w:rPr>
        <w:t xml:space="preserve">       4.2. Нәтиже: </w:t>
      </w:r>
      <w:r>
        <w:rPr>
          <w:rFonts w:ascii="Times New Roman"/>
          <w:b w:val="false"/>
          <w:i w:val="false"/>
          <w:color w:val="000000"/>
          <w:sz w:val="28"/>
        </w:rPr>
        <w:t xml:space="preserve">Сынау және калибрлеу зертханалары тіркелді </w:t>
      </w:r>
      <w:r>
        <w:br/>
      </w:r>
      <w:r>
        <w:rPr>
          <w:rFonts w:ascii="Times New Roman"/>
          <w:b w:val="false"/>
          <w:i w:val="false"/>
          <w:color w:val="000000"/>
          <w:sz w:val="28"/>
        </w:rPr>
        <w:t xml:space="preserve">
      4.2.1. Iс-шара: 10 iрiктелген зертханалар мен тiркеу жөнiндегi ұлттық органдарының арасынан максимум 25 адамды оқыту. </w:t>
      </w:r>
      <w:r>
        <w:br/>
      </w:r>
      <w:r>
        <w:rPr>
          <w:rFonts w:ascii="Times New Roman"/>
          <w:b w:val="false"/>
          <w:i w:val="false"/>
          <w:color w:val="000000"/>
          <w:sz w:val="28"/>
        </w:rPr>
        <w:t xml:space="preserve">
      4.2.2. Iс-шара: "Сынақ және калибiрле зертханаларына қойылатын жалпы талаптар" халықаралық стандарттар (ISО/IЕС 17025) жөнiндегi iрiктелген зертханалардың жұмыстарындағы ақаулардың талдауын жүргiзу және олар осы стандарттардың талаптарына сәйкес болуы үшiн көмек беру. </w:t>
      </w:r>
      <w:r>
        <w:br/>
      </w:r>
      <w:r>
        <w:rPr>
          <w:rFonts w:ascii="Times New Roman"/>
          <w:b w:val="false"/>
          <w:i w:val="false"/>
          <w:color w:val="000000"/>
          <w:sz w:val="28"/>
        </w:rPr>
        <w:t xml:space="preserve">
      4.2.3. Iс-шара: Зертханааралық салыстырмалар бағдарламаларына (proficiency testing) зертханалардың қатысуын ұйымдастыру. </w:t>
      </w:r>
      <w:r>
        <w:br/>
      </w:r>
      <w:r>
        <w:rPr>
          <w:rFonts w:ascii="Times New Roman"/>
          <w:b w:val="false"/>
          <w:i w:val="false"/>
          <w:color w:val="000000"/>
          <w:sz w:val="28"/>
        </w:rPr>
        <w:t xml:space="preserve">
      4.2.4. Iс-шара. Кейбiр iрiктелген зертханалар үшiн Зертханаларды акредиттеу жөнiндегi халықаралық конференциясының (ILАС) тең құқылы мүшесi болып табылатын тiркеу жөнiндегi шетел органымен тiркеудi ұйымдастыру. </w:t>
      </w:r>
      <w:r>
        <w:br/>
      </w:r>
      <w:r>
        <w:rPr>
          <w:rFonts w:ascii="Times New Roman"/>
          <w:b w:val="false"/>
          <w:i w:val="false"/>
          <w:color w:val="000000"/>
          <w:sz w:val="28"/>
        </w:rPr>
        <w:t>
</w:t>
      </w:r>
      <w:r>
        <w:rPr>
          <w:rFonts w:ascii="Times New Roman"/>
          <w:b w:val="false"/>
          <w:i w:val="false"/>
          <w:color w:val="000000"/>
          <w:sz w:val="28"/>
          <w:u w:val="single"/>
        </w:rPr>
        <w:t xml:space="preserve">       4.3. Нәтиже: </w:t>
      </w:r>
      <w:r>
        <w:rPr>
          <w:rFonts w:ascii="Times New Roman"/>
          <w:b w:val="false"/>
          <w:i w:val="false"/>
          <w:color w:val="000000"/>
          <w:sz w:val="28"/>
        </w:rPr>
        <w:t xml:space="preserve">Тiркеу жөнiндегі ұлттық орган халықаралық стандарттарға сәйкес жұмыс жасайды. </w:t>
      </w:r>
      <w:r>
        <w:br/>
      </w:r>
      <w:r>
        <w:rPr>
          <w:rFonts w:ascii="Times New Roman"/>
          <w:b w:val="false"/>
          <w:i w:val="false"/>
          <w:color w:val="000000"/>
          <w:sz w:val="28"/>
        </w:rPr>
        <w:t xml:space="preserve">
      4.3.1. Іс-шара: Зертханаларды тiркеу жөнiндегi ұлттық органның қызметiндегi ақаулардың талдауын "Тексеру және сынақ зертханаларын акредиттеу жүйесi. Жұмыс iстеуiне және тануына қойылатын жалпы талаптар" (58 ISO/IEC) басшылығымен сәйкес жүргiзу. </w:t>
      </w:r>
      <w:r>
        <w:br/>
      </w:r>
      <w:r>
        <w:rPr>
          <w:rFonts w:ascii="Times New Roman"/>
          <w:b w:val="false"/>
          <w:i w:val="false"/>
          <w:color w:val="000000"/>
          <w:sz w:val="28"/>
        </w:rPr>
        <w:t xml:space="preserve">
      4.3.2. Iс-шара: Анықталған ақауларды жоюға көмек көрсету. </w:t>
      </w:r>
      <w:r>
        <w:br/>
      </w:r>
      <w:r>
        <w:rPr>
          <w:rFonts w:ascii="Times New Roman"/>
          <w:b w:val="false"/>
          <w:i w:val="false"/>
          <w:color w:val="000000"/>
          <w:sz w:val="28"/>
        </w:rPr>
        <w:t xml:space="preserve">
      4.3.3. Iс-шара: proficiency testing бағдарламасын әзiрлеуде оқытуды ұсыну. </w:t>
      </w:r>
      <w:r>
        <w:br/>
      </w:r>
      <w:r>
        <w:rPr>
          <w:rFonts w:ascii="Times New Roman"/>
          <w:b w:val="false"/>
          <w:i w:val="false"/>
          <w:color w:val="000000"/>
          <w:sz w:val="28"/>
        </w:rPr>
        <w:t xml:space="preserve">
      4.3.4. Iс-шара: Дамыған елдегі зертханаларды тiркеу органында ҚАЗМЕМСТ қызметкерлерiнiң тағылымдамасын ұйымдастыру. </w:t>
      </w:r>
      <w:r>
        <w:br/>
      </w:r>
      <w:r>
        <w:rPr>
          <w:rFonts w:ascii="Times New Roman"/>
          <w:b w:val="false"/>
          <w:i w:val="false"/>
          <w:color w:val="000000"/>
          <w:sz w:val="28"/>
        </w:rPr>
        <w:t xml:space="preserve">
      4.3.5. Iс-шара: ҚАЗМЕМСТ-тың алдын ала бағалау процесiне ILАС, Стандарттау жөнiндегi халықаралық ұйымы (ISО) және Бiрiккен Ұлттар Ұйымының Өнеркәсiптiк даму жөнiндегі ұйымына (UNIDO) (Pre-peer Evaluation Process) қатысуын ұйымдастыру. </w:t>
      </w:r>
      <w:r>
        <w:br/>
      </w:r>
      <w:r>
        <w:rPr>
          <w:rFonts w:ascii="Times New Roman"/>
          <w:b w:val="false"/>
          <w:i w:val="false"/>
          <w:color w:val="000000"/>
          <w:sz w:val="28"/>
        </w:rPr>
        <w:t>
</w:t>
      </w:r>
      <w:r>
        <w:rPr>
          <w:rFonts w:ascii="Times New Roman"/>
          <w:b w:val="false"/>
          <w:i w:val="false"/>
          <w:color w:val="000000"/>
          <w:sz w:val="28"/>
          <w:u w:val="single"/>
        </w:rPr>
        <w:t xml:space="preserve">       4.4. Нәтиже: </w:t>
      </w:r>
      <w:r>
        <w:rPr>
          <w:rFonts w:ascii="Times New Roman"/>
          <w:b w:val="false"/>
          <w:i w:val="false"/>
          <w:color w:val="000000"/>
          <w:sz w:val="28"/>
        </w:rPr>
        <w:t xml:space="preserve">"Қоршаған ортаны басқару стандарттарының жүйесi" (ISО 14000) және "Еңбек және техникалық қауiпсiздiктi қорғау стандарттарының сериясы" (ONSAS 18000) саласындағы әлеуетiн өсiру. </w:t>
      </w:r>
      <w:r>
        <w:br/>
      </w:r>
      <w:r>
        <w:rPr>
          <w:rFonts w:ascii="Times New Roman"/>
          <w:b w:val="false"/>
          <w:i w:val="false"/>
          <w:color w:val="000000"/>
          <w:sz w:val="28"/>
        </w:rPr>
        <w:t xml:space="preserve">
      4.4.1. Iс-шара: ISO 14000 және ONSAS 18000 бойынша және олардың xaлықаралық саудадағы маңызы жөнiнде кiрiспелiк семинарлар өткiзу.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D. Тараптардың үлестерi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 Жобаны орындаушы үкiметтiк ұйымдарға </w:t>
      </w:r>
      <w:r>
        <w:br/>
      </w:r>
      <w:r>
        <w:rPr>
          <w:rFonts w:ascii="Times New Roman"/>
          <w:b w:val="false"/>
          <w:i w:val="false"/>
          <w:color w:val="000000"/>
          <w:sz w:val="28"/>
        </w:rPr>
        <w:t xml:space="preserve">
      Жобаның серiктесi Қазақстан Республикасының Индустрия және сауда министрлiгі Сауда комитетiнiң атынан өз үлесiн табиғи түрде, яғни жұмысшылардың жұмыс уақыты, қызметтiк үй-жай бepу семинарларды ұйымдастыру, ресми (қазақ) тiлге ауызша/жазбаша аударма жасау және мүдделi ұйымдар арасында есептердi тарату. </w:t>
      </w:r>
      <w:r>
        <w:br/>
      </w:r>
      <w:r>
        <w:rPr>
          <w:rFonts w:ascii="Times New Roman"/>
          <w:b w:val="false"/>
          <w:i w:val="false"/>
          <w:color w:val="000000"/>
          <w:sz w:val="28"/>
        </w:rPr>
        <w:t xml:space="preserve">
      Жоба серiктесiнiң негізгі кадрлық үлесi үкiметтің ресми үйлестірушiсi ретінде жұмыс жасайтын және жобаның жалпы уақытында жүзеге асырылуына, жобамен қауымдастырылған басқа да Министрлiктермен/ұйымдармен үйлестірiлуiне, жоғары деңгейдегi Yкiметтiң өкiлдерiмен байланысқа және саяси мәселелердi шешуге жауапты Бағдарламаның Ұлттық Директоры (БҰД) болып табылады.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2. Халықаралық Сауда Орталығы (UNCTAD/WTO) </w:t>
      </w:r>
      <w:r>
        <w:br/>
      </w:r>
      <w:r>
        <w:rPr>
          <w:rFonts w:ascii="Times New Roman"/>
          <w:b w:val="false"/>
          <w:i w:val="false"/>
          <w:color w:val="000000"/>
          <w:sz w:val="28"/>
        </w:rPr>
        <w:t xml:space="preserve">
      ХСО жобаны жалпы басқаруды, техникалық қолдауды және мониторингті қамтамасыз етедi. Жобаның штаты, ұлттық және халықаралық консультанттары конкурстық негiзде жалға алынады. XCO осы жобаның жоспарлануымен, мониторингiмен, басқарумен, iске асырумен және бағалаумен байланысты барлық қаржылық және әкiмшілiк рәсiмдердi БҰҰ-ның ережелерiне және келiсiлген жұмыс жоспарына сәйкес жүзеге асырады.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3. Швейцарияның Үкіметi </w:t>
      </w:r>
      <w:r>
        <w:br/>
      </w:r>
      <w:r>
        <w:rPr>
          <w:rFonts w:ascii="Times New Roman"/>
          <w:b w:val="false"/>
          <w:i w:val="false"/>
          <w:color w:val="000000"/>
          <w:sz w:val="28"/>
        </w:rPr>
        <w:t xml:space="preserve">
      Швейцарияның Үкiметi өз үлесiн төмендегі Әртүрлi нәтижелердiң шеңберiнде көрсетiлгендей қосады. Шоғырландырылған бюджет "1. Бюджет" деген бөлiмге енгiзiлген. </w:t>
      </w:r>
    </w:p>
    <w:bookmarkEnd w:id="23"/>
    <w:bookmarkStart w:name="z25" w:id="2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1.1. Нәтиже: </w:t>
      </w:r>
      <w:r>
        <w:rPr>
          <w:rFonts w:ascii="Times New Roman"/>
          <w:b/>
          <w:i w:val="false"/>
          <w:color w:val="000000"/>
          <w:sz w:val="28"/>
        </w:rPr>
        <w:t xml:space="preserve">ауыл шаруашылығының өңдеуші салаларын </w:t>
      </w:r>
      <w:r>
        <w:br/>
      </w:r>
      <w:r>
        <w:rPr>
          <w:rFonts w:ascii="Times New Roman"/>
          <w:b w:val="false"/>
          <w:i w:val="false"/>
          <w:color w:val="000000"/>
          <w:sz w:val="28"/>
        </w:rPr>
        <w:t>
</w:t>
      </w:r>
      <w:r>
        <w:rPr>
          <w:rFonts w:ascii="Times New Roman"/>
          <w:b/>
          <w:i w:val="false"/>
          <w:color w:val="000000"/>
          <w:sz w:val="28"/>
        </w:rPr>
        <w:t xml:space="preserve">зерттеу жүргiзiлдi, нәтижелерiне талдау жүргiзілді және </w:t>
      </w:r>
      <w:r>
        <w:br/>
      </w:r>
      <w:r>
        <w:rPr>
          <w:rFonts w:ascii="Times New Roman"/>
          <w:b w:val="false"/>
          <w:i w:val="false"/>
          <w:color w:val="000000"/>
          <w:sz w:val="28"/>
        </w:rPr>
        <w:t>
</w:t>
      </w:r>
      <w:r>
        <w:rPr>
          <w:rFonts w:ascii="Times New Roman"/>
          <w:b/>
          <w:i w:val="false"/>
          <w:color w:val="000000"/>
          <w:sz w:val="28"/>
        </w:rPr>
        <w:t xml:space="preserve">салалардың сауда стратегиясын әзiрлеу үшiн (2-мақсат) және </w:t>
      </w:r>
      <w:r>
        <w:br/>
      </w:r>
      <w:r>
        <w:rPr>
          <w:rFonts w:ascii="Times New Roman"/>
          <w:b w:val="false"/>
          <w:i w:val="false"/>
          <w:color w:val="000000"/>
          <w:sz w:val="28"/>
        </w:rPr>
        <w:t>
</w:t>
      </w:r>
      <w:r>
        <w:rPr>
          <w:rFonts w:ascii="Times New Roman"/>
          <w:b/>
          <w:i w:val="false"/>
          <w:color w:val="000000"/>
          <w:sz w:val="28"/>
        </w:rPr>
        <w:t xml:space="preserve">кәсiпорындарға тiкелей көмек көрсету үшiн база дайындалды. </w:t>
      </w:r>
    </w:p>
    <w:bookmarkEnd w:id="24"/>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БАПТАР     |  БАРЛЫҒЫ   |         I КЕЗЕҢ       | II КЕЗЕҢ </w:t>
      </w:r>
      <w:r>
        <w:br/>
      </w:r>
      <w:r>
        <w:rPr>
          <w:rFonts w:ascii="Times New Roman"/>
          <w:b w:val="false"/>
          <w:i w:val="false"/>
          <w:color w:val="000000"/>
          <w:sz w:val="28"/>
        </w:rPr>
        <w:t xml:space="preserve">
                   |            |_______________________|ІІІ-IV ЖЫЛ </w:t>
      </w:r>
      <w:r>
        <w:br/>
      </w:r>
      <w:r>
        <w:rPr>
          <w:rFonts w:ascii="Times New Roman"/>
          <w:b w:val="false"/>
          <w:i w:val="false"/>
          <w:color w:val="000000"/>
          <w:sz w:val="28"/>
        </w:rPr>
        <w:t xml:space="preserve">
                   |            |  2004 ЖЫЛ  | 2005 ЖЫЛ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Бюд. | Сипаттамасы |Жұмыс/| US$ | Ж/А | US$  |Ж/А | US$ | Ж/А | US$ </w:t>
      </w:r>
      <w:r>
        <w:br/>
      </w:r>
      <w:r>
        <w:rPr>
          <w:rFonts w:ascii="Times New Roman"/>
          <w:b w:val="false"/>
          <w:i w:val="false"/>
          <w:color w:val="000000"/>
          <w:sz w:val="28"/>
        </w:rPr>
        <w:t xml:space="preserve">
жет. |             |айлар |     |     |      |    |     |     | </w:t>
      </w:r>
      <w:r>
        <w:br/>
      </w:r>
      <w:r>
        <w:rPr>
          <w:rFonts w:ascii="Times New Roman"/>
          <w:b w:val="false"/>
          <w:i w:val="false"/>
          <w:color w:val="000000"/>
          <w:sz w:val="28"/>
        </w:rPr>
        <w:t xml:space="preserve">
тік  |             |      |     |     |      |    |     |     | </w:t>
      </w:r>
      <w:r>
        <w:br/>
      </w:r>
      <w:r>
        <w:rPr>
          <w:rFonts w:ascii="Times New Roman"/>
          <w:b w:val="false"/>
          <w:i w:val="false"/>
          <w:color w:val="000000"/>
          <w:sz w:val="28"/>
        </w:rPr>
        <w:t xml:space="preserve">
желі |             |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11.03 ХСО қеңесшiсi, 0,5   7,000  0,25  3,500            0,25  3,500 </w:t>
      </w:r>
      <w:r>
        <w:br/>
      </w:r>
      <w:r>
        <w:rPr>
          <w:rFonts w:ascii="Times New Roman"/>
          <w:b w:val="false"/>
          <w:i w:val="false"/>
          <w:color w:val="000000"/>
          <w:sz w:val="28"/>
        </w:rPr>
        <w:t xml:space="preserve">
      қосымша құн </w:t>
      </w:r>
      <w:r>
        <w:br/>
      </w:r>
      <w:r>
        <w:rPr>
          <w:rFonts w:ascii="Times New Roman"/>
          <w:b w:val="false"/>
          <w:i w:val="false"/>
          <w:color w:val="000000"/>
          <w:sz w:val="28"/>
        </w:rPr>
        <w:t xml:space="preserve">
      тізбегі </w:t>
      </w:r>
      <w:r>
        <w:br/>
      </w:r>
      <w:r>
        <w:rPr>
          <w:rFonts w:ascii="Times New Roman"/>
          <w:b w:val="false"/>
          <w:i w:val="false"/>
          <w:color w:val="000000"/>
          <w:sz w:val="28"/>
        </w:rPr>
        <w:t xml:space="preserve">
11.51 Халықаралық    2,0  30,000  0,8  11,250            1,2  18,750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Рынокты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16.02 Жол жүрулер,                      6,000 </w:t>
      </w:r>
      <w:r>
        <w:br/>
      </w:r>
      <w:r>
        <w:rPr>
          <w:rFonts w:ascii="Times New Roman"/>
          <w:b w:val="false"/>
          <w:i w:val="false"/>
          <w:color w:val="000000"/>
          <w:sz w:val="28"/>
        </w:rPr>
        <w:t xml:space="preserve">
      Жобаны               6,000        6,000                   0 </w:t>
      </w:r>
      <w:r>
        <w:br/>
      </w:r>
      <w:r>
        <w:rPr>
          <w:rFonts w:ascii="Times New Roman"/>
          <w:b w:val="false"/>
          <w:i w:val="false"/>
          <w:color w:val="000000"/>
          <w:sz w:val="28"/>
        </w:rPr>
        <w:t xml:space="preserve">
      басқару </w:t>
      </w:r>
      <w:r>
        <w:br/>
      </w:r>
      <w:r>
        <w:rPr>
          <w:rFonts w:ascii="Times New Roman"/>
          <w:b w:val="false"/>
          <w:i w:val="false"/>
          <w:color w:val="000000"/>
          <w:sz w:val="28"/>
        </w:rPr>
        <w:t xml:space="preserve">
17.02 ХСО            7,0  10,500  4,0                     3,0  4,500 </w:t>
      </w:r>
      <w:r>
        <w:br/>
      </w:r>
      <w:r>
        <w:rPr>
          <w:rFonts w:ascii="Times New Roman"/>
          <w:b w:val="false"/>
          <w:i w:val="false"/>
          <w:color w:val="000000"/>
          <w:sz w:val="28"/>
        </w:rPr>
        <w:t xml:space="preserve">
      Ұлттық </w:t>
      </w:r>
      <w:r>
        <w:br/>
      </w:r>
      <w:r>
        <w:rPr>
          <w:rFonts w:ascii="Times New Roman"/>
          <w:b w:val="false"/>
          <w:i w:val="false"/>
          <w:color w:val="000000"/>
          <w:sz w:val="28"/>
        </w:rPr>
        <w:t xml:space="preserve">
      консуль. </w:t>
      </w:r>
      <w:r>
        <w:br/>
      </w:r>
      <w:r>
        <w:rPr>
          <w:rFonts w:ascii="Times New Roman"/>
          <w:b w:val="false"/>
          <w:i w:val="false"/>
          <w:color w:val="000000"/>
          <w:sz w:val="28"/>
        </w:rPr>
        <w:t xml:space="preserve">
      танттар </w:t>
      </w:r>
      <w:r>
        <w:br/>
      </w:r>
      <w:r>
        <w:rPr>
          <w:rFonts w:ascii="Times New Roman"/>
          <w:b w:val="false"/>
          <w:i w:val="false"/>
          <w:color w:val="000000"/>
          <w:sz w:val="28"/>
        </w:rPr>
        <w:t xml:space="preserve">
15.02 Ұлттық               2,000        2,000                     0 </w:t>
      </w:r>
      <w:r>
        <w:br/>
      </w:r>
      <w:r>
        <w:rPr>
          <w:rFonts w:ascii="Times New Roman"/>
          <w:b w:val="false"/>
          <w:i w:val="false"/>
          <w:color w:val="000000"/>
          <w:sz w:val="28"/>
        </w:rPr>
        <w:t xml:space="preserve">
      консуль. </w:t>
      </w:r>
      <w:r>
        <w:br/>
      </w:r>
      <w:r>
        <w:rPr>
          <w:rFonts w:ascii="Times New Roman"/>
          <w:b w:val="false"/>
          <w:i w:val="false"/>
          <w:color w:val="000000"/>
          <w:sz w:val="28"/>
        </w:rPr>
        <w:t xml:space="preserve">
      танттың жол </w:t>
      </w:r>
      <w:r>
        <w:br/>
      </w:r>
      <w:r>
        <w:rPr>
          <w:rFonts w:ascii="Times New Roman"/>
          <w:b w:val="false"/>
          <w:i w:val="false"/>
          <w:color w:val="000000"/>
          <w:sz w:val="28"/>
        </w:rPr>
        <w:t xml:space="preserve">
      жол жүрулерi </w:t>
      </w:r>
      <w:r>
        <w:br/>
      </w:r>
      <w:r>
        <w:rPr>
          <w:rFonts w:ascii="Times New Roman"/>
          <w:b w:val="false"/>
          <w:i w:val="false"/>
          <w:color w:val="000000"/>
          <w:sz w:val="28"/>
        </w:rPr>
        <w:t xml:space="preserve">
      17.02 Б.Л.                                               6,000 </w:t>
      </w:r>
      <w:r>
        <w:br/>
      </w:r>
      <w:r>
        <w:rPr>
          <w:rFonts w:ascii="Times New Roman"/>
          <w:b w:val="false"/>
          <w:i w:val="false"/>
          <w:color w:val="000000"/>
          <w:sz w:val="28"/>
        </w:rPr>
        <w:t xml:space="preserve">
17.03 Ұлттық кон.    8,0  12,000  4,0   6,000             4,0 </w:t>
      </w:r>
      <w:r>
        <w:br/>
      </w:r>
      <w:r>
        <w:rPr>
          <w:rFonts w:ascii="Times New Roman"/>
          <w:b w:val="false"/>
          <w:i w:val="false"/>
          <w:color w:val="000000"/>
          <w:sz w:val="28"/>
        </w:rPr>
        <w:t xml:space="preserve">
      сультантар, </w:t>
      </w:r>
      <w:r>
        <w:br/>
      </w:r>
      <w:r>
        <w:rPr>
          <w:rFonts w:ascii="Times New Roman"/>
          <w:b w:val="false"/>
          <w:i w:val="false"/>
          <w:color w:val="000000"/>
          <w:sz w:val="28"/>
        </w:rPr>
        <w:t xml:space="preserve">
      Мақсатты                                                 5,000 </w:t>
      </w:r>
      <w:r>
        <w:br/>
      </w:r>
      <w:r>
        <w:rPr>
          <w:rFonts w:ascii="Times New Roman"/>
          <w:b w:val="false"/>
          <w:i w:val="false"/>
          <w:color w:val="000000"/>
          <w:sz w:val="28"/>
        </w:rPr>
        <w:t xml:space="preserve">
      рыноктар </w:t>
      </w:r>
      <w:r>
        <w:br/>
      </w:r>
      <w:r>
        <w:rPr>
          <w:rFonts w:ascii="Times New Roman"/>
          <w:b w:val="false"/>
          <w:i w:val="false"/>
          <w:color w:val="000000"/>
          <w:sz w:val="28"/>
        </w:rPr>
        <w:t xml:space="preserve">
15.03 Ұлттық кон.         9,000         4,000 </w:t>
      </w:r>
      <w:r>
        <w:br/>
      </w:r>
      <w:r>
        <w:rPr>
          <w:rFonts w:ascii="Times New Roman"/>
          <w:b w:val="false"/>
          <w:i w:val="false"/>
          <w:color w:val="000000"/>
          <w:sz w:val="28"/>
        </w:rPr>
        <w:t xml:space="preserve">
      сультанттың </w:t>
      </w:r>
      <w:r>
        <w:br/>
      </w:r>
      <w:r>
        <w:rPr>
          <w:rFonts w:ascii="Times New Roman"/>
          <w:b w:val="false"/>
          <w:i w:val="false"/>
          <w:color w:val="000000"/>
          <w:sz w:val="28"/>
        </w:rPr>
        <w:t xml:space="preserve">
      жол жүрулерi </w:t>
      </w:r>
      <w:r>
        <w:br/>
      </w:r>
      <w:r>
        <w:rPr>
          <w:rFonts w:ascii="Times New Roman"/>
          <w:b w:val="false"/>
          <w:i w:val="false"/>
          <w:color w:val="000000"/>
          <w:sz w:val="28"/>
        </w:rPr>
        <w:t xml:space="preserve">
      17.03 Б.Л.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НӘТИЖЕ </w:t>
      </w:r>
      <w:r>
        <w:br/>
      </w:r>
      <w:r>
        <w:rPr>
          <w:rFonts w:ascii="Times New Roman"/>
          <w:b w:val="false"/>
          <w:i w:val="false"/>
          <w:color w:val="000000"/>
          <w:sz w:val="28"/>
        </w:rPr>
        <w:t xml:space="preserve">
     БОЙЫНША БАРЛЫҒЫ    76,500                     0        37,750 </w:t>
      </w:r>
      <w:r>
        <w:br/>
      </w:r>
      <w:r>
        <w:rPr>
          <w:rFonts w:ascii="Times New Roman"/>
          <w:b w:val="false"/>
          <w:i w:val="false"/>
          <w:color w:val="000000"/>
          <w:sz w:val="28"/>
        </w:rPr>
        <w:t xml:space="preserve">
____________________________________________________________________ </w:t>
      </w:r>
    </w:p>
    <w:bookmarkStart w:name="z26" w:id="25"/>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1.2. нәтиже: </w:t>
      </w:r>
      <w:r>
        <w:rPr>
          <w:rFonts w:ascii="Times New Roman"/>
          <w:b/>
          <w:i w:val="false"/>
          <w:color w:val="000000"/>
          <w:sz w:val="28"/>
        </w:rPr>
        <w:t xml:space="preserve">Экспорттық әлеуетi бар 30 кәсіпорынға дейін </w:t>
      </w:r>
      <w:r>
        <w:br/>
      </w:r>
      <w:r>
        <w:rPr>
          <w:rFonts w:ascii="Times New Roman"/>
          <w:b w:val="false"/>
          <w:i w:val="false"/>
          <w:color w:val="000000"/>
          <w:sz w:val="28"/>
        </w:rPr>
        <w:t>
</w:t>
      </w:r>
      <w:r>
        <w:rPr>
          <w:rFonts w:ascii="Times New Roman"/>
          <w:b/>
          <w:i w:val="false"/>
          <w:color w:val="000000"/>
          <w:sz w:val="28"/>
        </w:rPr>
        <w:t xml:space="preserve">диагностика жүргізілді және олар диагностиканың нәтижелерін </w:t>
      </w:r>
      <w:r>
        <w:br/>
      </w:r>
      <w:r>
        <w:rPr>
          <w:rFonts w:ascii="Times New Roman"/>
          <w:b w:val="false"/>
          <w:i w:val="false"/>
          <w:color w:val="000000"/>
          <w:sz w:val="28"/>
        </w:rPr>
        <w:t>
</w:t>
      </w:r>
      <w:r>
        <w:rPr>
          <w:rFonts w:ascii="Times New Roman"/>
          <w:b/>
          <w:i w:val="false"/>
          <w:color w:val="000000"/>
          <w:sz w:val="28"/>
        </w:rPr>
        <w:t xml:space="preserve">ұсынды.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БАПТАР     |  БАРЛЫҒЫ   |         I КЕЗЕҢ       | II КЕЗЕҢ </w:t>
      </w:r>
      <w:r>
        <w:br/>
      </w:r>
      <w:r>
        <w:rPr>
          <w:rFonts w:ascii="Times New Roman"/>
          <w:b w:val="false"/>
          <w:i w:val="false"/>
          <w:color w:val="000000"/>
          <w:sz w:val="28"/>
        </w:rPr>
        <w:t xml:space="preserve">
                   |            |_______________________|ІІІ-IV ЖЫЛ </w:t>
      </w:r>
      <w:r>
        <w:br/>
      </w:r>
      <w:r>
        <w:rPr>
          <w:rFonts w:ascii="Times New Roman"/>
          <w:b w:val="false"/>
          <w:i w:val="false"/>
          <w:color w:val="000000"/>
          <w:sz w:val="28"/>
        </w:rPr>
        <w:t xml:space="preserve">
                   |            |  2004 ЖЫЛ  | 2005 ЖЫЛ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Бюд. | Сипаттамасы |  Ж/А | US$ | Ж/А | US$  |Ж/А | US$ | Ж/А | US$ </w:t>
      </w:r>
      <w:r>
        <w:br/>
      </w:r>
      <w:r>
        <w:rPr>
          <w:rFonts w:ascii="Times New Roman"/>
          <w:b w:val="false"/>
          <w:i w:val="false"/>
          <w:color w:val="000000"/>
          <w:sz w:val="28"/>
        </w:rPr>
        <w:t xml:space="preserve">
жет. |             |      |     |     |      |    |     |     | </w:t>
      </w:r>
      <w:r>
        <w:br/>
      </w:r>
      <w:r>
        <w:rPr>
          <w:rFonts w:ascii="Times New Roman"/>
          <w:b w:val="false"/>
          <w:i w:val="false"/>
          <w:color w:val="000000"/>
          <w:sz w:val="28"/>
        </w:rPr>
        <w:t xml:space="preserve">
тік  |             |      |     |     |      |    |     |     | </w:t>
      </w:r>
      <w:r>
        <w:br/>
      </w:r>
      <w:r>
        <w:rPr>
          <w:rFonts w:ascii="Times New Roman"/>
          <w:b w:val="false"/>
          <w:i w:val="false"/>
          <w:color w:val="000000"/>
          <w:sz w:val="28"/>
        </w:rPr>
        <w:t xml:space="preserve">
желі |             |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ХСО қеңесшiсі, </w:t>
      </w:r>
      <w:r>
        <w:br/>
      </w:r>
      <w:r>
        <w:rPr>
          <w:rFonts w:ascii="Times New Roman"/>
          <w:b w:val="false"/>
          <w:i w:val="false"/>
          <w:color w:val="000000"/>
          <w:sz w:val="28"/>
        </w:rPr>
        <w:t xml:space="preserve">
11.04 Кәсiпорындар.  0,5   7 000  0,5  7 000                   0 </w:t>
      </w:r>
      <w:r>
        <w:br/>
      </w:r>
      <w:r>
        <w:rPr>
          <w:rFonts w:ascii="Times New Roman"/>
          <w:b w:val="false"/>
          <w:i w:val="false"/>
          <w:color w:val="000000"/>
          <w:sz w:val="28"/>
        </w:rPr>
        <w:t xml:space="preserve">
      дың бағасы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11.52 Кәсiпорындар.  1,0  15 000  0,5   7 000            0,5   8 000 </w:t>
      </w:r>
      <w:r>
        <w:br/>
      </w:r>
      <w:r>
        <w:rPr>
          <w:rFonts w:ascii="Times New Roman"/>
          <w:b w:val="false"/>
          <w:i w:val="false"/>
          <w:color w:val="000000"/>
          <w:sz w:val="28"/>
        </w:rPr>
        <w:t xml:space="preserve">
      дың бағасы </w:t>
      </w:r>
      <w:r>
        <w:br/>
      </w:r>
      <w:r>
        <w:rPr>
          <w:rFonts w:ascii="Times New Roman"/>
          <w:b w:val="false"/>
          <w:i w:val="false"/>
          <w:color w:val="000000"/>
          <w:sz w:val="28"/>
        </w:rPr>
        <w:t xml:space="preserve">
      Ұлттық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17.04 Кәсiпорындар.  2,0   3 000  2,0   3 000                   0 </w:t>
      </w:r>
      <w:r>
        <w:br/>
      </w:r>
      <w:r>
        <w:rPr>
          <w:rFonts w:ascii="Times New Roman"/>
          <w:b w:val="false"/>
          <w:i w:val="false"/>
          <w:color w:val="000000"/>
          <w:sz w:val="28"/>
        </w:rPr>
        <w:t xml:space="preserve">
      дың бағасы </w:t>
      </w:r>
      <w:r>
        <w:br/>
      </w:r>
      <w:r>
        <w:rPr>
          <w:rFonts w:ascii="Times New Roman"/>
          <w:b w:val="false"/>
          <w:i w:val="false"/>
          <w:color w:val="000000"/>
          <w:sz w:val="28"/>
        </w:rPr>
        <w:t xml:space="preserve">
      Ұлттық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тын жол </w:t>
      </w:r>
      <w:r>
        <w:br/>
      </w:r>
      <w:r>
        <w:rPr>
          <w:rFonts w:ascii="Times New Roman"/>
          <w:b w:val="false"/>
          <w:i w:val="false"/>
          <w:color w:val="000000"/>
          <w:sz w:val="28"/>
        </w:rPr>
        <w:t xml:space="preserve">
      жүрулері </w:t>
      </w:r>
      <w:r>
        <w:br/>
      </w:r>
      <w:r>
        <w:rPr>
          <w:rFonts w:ascii="Times New Roman"/>
          <w:b w:val="false"/>
          <w:i w:val="false"/>
          <w:color w:val="000000"/>
          <w:sz w:val="28"/>
        </w:rPr>
        <w:t xml:space="preserve">
15.04 Б.Л. 17.04           1000         1000                    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 НӘТИЖЕ </w:t>
      </w:r>
      <w:r>
        <w:br/>
      </w:r>
      <w:r>
        <w:rPr>
          <w:rFonts w:ascii="Times New Roman"/>
          <w:b w:val="false"/>
          <w:i w:val="false"/>
          <w:color w:val="000000"/>
          <w:sz w:val="28"/>
        </w:rPr>
        <w:t xml:space="preserve">
     БОЙЫНША БАРЛЫҒЫ      26 000                     0         8 000 </w:t>
      </w:r>
      <w:r>
        <w:br/>
      </w:r>
      <w:r>
        <w:rPr>
          <w:rFonts w:ascii="Times New Roman"/>
          <w:b w:val="false"/>
          <w:i w:val="false"/>
          <w:color w:val="000000"/>
          <w:sz w:val="28"/>
        </w:rPr>
        <w:t xml:space="preserve">
____________________________________________________________________ </w:t>
      </w:r>
    </w:p>
    <w:bookmarkEnd w:id="25"/>
    <w:bookmarkStart w:name="z27" w:id="2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1.3. Нәтиже: </w:t>
      </w:r>
      <w:r>
        <w:rPr>
          <w:rFonts w:ascii="Times New Roman"/>
          <w:b/>
          <w:i w:val="false"/>
          <w:color w:val="000000"/>
          <w:sz w:val="28"/>
        </w:rPr>
        <w:t xml:space="preserve">ХСО-ның критерийлерiне сәйкес iрiктелген </w:t>
      </w:r>
      <w:r>
        <w:br/>
      </w:r>
      <w:r>
        <w:rPr>
          <w:rFonts w:ascii="Times New Roman"/>
          <w:b w:val="false"/>
          <w:i w:val="false"/>
          <w:color w:val="000000"/>
          <w:sz w:val="28"/>
        </w:rPr>
        <w:t>
</w:t>
      </w:r>
      <w:r>
        <w:rPr>
          <w:rFonts w:ascii="Times New Roman"/>
          <w:b/>
          <w:i w:val="false"/>
          <w:color w:val="000000"/>
          <w:sz w:val="28"/>
        </w:rPr>
        <w:t xml:space="preserve">экспорттық әлеуетi бар 5 алғашқы кәсiпорындар олардың </w:t>
      </w:r>
      <w:r>
        <w:br/>
      </w:r>
      <w:r>
        <w:rPr>
          <w:rFonts w:ascii="Times New Roman"/>
          <w:b w:val="false"/>
          <w:i w:val="false"/>
          <w:color w:val="000000"/>
          <w:sz w:val="28"/>
        </w:rPr>
        <w:t>
</w:t>
      </w:r>
      <w:r>
        <w:rPr>
          <w:rFonts w:ascii="Times New Roman"/>
          <w:b/>
          <w:i w:val="false"/>
          <w:color w:val="000000"/>
          <w:sz w:val="28"/>
        </w:rPr>
        <w:t xml:space="preserve">экспорттық қызметiн жақсарту үшiн жеке көмек алады.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БАПТАР     |  БАРЛЫҒЫ   |         I КЕЗЕҢ       | II КЕЗЕҢ </w:t>
      </w:r>
      <w:r>
        <w:br/>
      </w:r>
      <w:r>
        <w:rPr>
          <w:rFonts w:ascii="Times New Roman"/>
          <w:b w:val="false"/>
          <w:i w:val="false"/>
          <w:color w:val="000000"/>
          <w:sz w:val="28"/>
        </w:rPr>
        <w:t xml:space="preserve">
                   |            |_______________________|ІІІ-IV ЖЫЛ </w:t>
      </w:r>
      <w:r>
        <w:br/>
      </w:r>
      <w:r>
        <w:rPr>
          <w:rFonts w:ascii="Times New Roman"/>
          <w:b w:val="false"/>
          <w:i w:val="false"/>
          <w:color w:val="000000"/>
          <w:sz w:val="28"/>
        </w:rPr>
        <w:t xml:space="preserve">
                   |            |  2004 ЖЫЛ  | 2005 ЖЫЛ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Бюд. | Сипаттамасы |  Ж/А | US$ | Ж/А | US$  |Ж/А | US$ | Ж/А | US$ </w:t>
      </w:r>
      <w:r>
        <w:br/>
      </w:r>
      <w:r>
        <w:rPr>
          <w:rFonts w:ascii="Times New Roman"/>
          <w:b w:val="false"/>
          <w:i w:val="false"/>
          <w:color w:val="000000"/>
          <w:sz w:val="28"/>
        </w:rPr>
        <w:t xml:space="preserve">
жет. |             |      |     |     |      |    |     |     | </w:t>
      </w:r>
      <w:r>
        <w:br/>
      </w:r>
      <w:r>
        <w:rPr>
          <w:rFonts w:ascii="Times New Roman"/>
          <w:b w:val="false"/>
          <w:i w:val="false"/>
          <w:color w:val="000000"/>
          <w:sz w:val="28"/>
        </w:rPr>
        <w:t xml:space="preserve">
тік  |             |      |     |     |      |    |     |     | </w:t>
      </w:r>
      <w:r>
        <w:br/>
      </w:r>
      <w:r>
        <w:rPr>
          <w:rFonts w:ascii="Times New Roman"/>
          <w:b w:val="false"/>
          <w:i w:val="false"/>
          <w:color w:val="000000"/>
          <w:sz w:val="28"/>
        </w:rPr>
        <w:t xml:space="preserve">
желі |             |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11.53 Халықаралық    6,0  72 000              1,0  15 000 5,0  57000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17.05 Кәсіпорындар. 30,0  45 000  2,0  3000   2,0  3000  26,0  39000 </w:t>
      </w:r>
      <w:r>
        <w:br/>
      </w:r>
      <w:r>
        <w:rPr>
          <w:rFonts w:ascii="Times New Roman"/>
          <w:b w:val="false"/>
          <w:i w:val="false"/>
          <w:color w:val="000000"/>
          <w:sz w:val="28"/>
        </w:rPr>
        <w:t xml:space="preserve">
      ға көмек </w:t>
      </w:r>
      <w:r>
        <w:br/>
      </w:r>
      <w:r>
        <w:rPr>
          <w:rFonts w:ascii="Times New Roman"/>
          <w:b w:val="false"/>
          <w:i w:val="false"/>
          <w:color w:val="000000"/>
          <w:sz w:val="28"/>
        </w:rPr>
        <w:t xml:space="preserve">
      Ұлттық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15.05 Кәсіпорындар. 17,0  3 000                    1 000       2 000 </w:t>
      </w:r>
      <w:r>
        <w:br/>
      </w:r>
      <w:r>
        <w:rPr>
          <w:rFonts w:ascii="Times New Roman"/>
          <w:b w:val="false"/>
          <w:i w:val="false"/>
          <w:color w:val="000000"/>
          <w:sz w:val="28"/>
        </w:rPr>
        <w:t xml:space="preserve">
      ға көмек </w:t>
      </w:r>
      <w:r>
        <w:br/>
      </w:r>
      <w:r>
        <w:rPr>
          <w:rFonts w:ascii="Times New Roman"/>
          <w:b w:val="false"/>
          <w:i w:val="false"/>
          <w:color w:val="000000"/>
          <w:sz w:val="28"/>
        </w:rPr>
        <w:t xml:space="preserve">
      Ұлттық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тың жол </w:t>
      </w:r>
      <w:r>
        <w:br/>
      </w:r>
      <w:r>
        <w:rPr>
          <w:rFonts w:ascii="Times New Roman"/>
          <w:b w:val="false"/>
          <w:i w:val="false"/>
          <w:color w:val="000000"/>
          <w:sz w:val="28"/>
        </w:rPr>
        <w:t xml:space="preserve">
      жүрулері, Б,Л </w:t>
      </w:r>
      <w:r>
        <w:br/>
      </w:r>
      <w:r>
        <w:rPr>
          <w:rFonts w:ascii="Times New Roman"/>
          <w:b w:val="false"/>
          <w:i w:val="false"/>
          <w:color w:val="000000"/>
          <w:sz w:val="28"/>
        </w:rPr>
        <w:t xml:space="preserve">
22.01 Гранттар           100 000                             100 000 </w:t>
      </w:r>
      <w:r>
        <w:br/>
      </w:r>
      <w:r>
        <w:rPr>
          <w:rFonts w:ascii="Times New Roman"/>
          <w:b w:val="false"/>
          <w:i w:val="false"/>
          <w:color w:val="000000"/>
          <w:sz w:val="28"/>
        </w:rPr>
        <w:t xml:space="preserve">
11.54 (Шығындарды   3,0  45 000                               45 000 </w:t>
      </w:r>
      <w:r>
        <w:br/>
      </w:r>
      <w:r>
        <w:rPr>
          <w:rFonts w:ascii="Times New Roman"/>
          <w:b w:val="false"/>
          <w:i w:val="false"/>
          <w:color w:val="000000"/>
          <w:sz w:val="28"/>
        </w:rPr>
        <w:t xml:space="preserve">
      бөлу кестесі)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32.02 консультант, </w:t>
      </w:r>
      <w:r>
        <w:br/>
      </w:r>
      <w:r>
        <w:rPr>
          <w:rFonts w:ascii="Times New Roman"/>
          <w:b w:val="false"/>
          <w:i w:val="false"/>
          <w:color w:val="000000"/>
          <w:sz w:val="28"/>
        </w:rPr>
        <w:t xml:space="preserve">
      НАССР                                                    3 000 </w:t>
      </w:r>
      <w:r>
        <w:br/>
      </w:r>
      <w:r>
        <w:rPr>
          <w:rFonts w:ascii="Times New Roman"/>
          <w:b w:val="false"/>
          <w:i w:val="false"/>
          <w:color w:val="000000"/>
          <w:sz w:val="28"/>
        </w:rPr>
        <w:t xml:space="preserve">
      Топтарды оқыту, </w:t>
      </w:r>
      <w:r>
        <w:br/>
      </w:r>
      <w:r>
        <w:rPr>
          <w:rFonts w:ascii="Times New Roman"/>
          <w:b w:val="false"/>
          <w:i w:val="false"/>
          <w:color w:val="000000"/>
          <w:sz w:val="28"/>
        </w:rPr>
        <w:t xml:space="preserve">
      НАССР </w:t>
      </w:r>
      <w:r>
        <w:br/>
      </w:r>
      <w:r>
        <w:rPr>
          <w:rFonts w:ascii="Times New Roman"/>
          <w:b w:val="false"/>
          <w:i w:val="false"/>
          <w:color w:val="000000"/>
          <w:sz w:val="28"/>
        </w:rPr>
        <w:t xml:space="preserve">
22.02 Гранттар           20 000                               20 000 </w:t>
      </w:r>
      <w:r>
        <w:br/>
      </w:r>
      <w:r>
        <w:rPr>
          <w:rFonts w:ascii="Times New Roman"/>
          <w:b w:val="false"/>
          <w:i w:val="false"/>
          <w:color w:val="000000"/>
          <w:sz w:val="28"/>
        </w:rPr>
        <w:t xml:space="preserve">
      (Шығындарды </w:t>
      </w:r>
      <w:r>
        <w:br/>
      </w:r>
      <w:r>
        <w:rPr>
          <w:rFonts w:ascii="Times New Roman"/>
          <w:b w:val="false"/>
          <w:i w:val="false"/>
          <w:color w:val="000000"/>
          <w:sz w:val="28"/>
        </w:rPr>
        <w:t xml:space="preserve">
      бөлу кестесі)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НӘТИЖЕ </w:t>
      </w:r>
      <w:r>
        <w:br/>
      </w:r>
      <w:r>
        <w:rPr>
          <w:rFonts w:ascii="Times New Roman"/>
          <w:b w:val="false"/>
          <w:i w:val="false"/>
          <w:color w:val="000000"/>
          <w:sz w:val="28"/>
        </w:rPr>
        <w:t xml:space="preserve">
     БОЙЫНША БАРЛЫҒЫ     288 000       3 000      19 000     266 000 </w:t>
      </w:r>
      <w:r>
        <w:br/>
      </w:r>
      <w:r>
        <w:rPr>
          <w:rFonts w:ascii="Times New Roman"/>
          <w:b w:val="false"/>
          <w:i w:val="false"/>
          <w:color w:val="000000"/>
          <w:sz w:val="28"/>
        </w:rPr>
        <w:t xml:space="preserve">
____________________________________________________________________ </w:t>
      </w:r>
    </w:p>
    <w:bookmarkEnd w:id="26"/>
    <w:bookmarkStart w:name="z28" w:id="2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1.4 Нәтиже: </w:t>
      </w:r>
      <w:r>
        <w:rPr>
          <w:rFonts w:ascii="Times New Roman"/>
          <w:b/>
          <w:i w:val="false"/>
          <w:color w:val="000000"/>
          <w:sz w:val="28"/>
        </w:rPr>
        <w:t xml:space="preserve">Кәсіпорындардың мейлінше ауқымды топтары </w:t>
      </w:r>
      <w:r>
        <w:br/>
      </w:r>
      <w:r>
        <w:rPr>
          <w:rFonts w:ascii="Times New Roman"/>
          <w:b w:val="false"/>
          <w:i w:val="false"/>
          <w:color w:val="000000"/>
          <w:sz w:val="28"/>
        </w:rPr>
        <w:t>
</w:t>
      </w:r>
      <w:r>
        <w:rPr>
          <w:rFonts w:ascii="Times New Roman"/>
          <w:b/>
          <w:i w:val="false"/>
          <w:color w:val="000000"/>
          <w:sz w:val="28"/>
        </w:rPr>
        <w:t xml:space="preserve">экспорттық бәсекеге қабілеттілік үшін салалық, критикалық </w:t>
      </w:r>
      <w:r>
        <w:br/>
      </w:r>
      <w:r>
        <w:rPr>
          <w:rFonts w:ascii="Times New Roman"/>
          <w:b w:val="false"/>
          <w:i w:val="false"/>
          <w:color w:val="000000"/>
          <w:sz w:val="28"/>
        </w:rPr>
        <w:t>
</w:t>
      </w:r>
      <w:r>
        <w:rPr>
          <w:rFonts w:ascii="Times New Roman"/>
          <w:b/>
          <w:i w:val="false"/>
          <w:color w:val="000000"/>
          <w:sz w:val="28"/>
        </w:rPr>
        <w:t xml:space="preserve">салаларда көмек алады.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БАПТАР     |  БАРЛЫҒЫ   |         I КЕЗЕҢ       | II КЕЗЕҢ </w:t>
      </w:r>
      <w:r>
        <w:br/>
      </w:r>
      <w:r>
        <w:rPr>
          <w:rFonts w:ascii="Times New Roman"/>
          <w:b w:val="false"/>
          <w:i w:val="false"/>
          <w:color w:val="000000"/>
          <w:sz w:val="28"/>
        </w:rPr>
        <w:t xml:space="preserve">
                   |            |_______________________|ІІІ-IV ЖЫЛ </w:t>
      </w:r>
      <w:r>
        <w:br/>
      </w:r>
      <w:r>
        <w:rPr>
          <w:rFonts w:ascii="Times New Roman"/>
          <w:b w:val="false"/>
          <w:i w:val="false"/>
          <w:color w:val="000000"/>
          <w:sz w:val="28"/>
        </w:rPr>
        <w:t xml:space="preserve">
                   |            |  2004 ЖЫЛ  | 2005 ЖЫЛ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Бюд. | Сипаттамасы |  Ж/А | US$ | Ж/А | US$  |Ж/А | US$ | Ж/А | US$ </w:t>
      </w:r>
      <w:r>
        <w:br/>
      </w:r>
      <w:r>
        <w:rPr>
          <w:rFonts w:ascii="Times New Roman"/>
          <w:b w:val="false"/>
          <w:i w:val="false"/>
          <w:color w:val="000000"/>
          <w:sz w:val="28"/>
        </w:rPr>
        <w:t xml:space="preserve">
жет. |             |      |     |     |      |    |     |     | </w:t>
      </w:r>
      <w:r>
        <w:br/>
      </w:r>
      <w:r>
        <w:rPr>
          <w:rFonts w:ascii="Times New Roman"/>
          <w:b w:val="false"/>
          <w:i w:val="false"/>
          <w:color w:val="000000"/>
          <w:sz w:val="28"/>
        </w:rPr>
        <w:t xml:space="preserve">
тік  |             |      |     |     |      |    |     |     | </w:t>
      </w:r>
      <w:r>
        <w:br/>
      </w:r>
      <w:r>
        <w:rPr>
          <w:rFonts w:ascii="Times New Roman"/>
          <w:b w:val="false"/>
          <w:i w:val="false"/>
          <w:color w:val="000000"/>
          <w:sz w:val="28"/>
        </w:rPr>
        <w:t xml:space="preserve">
желі |             |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ХСО кеңесшісі, </w:t>
      </w:r>
      <w:r>
        <w:br/>
      </w:r>
      <w:r>
        <w:rPr>
          <w:rFonts w:ascii="Times New Roman"/>
          <w:b w:val="false"/>
          <w:i w:val="false"/>
          <w:color w:val="000000"/>
          <w:sz w:val="28"/>
        </w:rPr>
        <w:t xml:space="preserve">
11.5  Кәсіпорынның   1,0   14,000                        1,0  14,000 </w:t>
      </w:r>
      <w:r>
        <w:br/>
      </w:r>
      <w:r>
        <w:rPr>
          <w:rFonts w:ascii="Times New Roman"/>
          <w:b w:val="false"/>
          <w:i w:val="false"/>
          <w:color w:val="000000"/>
          <w:sz w:val="28"/>
        </w:rPr>
        <w:t xml:space="preserve">
      Мейлінше </w:t>
      </w:r>
      <w:r>
        <w:br/>
      </w:r>
      <w:r>
        <w:rPr>
          <w:rFonts w:ascii="Times New Roman"/>
          <w:b w:val="false"/>
          <w:i w:val="false"/>
          <w:color w:val="000000"/>
          <w:sz w:val="28"/>
        </w:rPr>
        <w:t xml:space="preserve">
15.06 Кең Тобындағы  11.05  6,000                              6,000 </w:t>
      </w:r>
      <w:r>
        <w:br/>
      </w:r>
      <w:r>
        <w:rPr>
          <w:rFonts w:ascii="Times New Roman"/>
          <w:b w:val="false"/>
          <w:i w:val="false"/>
          <w:color w:val="000000"/>
          <w:sz w:val="28"/>
        </w:rPr>
        <w:t xml:space="preserve">
      көмек </w:t>
      </w:r>
      <w:r>
        <w:br/>
      </w:r>
      <w:r>
        <w:rPr>
          <w:rFonts w:ascii="Times New Roman"/>
          <w:b w:val="false"/>
          <w:i w:val="false"/>
          <w:color w:val="000000"/>
          <w:sz w:val="28"/>
        </w:rPr>
        <w:t xml:space="preserve">
      ХСО кеңесшісі. </w:t>
      </w:r>
      <w:r>
        <w:br/>
      </w:r>
      <w:r>
        <w:rPr>
          <w:rFonts w:ascii="Times New Roman"/>
          <w:b w:val="false"/>
          <w:i w:val="false"/>
          <w:color w:val="000000"/>
          <w:sz w:val="28"/>
        </w:rPr>
        <w:t xml:space="preserve">
      нің жол </w:t>
      </w:r>
      <w:r>
        <w:br/>
      </w:r>
      <w:r>
        <w:rPr>
          <w:rFonts w:ascii="Times New Roman"/>
          <w:b w:val="false"/>
          <w:i w:val="false"/>
          <w:color w:val="000000"/>
          <w:sz w:val="28"/>
        </w:rPr>
        <w:t xml:space="preserve">
      жүрулері, Б.Л. </w:t>
      </w:r>
      <w:r>
        <w:br/>
      </w:r>
      <w:r>
        <w:rPr>
          <w:rFonts w:ascii="Times New Roman"/>
          <w:b w:val="false"/>
          <w:i w:val="false"/>
          <w:color w:val="000000"/>
          <w:sz w:val="28"/>
        </w:rPr>
        <w:t xml:space="preserve">
21.02 Келісім-шарт          5,000                              5,000 </w:t>
      </w:r>
      <w:r>
        <w:br/>
      </w:r>
      <w:r>
        <w:rPr>
          <w:rFonts w:ascii="Times New Roman"/>
          <w:b w:val="false"/>
          <w:i w:val="false"/>
          <w:color w:val="000000"/>
          <w:sz w:val="28"/>
        </w:rPr>
        <w:t xml:space="preserve">
      (Басуға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32.03 Топтарда оқыту       50,000                             50,000 </w:t>
      </w:r>
      <w:r>
        <w:br/>
      </w:r>
      <w:r>
        <w:rPr>
          <w:rFonts w:ascii="Times New Roman"/>
          <w:b w:val="false"/>
          <w:i w:val="false"/>
          <w:color w:val="000000"/>
          <w:sz w:val="28"/>
        </w:rPr>
        <w:t xml:space="preserve">
      (4 пән)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 НӘТИЖЕ </w:t>
      </w:r>
      <w:r>
        <w:br/>
      </w:r>
      <w:r>
        <w:rPr>
          <w:rFonts w:ascii="Times New Roman"/>
          <w:b w:val="false"/>
          <w:i w:val="false"/>
          <w:color w:val="000000"/>
          <w:sz w:val="28"/>
        </w:rPr>
        <w:t xml:space="preserve">
     БОЙЫНША БАРЛЫҒЫ      75,000          0           0       75,000 </w:t>
      </w:r>
      <w:r>
        <w:br/>
      </w:r>
      <w:r>
        <w:rPr>
          <w:rFonts w:ascii="Times New Roman"/>
          <w:b w:val="false"/>
          <w:i w:val="false"/>
          <w:color w:val="000000"/>
          <w:sz w:val="28"/>
        </w:rPr>
        <w:t xml:space="preserve">
____________________________________________________________________ </w:t>
      </w:r>
    </w:p>
    <w:bookmarkEnd w:id="27"/>
    <w:bookmarkStart w:name="z29" w:id="2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1.5 Нәтиже: </w:t>
      </w:r>
      <w:r>
        <w:rPr>
          <w:rFonts w:ascii="Times New Roman"/>
          <w:b/>
          <w:i w:val="false"/>
          <w:color w:val="000000"/>
          <w:sz w:val="28"/>
        </w:rPr>
        <w:t xml:space="preserve">Қазақстанның ИС секторының экспорттық </w:t>
      </w:r>
      <w:r>
        <w:br/>
      </w:r>
      <w:r>
        <w:rPr>
          <w:rFonts w:ascii="Times New Roman"/>
          <w:b w:val="false"/>
          <w:i w:val="false"/>
          <w:color w:val="000000"/>
          <w:sz w:val="28"/>
        </w:rPr>
        <w:t>
</w:t>
      </w:r>
      <w:r>
        <w:rPr>
          <w:rFonts w:ascii="Times New Roman"/>
          <w:b/>
          <w:i w:val="false"/>
          <w:color w:val="000000"/>
          <w:sz w:val="28"/>
        </w:rPr>
        <w:t xml:space="preserve">әлеуеті бағаланды және нәтижесінде мүдделі елдер арасында </w:t>
      </w:r>
      <w:r>
        <w:br/>
      </w:r>
      <w:r>
        <w:rPr>
          <w:rFonts w:ascii="Times New Roman"/>
          <w:b w:val="false"/>
          <w:i w:val="false"/>
          <w:color w:val="000000"/>
          <w:sz w:val="28"/>
        </w:rPr>
        <w:t>
</w:t>
      </w:r>
      <w:r>
        <w:rPr>
          <w:rFonts w:ascii="Times New Roman"/>
          <w:b/>
          <w:i w:val="false"/>
          <w:color w:val="000000"/>
          <w:sz w:val="28"/>
        </w:rPr>
        <w:t xml:space="preserve">таратылды.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БАПТАР     |  БАРЛЫҒЫ   |         I КЕЗЕҢ       | II КЕЗЕҢ </w:t>
      </w:r>
      <w:r>
        <w:br/>
      </w:r>
      <w:r>
        <w:rPr>
          <w:rFonts w:ascii="Times New Roman"/>
          <w:b w:val="false"/>
          <w:i w:val="false"/>
          <w:color w:val="000000"/>
          <w:sz w:val="28"/>
        </w:rPr>
        <w:t xml:space="preserve">
                   |            |_______________________|ІІІ-IV ЖЫЛ </w:t>
      </w:r>
      <w:r>
        <w:br/>
      </w:r>
      <w:r>
        <w:rPr>
          <w:rFonts w:ascii="Times New Roman"/>
          <w:b w:val="false"/>
          <w:i w:val="false"/>
          <w:color w:val="000000"/>
          <w:sz w:val="28"/>
        </w:rPr>
        <w:t xml:space="preserve">
                   |            |  2004 ЖЫЛ  | 2005 ЖЫЛ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Бюд. | Сипаттамасы |  Ж/А | US$ | Ж/А | US$  |Ж/А | US$ | Ж/А | US$ </w:t>
      </w:r>
      <w:r>
        <w:br/>
      </w:r>
      <w:r>
        <w:rPr>
          <w:rFonts w:ascii="Times New Roman"/>
          <w:b w:val="false"/>
          <w:i w:val="false"/>
          <w:color w:val="000000"/>
          <w:sz w:val="28"/>
        </w:rPr>
        <w:t xml:space="preserve">
жет. |             |      |     |     |      |    |     |     | </w:t>
      </w:r>
      <w:r>
        <w:br/>
      </w:r>
      <w:r>
        <w:rPr>
          <w:rFonts w:ascii="Times New Roman"/>
          <w:b w:val="false"/>
          <w:i w:val="false"/>
          <w:color w:val="000000"/>
          <w:sz w:val="28"/>
        </w:rPr>
        <w:t xml:space="preserve">
тік  |             |      |     |     |      |    |     |     | </w:t>
      </w:r>
      <w:r>
        <w:br/>
      </w:r>
      <w:r>
        <w:rPr>
          <w:rFonts w:ascii="Times New Roman"/>
          <w:b w:val="false"/>
          <w:i w:val="false"/>
          <w:color w:val="000000"/>
          <w:sz w:val="28"/>
        </w:rPr>
        <w:t xml:space="preserve">
желі |             |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17.06 Ұлттық </w:t>
      </w:r>
      <w:r>
        <w:br/>
      </w:r>
      <w:r>
        <w:rPr>
          <w:rFonts w:ascii="Times New Roman"/>
          <w:b w:val="false"/>
          <w:i w:val="false"/>
          <w:color w:val="000000"/>
          <w:sz w:val="28"/>
        </w:rPr>
        <w:t xml:space="preserve">
      консультант,   2,0   3 000                         2,0   3 000 </w:t>
      </w:r>
      <w:r>
        <w:br/>
      </w:r>
      <w:r>
        <w:rPr>
          <w:rFonts w:ascii="Times New Roman"/>
          <w:b w:val="false"/>
          <w:i w:val="false"/>
          <w:color w:val="000000"/>
          <w:sz w:val="28"/>
        </w:rPr>
        <w:t xml:space="preserve">
      ИС секторы </w:t>
      </w:r>
      <w:r>
        <w:br/>
      </w:r>
      <w:r>
        <w:rPr>
          <w:rFonts w:ascii="Times New Roman"/>
          <w:b w:val="false"/>
          <w:i w:val="false"/>
          <w:color w:val="000000"/>
          <w:sz w:val="28"/>
        </w:rPr>
        <w:t xml:space="preserve">
15.07 Ұлттық         17,0  3 000                               3 000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тың жол </w:t>
      </w:r>
      <w:r>
        <w:br/>
      </w:r>
      <w:r>
        <w:rPr>
          <w:rFonts w:ascii="Times New Roman"/>
          <w:b w:val="false"/>
          <w:i w:val="false"/>
          <w:color w:val="000000"/>
          <w:sz w:val="28"/>
        </w:rPr>
        <w:t xml:space="preserve">
      жүрулері, Б.Л. </w:t>
      </w:r>
      <w:r>
        <w:br/>
      </w:r>
      <w:r>
        <w:rPr>
          <w:rFonts w:ascii="Times New Roman"/>
          <w:b w:val="false"/>
          <w:i w:val="false"/>
          <w:color w:val="000000"/>
          <w:sz w:val="28"/>
        </w:rPr>
        <w:t xml:space="preserve">
11.06 ХСО жол              6 000                               6 000 </w:t>
      </w:r>
      <w:r>
        <w:br/>
      </w:r>
      <w:r>
        <w:rPr>
          <w:rFonts w:ascii="Times New Roman"/>
          <w:b w:val="false"/>
          <w:i w:val="false"/>
          <w:color w:val="000000"/>
          <w:sz w:val="28"/>
        </w:rPr>
        <w:t xml:space="preserve">
      жүрулері, ИС </w:t>
      </w:r>
      <w:r>
        <w:br/>
      </w:r>
      <w:r>
        <w:rPr>
          <w:rFonts w:ascii="Times New Roman"/>
          <w:b w:val="false"/>
          <w:i w:val="false"/>
          <w:color w:val="000000"/>
          <w:sz w:val="28"/>
        </w:rPr>
        <w:t xml:space="preserve">
      секторы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ИС секторы </w:t>
      </w:r>
      <w:r>
        <w:br/>
      </w:r>
      <w:r>
        <w:rPr>
          <w:rFonts w:ascii="Times New Roman"/>
          <w:b w:val="false"/>
          <w:i w:val="false"/>
          <w:color w:val="000000"/>
          <w:sz w:val="28"/>
        </w:rPr>
        <w:t xml:space="preserve">
11.55 (1 ж/а 3       3,0  45 000                         3,0  45 000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21.03 Келісім-шарт        7 000                                7 000 </w:t>
      </w:r>
      <w:r>
        <w:br/>
      </w:r>
      <w:r>
        <w:rPr>
          <w:rFonts w:ascii="Times New Roman"/>
          <w:b w:val="false"/>
          <w:i w:val="false"/>
          <w:color w:val="000000"/>
          <w:sz w:val="28"/>
        </w:rPr>
        <w:t xml:space="preserve">
      (Аударма, </w:t>
      </w:r>
      <w:r>
        <w:br/>
      </w:r>
      <w:r>
        <w:rPr>
          <w:rFonts w:ascii="Times New Roman"/>
          <w:b w:val="false"/>
          <w:i w:val="false"/>
          <w:color w:val="000000"/>
          <w:sz w:val="28"/>
        </w:rPr>
        <w:t xml:space="preserve">
      Көшірме)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 НӘТИЖЕ </w:t>
      </w:r>
      <w:r>
        <w:br/>
      </w:r>
      <w:r>
        <w:rPr>
          <w:rFonts w:ascii="Times New Roman"/>
          <w:b w:val="false"/>
          <w:i w:val="false"/>
          <w:color w:val="000000"/>
          <w:sz w:val="28"/>
        </w:rPr>
        <w:t xml:space="preserve">
     БОЙЫНША БАРЛЫҒЫ      64 000          0          0        64 000 </w:t>
      </w:r>
      <w:r>
        <w:br/>
      </w:r>
      <w:r>
        <w:rPr>
          <w:rFonts w:ascii="Times New Roman"/>
          <w:b w:val="false"/>
          <w:i w:val="false"/>
          <w:color w:val="000000"/>
          <w:sz w:val="28"/>
        </w:rPr>
        <w:t xml:space="preserve">
____________________________________________________________________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2.1. Нәтиже: Ауыл шаруашылығын өңдеуші салалардың </w:t>
      </w:r>
      <w:r>
        <w:br/>
      </w:r>
      <w:r>
        <w:rPr>
          <w:rFonts w:ascii="Times New Roman"/>
          <w:b w:val="false"/>
          <w:i w:val="false"/>
          <w:color w:val="000000"/>
          <w:sz w:val="28"/>
        </w:rPr>
        <w:t>
</w:t>
      </w:r>
      <w:r>
        <w:rPr>
          <w:rFonts w:ascii="Times New Roman"/>
          <w:b/>
          <w:i w:val="false"/>
          <w:color w:val="000000"/>
          <w:sz w:val="28"/>
        </w:rPr>
        <w:t xml:space="preserve">тұрақты жұмыс тобы құрылды және стратегияның негізгі </w:t>
      </w:r>
      <w:r>
        <w:br/>
      </w:r>
      <w:r>
        <w:rPr>
          <w:rFonts w:ascii="Times New Roman"/>
          <w:b w:val="false"/>
          <w:i w:val="false"/>
          <w:color w:val="000000"/>
          <w:sz w:val="28"/>
        </w:rPr>
        <w:t>
</w:t>
      </w:r>
      <w:r>
        <w:rPr>
          <w:rFonts w:ascii="Times New Roman"/>
          <w:b/>
          <w:i w:val="false"/>
          <w:color w:val="000000"/>
          <w:sz w:val="28"/>
        </w:rPr>
        <w:t xml:space="preserve">бағыттары келісілді. </w:t>
      </w:r>
      <w:r>
        <w:br/>
      </w:r>
      <w:r>
        <w:rPr>
          <w:rFonts w:ascii="Times New Roman"/>
          <w:b w:val="false"/>
          <w:i w:val="false"/>
          <w:color w:val="000000"/>
          <w:sz w:val="28"/>
        </w:rPr>
        <w:t>
</w:t>
      </w:r>
      <w:r>
        <w:rPr>
          <w:rFonts w:ascii="Times New Roman"/>
          <w:b/>
          <w:i w:val="false"/>
          <w:color w:val="000000"/>
          <w:sz w:val="28"/>
        </w:rPr>
        <w:t xml:space="preserve">       2.2. Нәтиже: Мүдделі тараптардың барлық топтарының </w:t>
      </w:r>
      <w:r>
        <w:br/>
      </w:r>
      <w:r>
        <w:rPr>
          <w:rFonts w:ascii="Times New Roman"/>
          <w:b w:val="false"/>
          <w:i w:val="false"/>
          <w:color w:val="000000"/>
          <w:sz w:val="28"/>
        </w:rPr>
        <w:t>
</w:t>
      </w:r>
      <w:r>
        <w:rPr>
          <w:rFonts w:ascii="Times New Roman"/>
          <w:b/>
          <w:i w:val="false"/>
          <w:color w:val="000000"/>
          <w:sz w:val="28"/>
        </w:rPr>
        <w:t xml:space="preserve">өкілдері кіретін бастамашы топ жобаны қолдау кезіндегі </w:t>
      </w:r>
      <w:r>
        <w:br/>
      </w:r>
      <w:r>
        <w:rPr>
          <w:rFonts w:ascii="Times New Roman"/>
          <w:b w:val="false"/>
          <w:i w:val="false"/>
          <w:color w:val="000000"/>
          <w:sz w:val="28"/>
        </w:rPr>
        <w:t>
</w:t>
      </w:r>
      <w:r>
        <w:rPr>
          <w:rFonts w:ascii="Times New Roman"/>
          <w:b/>
          <w:i w:val="false"/>
          <w:color w:val="000000"/>
          <w:sz w:val="28"/>
        </w:rPr>
        <w:t xml:space="preserve">салалық сауда стратегиясын әзірледі.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БАПТАР     |  БАРЛЫҒЫ   |         I КЕЗЕҢ       | II КЕЗЕҢ </w:t>
      </w:r>
      <w:r>
        <w:br/>
      </w:r>
      <w:r>
        <w:rPr>
          <w:rFonts w:ascii="Times New Roman"/>
          <w:b w:val="false"/>
          <w:i w:val="false"/>
          <w:color w:val="000000"/>
          <w:sz w:val="28"/>
        </w:rPr>
        <w:t xml:space="preserve">
                   |            |_______________________|ІІІ-IV ЖЫЛ </w:t>
      </w:r>
      <w:r>
        <w:br/>
      </w:r>
      <w:r>
        <w:rPr>
          <w:rFonts w:ascii="Times New Roman"/>
          <w:b w:val="false"/>
          <w:i w:val="false"/>
          <w:color w:val="000000"/>
          <w:sz w:val="28"/>
        </w:rPr>
        <w:t xml:space="preserve">
                   |            |  2004 ЖЫЛ  | 2005 ЖЫЛ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Бюд. | Сипаттамасы |  Ж/А | US$ | Ж/А | US$  |Ж/А | US$ | Ж/А | US$ </w:t>
      </w:r>
      <w:r>
        <w:br/>
      </w:r>
      <w:r>
        <w:rPr>
          <w:rFonts w:ascii="Times New Roman"/>
          <w:b w:val="false"/>
          <w:i w:val="false"/>
          <w:color w:val="000000"/>
          <w:sz w:val="28"/>
        </w:rPr>
        <w:t xml:space="preserve">
жет. |             |      |     |     |      |    |     |     | </w:t>
      </w:r>
      <w:r>
        <w:br/>
      </w:r>
      <w:r>
        <w:rPr>
          <w:rFonts w:ascii="Times New Roman"/>
          <w:b w:val="false"/>
          <w:i w:val="false"/>
          <w:color w:val="000000"/>
          <w:sz w:val="28"/>
        </w:rPr>
        <w:t xml:space="preserve">
тік  |             |      |     |     |      |    |     |     | </w:t>
      </w:r>
      <w:r>
        <w:br/>
      </w:r>
      <w:r>
        <w:rPr>
          <w:rFonts w:ascii="Times New Roman"/>
          <w:b w:val="false"/>
          <w:i w:val="false"/>
          <w:color w:val="000000"/>
          <w:sz w:val="28"/>
        </w:rPr>
        <w:t xml:space="preserve">
желі |             |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11.07 ХСО кеңесшісі, 1,0  14,000  1,0  14,000                  0 </w:t>
      </w:r>
      <w:r>
        <w:br/>
      </w:r>
      <w:r>
        <w:rPr>
          <w:rFonts w:ascii="Times New Roman"/>
          <w:b w:val="false"/>
          <w:i w:val="false"/>
          <w:color w:val="000000"/>
          <w:sz w:val="28"/>
        </w:rPr>
        <w:t xml:space="preserve">
      Салалар </w:t>
      </w:r>
      <w:r>
        <w:br/>
      </w:r>
      <w:r>
        <w:rPr>
          <w:rFonts w:ascii="Times New Roman"/>
          <w:b w:val="false"/>
          <w:i w:val="false"/>
          <w:color w:val="000000"/>
          <w:sz w:val="28"/>
        </w:rPr>
        <w:t xml:space="preserve">
      стратегиясы </w:t>
      </w:r>
      <w:r>
        <w:br/>
      </w:r>
      <w:r>
        <w:rPr>
          <w:rFonts w:ascii="Times New Roman"/>
          <w:b w:val="false"/>
          <w:i w:val="false"/>
          <w:color w:val="000000"/>
          <w:sz w:val="28"/>
        </w:rPr>
        <w:t xml:space="preserve">
15.08 ХСО жол             6,000        6,000                   0 </w:t>
      </w:r>
      <w:r>
        <w:br/>
      </w:r>
      <w:r>
        <w:rPr>
          <w:rFonts w:ascii="Times New Roman"/>
          <w:b w:val="false"/>
          <w:i w:val="false"/>
          <w:color w:val="000000"/>
          <w:sz w:val="28"/>
        </w:rPr>
        <w:t xml:space="preserve">
      жүрулері, Б.Л. </w:t>
      </w:r>
      <w:r>
        <w:br/>
      </w:r>
      <w:r>
        <w:rPr>
          <w:rFonts w:ascii="Times New Roman"/>
          <w:b w:val="false"/>
          <w:i w:val="false"/>
          <w:color w:val="000000"/>
          <w:sz w:val="28"/>
        </w:rPr>
        <w:t xml:space="preserve">
      11.07 (2 жол </w:t>
      </w:r>
      <w:r>
        <w:br/>
      </w:r>
      <w:r>
        <w:rPr>
          <w:rFonts w:ascii="Times New Roman"/>
          <w:b w:val="false"/>
          <w:i w:val="false"/>
          <w:color w:val="000000"/>
          <w:sz w:val="28"/>
        </w:rPr>
        <w:t xml:space="preserve">
      жүру) </w:t>
      </w:r>
      <w:r>
        <w:br/>
      </w:r>
      <w:r>
        <w:rPr>
          <w:rFonts w:ascii="Times New Roman"/>
          <w:b w:val="false"/>
          <w:i w:val="false"/>
          <w:color w:val="000000"/>
          <w:sz w:val="28"/>
        </w:rPr>
        <w:t xml:space="preserve">
11.56 Халықаралық    1,5  22,500  1,0  15,000             0,5  7,500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Салалар </w:t>
      </w:r>
      <w:r>
        <w:br/>
      </w:r>
      <w:r>
        <w:rPr>
          <w:rFonts w:ascii="Times New Roman"/>
          <w:b w:val="false"/>
          <w:i w:val="false"/>
          <w:color w:val="000000"/>
          <w:sz w:val="28"/>
        </w:rPr>
        <w:t xml:space="preserve">
      стратегиясы </w:t>
      </w:r>
      <w:r>
        <w:br/>
      </w:r>
      <w:r>
        <w:rPr>
          <w:rFonts w:ascii="Times New Roman"/>
          <w:b w:val="false"/>
          <w:i w:val="false"/>
          <w:color w:val="000000"/>
          <w:sz w:val="28"/>
        </w:rPr>
        <w:t xml:space="preserve">
17.07 Ұлттық         18,0  24,000 18,0                          0 </w:t>
      </w:r>
      <w:r>
        <w:br/>
      </w:r>
      <w:r>
        <w:rPr>
          <w:rFonts w:ascii="Times New Roman"/>
          <w:b w:val="false"/>
          <w:i w:val="false"/>
          <w:color w:val="000000"/>
          <w:sz w:val="28"/>
        </w:rPr>
        <w:t xml:space="preserve">
      консультанттың </w:t>
      </w:r>
      <w:r>
        <w:br/>
      </w:r>
      <w:r>
        <w:rPr>
          <w:rFonts w:ascii="Times New Roman"/>
          <w:b w:val="false"/>
          <w:i w:val="false"/>
          <w:color w:val="000000"/>
          <w:sz w:val="28"/>
        </w:rPr>
        <w:t xml:space="preserve">
      жол жүрулері, </w:t>
      </w:r>
      <w:r>
        <w:br/>
      </w:r>
      <w:r>
        <w:rPr>
          <w:rFonts w:ascii="Times New Roman"/>
          <w:b w:val="false"/>
          <w:i w:val="false"/>
          <w:color w:val="000000"/>
          <w:sz w:val="28"/>
        </w:rPr>
        <w:t xml:space="preserve">
      Б.Л. 17.07 </w:t>
      </w:r>
      <w:r>
        <w:br/>
      </w:r>
      <w:r>
        <w:rPr>
          <w:rFonts w:ascii="Times New Roman"/>
          <w:b w:val="false"/>
          <w:i w:val="false"/>
          <w:color w:val="000000"/>
          <w:sz w:val="28"/>
        </w:rPr>
        <w:t xml:space="preserve">
15.09 Келісім-шарт         4,000        24,000                  0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21.04 Топтарды оқыту       40,000                              5,000 </w:t>
      </w:r>
      <w:r>
        <w:br/>
      </w:r>
      <w:r>
        <w:rPr>
          <w:rFonts w:ascii="Times New Roman"/>
          <w:b w:val="false"/>
          <w:i w:val="false"/>
          <w:color w:val="000000"/>
          <w:sz w:val="28"/>
        </w:rPr>
        <w:t xml:space="preserve">
      (Қатысушылар. </w:t>
      </w:r>
      <w:r>
        <w:br/>
      </w:r>
      <w:r>
        <w:rPr>
          <w:rFonts w:ascii="Times New Roman"/>
          <w:b w:val="false"/>
          <w:i w:val="false"/>
          <w:color w:val="000000"/>
          <w:sz w:val="28"/>
        </w:rPr>
        <w:t xml:space="preserve">
      мен кездесулер </w:t>
      </w:r>
      <w:r>
        <w:br/>
      </w:r>
      <w:r>
        <w:rPr>
          <w:rFonts w:ascii="Times New Roman"/>
          <w:b w:val="false"/>
          <w:i w:val="false"/>
          <w:color w:val="000000"/>
          <w:sz w:val="28"/>
        </w:rPr>
        <w:t xml:space="preserve">
32.04 және Симпозиум)      22,000      4,000                  17,000 </w:t>
      </w:r>
      <w:r>
        <w:br/>
      </w:r>
      <w:r>
        <w:rPr>
          <w:rFonts w:ascii="Times New Roman"/>
          <w:b w:val="false"/>
          <w:i w:val="false"/>
          <w:color w:val="000000"/>
          <w:sz w:val="28"/>
        </w:rPr>
        <w:t xml:space="preserve">
                                       35,000 </w:t>
      </w:r>
      <w:r>
        <w:br/>
      </w:r>
      <w:r>
        <w:rPr>
          <w:rFonts w:ascii="Times New Roman"/>
          <w:b w:val="false"/>
          <w:i w:val="false"/>
          <w:color w:val="000000"/>
          <w:sz w:val="28"/>
        </w:rPr>
        <w:t xml:space="preserve">
                                       5,000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2.1.-2.2. НӘТИЖЕ </w:t>
      </w:r>
      <w:r>
        <w:br/>
      </w:r>
      <w:r>
        <w:rPr>
          <w:rFonts w:ascii="Times New Roman"/>
          <w:b w:val="false"/>
          <w:i w:val="false"/>
          <w:color w:val="000000"/>
          <w:sz w:val="28"/>
        </w:rPr>
        <w:t xml:space="preserve">
     БОЙЫНША БАРЛЫҒЫ      132,500      103,000      0         29,500 </w:t>
      </w:r>
      <w:r>
        <w:br/>
      </w:r>
      <w:r>
        <w:rPr>
          <w:rFonts w:ascii="Times New Roman"/>
          <w:b w:val="false"/>
          <w:i w:val="false"/>
          <w:color w:val="000000"/>
          <w:sz w:val="28"/>
        </w:rPr>
        <w:t xml:space="preserve">
____________________________________________________________________ </w:t>
      </w:r>
    </w:p>
    <w:bookmarkEnd w:id="29"/>
    <w:bookmarkStart w:name="z31" w:id="3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3.1. Нәтиже: </w:t>
      </w:r>
      <w:r>
        <w:rPr>
          <w:rFonts w:ascii="Times New Roman"/>
          <w:b/>
          <w:i w:val="false"/>
          <w:color w:val="000000"/>
          <w:sz w:val="28"/>
        </w:rPr>
        <w:t xml:space="preserve">Еліміздегі тиісті жұмыс жасайтын бизнестік </w:t>
      </w:r>
      <w:r>
        <w:br/>
      </w:r>
      <w:r>
        <w:rPr>
          <w:rFonts w:ascii="Times New Roman"/>
          <w:b w:val="false"/>
          <w:i w:val="false"/>
          <w:color w:val="000000"/>
          <w:sz w:val="28"/>
        </w:rPr>
        <w:t>
</w:t>
      </w:r>
      <w:r>
        <w:rPr>
          <w:rFonts w:ascii="Times New Roman"/>
          <w:b/>
          <w:i w:val="false"/>
          <w:color w:val="000000"/>
          <w:sz w:val="28"/>
        </w:rPr>
        <w:t xml:space="preserve">қызмет көрсетулердің провайдерлері айқындалды және олардың </w:t>
      </w:r>
      <w:r>
        <w:br/>
      </w:r>
      <w:r>
        <w:rPr>
          <w:rFonts w:ascii="Times New Roman"/>
          <w:b w:val="false"/>
          <w:i w:val="false"/>
          <w:color w:val="000000"/>
          <w:sz w:val="28"/>
        </w:rPr>
        <w:t>
</w:t>
      </w:r>
      <w:r>
        <w:rPr>
          <w:rFonts w:ascii="Times New Roman"/>
          <w:b/>
          <w:i w:val="false"/>
          <w:color w:val="000000"/>
          <w:sz w:val="28"/>
        </w:rPr>
        <w:t xml:space="preserve">арасынан жобаның қатысушылары іріктелді.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БАПТАР     |  БАРЛЫҒЫ   |         I КЕЗЕҢ       | II КЕЗЕҢ </w:t>
      </w:r>
      <w:r>
        <w:br/>
      </w:r>
      <w:r>
        <w:rPr>
          <w:rFonts w:ascii="Times New Roman"/>
          <w:b w:val="false"/>
          <w:i w:val="false"/>
          <w:color w:val="000000"/>
          <w:sz w:val="28"/>
        </w:rPr>
        <w:t xml:space="preserve">
                   |            |_______________________|ІІІ-IV ЖЫЛ </w:t>
      </w:r>
      <w:r>
        <w:br/>
      </w:r>
      <w:r>
        <w:rPr>
          <w:rFonts w:ascii="Times New Roman"/>
          <w:b w:val="false"/>
          <w:i w:val="false"/>
          <w:color w:val="000000"/>
          <w:sz w:val="28"/>
        </w:rPr>
        <w:t xml:space="preserve">
                   |            |  2004 ЖЫЛ  | 2005 ЖЫЛ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Бюд. | Сипаттамасы |  Ж/А | US$ | Ж/А | US$  |Ж/А | US$ | Ж/А | US$ </w:t>
      </w:r>
      <w:r>
        <w:br/>
      </w:r>
      <w:r>
        <w:rPr>
          <w:rFonts w:ascii="Times New Roman"/>
          <w:b w:val="false"/>
          <w:i w:val="false"/>
          <w:color w:val="000000"/>
          <w:sz w:val="28"/>
        </w:rPr>
        <w:t xml:space="preserve">
жет. |             |      |     |     |      |    |     |     | </w:t>
      </w:r>
      <w:r>
        <w:br/>
      </w:r>
      <w:r>
        <w:rPr>
          <w:rFonts w:ascii="Times New Roman"/>
          <w:b w:val="false"/>
          <w:i w:val="false"/>
          <w:color w:val="000000"/>
          <w:sz w:val="28"/>
        </w:rPr>
        <w:t xml:space="preserve">
тік  |             |      |     |     |      |    |     |     | </w:t>
      </w:r>
      <w:r>
        <w:br/>
      </w:r>
      <w:r>
        <w:rPr>
          <w:rFonts w:ascii="Times New Roman"/>
          <w:b w:val="false"/>
          <w:i w:val="false"/>
          <w:color w:val="000000"/>
          <w:sz w:val="28"/>
        </w:rPr>
        <w:t xml:space="preserve">
желі |             |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11.08 ХСО кеңесшісі, 1,0  14,000  1,0   14,000                  0 </w:t>
      </w:r>
      <w:r>
        <w:br/>
      </w:r>
      <w:r>
        <w:rPr>
          <w:rFonts w:ascii="Times New Roman"/>
          <w:b w:val="false"/>
          <w:i w:val="false"/>
          <w:color w:val="000000"/>
          <w:sz w:val="28"/>
        </w:rPr>
        <w:t xml:space="preserve">
      Бизнестік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көрсетулер </w:t>
      </w:r>
      <w:r>
        <w:br/>
      </w:r>
      <w:r>
        <w:rPr>
          <w:rFonts w:ascii="Times New Roman"/>
          <w:b w:val="false"/>
          <w:i w:val="false"/>
          <w:color w:val="000000"/>
          <w:sz w:val="28"/>
        </w:rPr>
        <w:t xml:space="preserve">
15.1  ХСО жол             6,000         6,000                   0 </w:t>
      </w:r>
      <w:r>
        <w:br/>
      </w:r>
      <w:r>
        <w:rPr>
          <w:rFonts w:ascii="Times New Roman"/>
          <w:b w:val="false"/>
          <w:i w:val="false"/>
          <w:color w:val="000000"/>
          <w:sz w:val="28"/>
        </w:rPr>
        <w:t xml:space="preserve">
      жүрулері, Б.Л. </w:t>
      </w:r>
      <w:r>
        <w:br/>
      </w:r>
      <w:r>
        <w:rPr>
          <w:rFonts w:ascii="Times New Roman"/>
          <w:b w:val="false"/>
          <w:i w:val="false"/>
          <w:color w:val="000000"/>
          <w:sz w:val="28"/>
        </w:rPr>
        <w:t xml:space="preserve">
      11.08 </w:t>
      </w:r>
      <w:r>
        <w:br/>
      </w:r>
      <w:r>
        <w:rPr>
          <w:rFonts w:ascii="Times New Roman"/>
          <w:b w:val="false"/>
          <w:i w:val="false"/>
          <w:color w:val="000000"/>
          <w:sz w:val="28"/>
        </w:rPr>
        <w:t xml:space="preserve">
17.08 Ұлттық кон.    3,0  4,500   3,0   4,500                   0 </w:t>
      </w:r>
      <w:r>
        <w:br/>
      </w:r>
      <w:r>
        <w:rPr>
          <w:rFonts w:ascii="Times New Roman"/>
          <w:b w:val="false"/>
          <w:i w:val="false"/>
          <w:color w:val="000000"/>
          <w:sz w:val="28"/>
        </w:rPr>
        <w:t xml:space="preserve">
      сультанттар, </w:t>
      </w:r>
      <w:r>
        <w:br/>
      </w:r>
      <w:r>
        <w:rPr>
          <w:rFonts w:ascii="Times New Roman"/>
          <w:b w:val="false"/>
          <w:i w:val="false"/>
          <w:color w:val="000000"/>
          <w:sz w:val="28"/>
        </w:rPr>
        <w:t xml:space="preserve">
15.11 Бизнестік           2,000         2,000                   0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көрсетулер </w:t>
      </w:r>
      <w:r>
        <w:br/>
      </w:r>
      <w:r>
        <w:rPr>
          <w:rFonts w:ascii="Times New Roman"/>
          <w:b w:val="false"/>
          <w:i w:val="false"/>
          <w:color w:val="000000"/>
          <w:sz w:val="28"/>
        </w:rPr>
        <w:t xml:space="preserve">
41.02 Ұлттық              7,000                                7,000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тың жол </w:t>
      </w:r>
      <w:r>
        <w:br/>
      </w:r>
      <w:r>
        <w:rPr>
          <w:rFonts w:ascii="Times New Roman"/>
          <w:b w:val="false"/>
          <w:i w:val="false"/>
          <w:color w:val="000000"/>
          <w:sz w:val="28"/>
        </w:rPr>
        <w:t xml:space="preserve">
      жүрулері. Б.Л. </w:t>
      </w:r>
      <w:r>
        <w:br/>
      </w:r>
      <w:r>
        <w:rPr>
          <w:rFonts w:ascii="Times New Roman"/>
          <w:b w:val="false"/>
          <w:i w:val="false"/>
          <w:color w:val="000000"/>
          <w:sz w:val="28"/>
        </w:rPr>
        <w:t xml:space="preserve">
      17.7 </w:t>
      </w:r>
      <w:r>
        <w:br/>
      </w:r>
      <w:r>
        <w:rPr>
          <w:rFonts w:ascii="Times New Roman"/>
          <w:b w:val="false"/>
          <w:i w:val="false"/>
          <w:color w:val="000000"/>
          <w:sz w:val="28"/>
        </w:rPr>
        <w:t xml:space="preserve">
      Жұмсалатын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(Басып шығару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 НӘТИЖЕ </w:t>
      </w:r>
      <w:r>
        <w:br/>
      </w:r>
      <w:r>
        <w:rPr>
          <w:rFonts w:ascii="Times New Roman"/>
          <w:b w:val="false"/>
          <w:i w:val="false"/>
          <w:color w:val="000000"/>
          <w:sz w:val="28"/>
        </w:rPr>
        <w:t xml:space="preserve">
     БОЙЫНША БАРЛЫҒЫ      33,500      26,500       0          7,000 </w:t>
      </w:r>
      <w:r>
        <w:br/>
      </w:r>
      <w:r>
        <w:rPr>
          <w:rFonts w:ascii="Times New Roman"/>
          <w:b w:val="false"/>
          <w:i w:val="false"/>
          <w:color w:val="000000"/>
          <w:sz w:val="28"/>
        </w:rPr>
        <w:t xml:space="preserve">
____________________________________________________________________ </w:t>
      </w:r>
    </w:p>
    <w:bookmarkEnd w:id="30"/>
    <w:p>
      <w:pPr>
        <w:spacing w:after="0"/>
        <w:ind w:left="0"/>
        <w:jc w:val="both"/>
      </w:pPr>
      <w:r>
        <w:rPr>
          <w:rFonts w:ascii="Times New Roman"/>
          <w:b w:val="false"/>
          <w:i w:val="false"/>
          <w:color w:val="000000"/>
          <w:sz w:val="28"/>
          <w:u w:val="single"/>
        </w:rPr>
        <w:t xml:space="preserve">       3.2. Нәтиже: </w:t>
      </w:r>
      <w:r>
        <w:rPr>
          <w:rFonts w:ascii="Times New Roman"/>
          <w:b/>
          <w:i w:val="false"/>
          <w:color w:val="000000"/>
          <w:sz w:val="28"/>
        </w:rPr>
        <w:t xml:space="preserve">  Бизнестік қызмет көрсетулер провайдерлерінің </w:t>
      </w:r>
      <w:r>
        <w:br/>
      </w:r>
      <w:r>
        <w:rPr>
          <w:rFonts w:ascii="Times New Roman"/>
          <w:b w:val="false"/>
          <w:i w:val="false"/>
          <w:color w:val="000000"/>
          <w:sz w:val="28"/>
        </w:rPr>
        <w:t>
</w:t>
      </w:r>
      <w:r>
        <w:rPr>
          <w:rFonts w:ascii="Times New Roman"/>
          <w:b/>
          <w:i w:val="false"/>
          <w:color w:val="000000"/>
          <w:sz w:val="28"/>
        </w:rPr>
        <w:t xml:space="preserve">(салалық қауымдастықтарды және Сауданы Қолдау Институттарын </w:t>
      </w:r>
      <w:r>
        <w:br/>
      </w:r>
      <w:r>
        <w:rPr>
          <w:rFonts w:ascii="Times New Roman"/>
          <w:b w:val="false"/>
          <w:i w:val="false"/>
          <w:color w:val="000000"/>
          <w:sz w:val="28"/>
        </w:rPr>
        <w:t>
</w:t>
      </w:r>
      <w:r>
        <w:rPr>
          <w:rFonts w:ascii="Times New Roman"/>
          <w:b/>
          <w:i w:val="false"/>
          <w:color w:val="000000"/>
          <w:sz w:val="28"/>
        </w:rPr>
        <w:t xml:space="preserve">қоса алғанда) оқуға деген қажеттіліктерін, ауыл шаруашылығы. </w:t>
      </w:r>
      <w:r>
        <w:br/>
      </w:r>
      <w:r>
        <w:rPr>
          <w:rFonts w:ascii="Times New Roman"/>
          <w:b w:val="false"/>
          <w:i w:val="false"/>
          <w:color w:val="000000"/>
          <w:sz w:val="28"/>
        </w:rPr>
        <w:t>
</w:t>
      </w:r>
      <w:r>
        <w:rPr>
          <w:rFonts w:ascii="Times New Roman"/>
          <w:b/>
          <w:i w:val="false"/>
          <w:color w:val="000000"/>
          <w:sz w:val="28"/>
        </w:rPr>
        <w:t xml:space="preserve">ның өңдеуші салаларының қызмет көрсетулерге және жобаны іске </w:t>
      </w:r>
      <w:r>
        <w:br/>
      </w:r>
      <w:r>
        <w:rPr>
          <w:rFonts w:ascii="Times New Roman"/>
          <w:b w:val="false"/>
          <w:i w:val="false"/>
          <w:color w:val="000000"/>
          <w:sz w:val="28"/>
        </w:rPr>
        <w:t>
</w:t>
      </w:r>
      <w:r>
        <w:rPr>
          <w:rFonts w:ascii="Times New Roman"/>
          <w:b/>
          <w:i w:val="false"/>
          <w:color w:val="000000"/>
          <w:sz w:val="28"/>
        </w:rPr>
        <w:t xml:space="preserve">асыру бойынша ынтымақтастық барысындағы мақсатты қажеттілікте. </w:t>
      </w:r>
      <w:r>
        <w:br/>
      </w:r>
      <w:r>
        <w:rPr>
          <w:rFonts w:ascii="Times New Roman"/>
          <w:b w:val="false"/>
          <w:i w:val="false"/>
          <w:color w:val="000000"/>
          <w:sz w:val="28"/>
        </w:rPr>
        <w:t>
</w:t>
      </w:r>
      <w:r>
        <w:rPr>
          <w:rFonts w:ascii="Times New Roman"/>
          <w:b/>
          <w:i w:val="false"/>
          <w:color w:val="000000"/>
          <w:sz w:val="28"/>
        </w:rPr>
        <w:t xml:space="preserve">рін олардың өз еріктерімен айқындауындағы әлеуеті күшейтілді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БАПТАР     |  БАРЛЫҒЫ   |         I КЕЗЕҢ       | II КЕЗЕҢ </w:t>
      </w:r>
      <w:r>
        <w:br/>
      </w:r>
      <w:r>
        <w:rPr>
          <w:rFonts w:ascii="Times New Roman"/>
          <w:b w:val="false"/>
          <w:i w:val="false"/>
          <w:color w:val="000000"/>
          <w:sz w:val="28"/>
        </w:rPr>
        <w:t xml:space="preserve">
                   |            |_______________________|ІІІ-IV ЖЫЛ </w:t>
      </w:r>
      <w:r>
        <w:br/>
      </w:r>
      <w:r>
        <w:rPr>
          <w:rFonts w:ascii="Times New Roman"/>
          <w:b w:val="false"/>
          <w:i w:val="false"/>
          <w:color w:val="000000"/>
          <w:sz w:val="28"/>
        </w:rPr>
        <w:t xml:space="preserve">
                   |            |  2004 ЖЫЛ  | 2005 ЖЫЛ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Бюд. | Сипаттамасы |  Ж/А | US$ | Ж/А | US$  |Ж/А | US$ | Ж/А | US$ </w:t>
      </w:r>
      <w:r>
        <w:br/>
      </w:r>
      <w:r>
        <w:rPr>
          <w:rFonts w:ascii="Times New Roman"/>
          <w:b w:val="false"/>
          <w:i w:val="false"/>
          <w:color w:val="000000"/>
          <w:sz w:val="28"/>
        </w:rPr>
        <w:t xml:space="preserve">
жет. |             |      |     |     |      |    |     |     | </w:t>
      </w:r>
      <w:r>
        <w:br/>
      </w:r>
      <w:r>
        <w:rPr>
          <w:rFonts w:ascii="Times New Roman"/>
          <w:b w:val="false"/>
          <w:i w:val="false"/>
          <w:color w:val="000000"/>
          <w:sz w:val="28"/>
        </w:rPr>
        <w:t xml:space="preserve">
тік  |             |      |     |     |      |    |     |     | </w:t>
      </w:r>
      <w:r>
        <w:br/>
      </w:r>
      <w:r>
        <w:rPr>
          <w:rFonts w:ascii="Times New Roman"/>
          <w:b w:val="false"/>
          <w:i w:val="false"/>
          <w:color w:val="000000"/>
          <w:sz w:val="28"/>
        </w:rPr>
        <w:t xml:space="preserve">
желі |             |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11.57 Халықаралық    1,0  15 000                         1,0  15 000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Бизнестік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көрсетулер </w:t>
      </w:r>
      <w:r>
        <w:br/>
      </w:r>
      <w:r>
        <w:rPr>
          <w:rFonts w:ascii="Times New Roman"/>
          <w:b w:val="false"/>
          <w:i w:val="false"/>
          <w:color w:val="000000"/>
          <w:sz w:val="28"/>
        </w:rPr>
        <w:t xml:space="preserve">
22.03 Жеке көмек          40 000                  10 000      30 000 </w:t>
      </w:r>
      <w:r>
        <w:br/>
      </w:r>
      <w:r>
        <w:rPr>
          <w:rFonts w:ascii="Times New Roman"/>
          <w:b w:val="false"/>
          <w:i w:val="false"/>
          <w:color w:val="000000"/>
          <w:sz w:val="28"/>
        </w:rPr>
        <w:t xml:space="preserve">
      гранттары </w:t>
      </w:r>
      <w:r>
        <w:br/>
      </w:r>
      <w:r>
        <w:rPr>
          <w:rFonts w:ascii="Times New Roman"/>
          <w:b w:val="false"/>
          <w:i w:val="false"/>
          <w:color w:val="000000"/>
          <w:sz w:val="28"/>
        </w:rPr>
        <w:t xml:space="preserve">
      (шығындарды </w:t>
      </w:r>
      <w:r>
        <w:br/>
      </w:r>
      <w:r>
        <w:rPr>
          <w:rFonts w:ascii="Times New Roman"/>
          <w:b w:val="false"/>
          <w:i w:val="false"/>
          <w:color w:val="000000"/>
          <w:sz w:val="28"/>
        </w:rPr>
        <w:t xml:space="preserve">
      бөлу кестесі) </w:t>
      </w:r>
      <w:r>
        <w:br/>
      </w:r>
      <w:r>
        <w:rPr>
          <w:rFonts w:ascii="Times New Roman"/>
          <w:b w:val="false"/>
          <w:i w:val="false"/>
          <w:color w:val="000000"/>
          <w:sz w:val="28"/>
        </w:rPr>
        <w:t xml:space="preserve">
32.05 Топтарды            10 000                              10 000 </w:t>
      </w:r>
      <w:r>
        <w:br/>
      </w:r>
      <w:r>
        <w:rPr>
          <w:rFonts w:ascii="Times New Roman"/>
          <w:b w:val="false"/>
          <w:i w:val="false"/>
          <w:color w:val="000000"/>
          <w:sz w:val="28"/>
        </w:rPr>
        <w:t xml:space="preserve">
      оқыту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3.2. НӘТИЖЕ </w:t>
      </w:r>
      <w:r>
        <w:br/>
      </w:r>
      <w:r>
        <w:rPr>
          <w:rFonts w:ascii="Times New Roman"/>
          <w:b w:val="false"/>
          <w:i w:val="false"/>
          <w:color w:val="000000"/>
          <w:sz w:val="28"/>
        </w:rPr>
        <w:t xml:space="preserve">
     БОЙЫНША БАРЛЫҒЫ     65 000          0       10 000      55 000 </w:t>
      </w:r>
      <w:r>
        <w:br/>
      </w:r>
      <w:r>
        <w:rPr>
          <w:rFonts w:ascii="Times New Roman"/>
          <w:b w:val="false"/>
          <w:i w:val="false"/>
          <w:color w:val="000000"/>
          <w:sz w:val="28"/>
        </w:rPr>
        <w:t xml:space="preserve">
____________________________________________________________________ </w:t>
      </w:r>
    </w:p>
    <w:bookmarkStart w:name="z32" w:id="3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4.1. Нәтиже: </w:t>
      </w:r>
      <w:r>
        <w:rPr>
          <w:rFonts w:ascii="Times New Roman"/>
          <w:b/>
          <w:i w:val="false"/>
          <w:color w:val="000000"/>
          <w:sz w:val="28"/>
        </w:rPr>
        <w:t xml:space="preserve">ССТМ заңнамасының талдауы жүргізілді және </w:t>
      </w:r>
      <w:r>
        <w:br/>
      </w:r>
      <w:r>
        <w:rPr>
          <w:rFonts w:ascii="Times New Roman"/>
          <w:b w:val="false"/>
          <w:i w:val="false"/>
          <w:color w:val="000000"/>
          <w:sz w:val="28"/>
        </w:rPr>
        <w:t>
</w:t>
      </w:r>
      <w:r>
        <w:rPr>
          <w:rFonts w:ascii="Times New Roman"/>
          <w:b/>
          <w:i w:val="false"/>
          <w:color w:val="000000"/>
          <w:sz w:val="28"/>
        </w:rPr>
        <w:t xml:space="preserve">реттеуші инфрақұрылым ДСҰ-ның Сауданың Техникалық Тосқауылы </w:t>
      </w:r>
      <w:r>
        <w:br/>
      </w:r>
      <w:r>
        <w:rPr>
          <w:rFonts w:ascii="Times New Roman"/>
          <w:b w:val="false"/>
          <w:i w:val="false"/>
          <w:color w:val="000000"/>
          <w:sz w:val="28"/>
        </w:rPr>
        <w:t>
</w:t>
      </w:r>
      <w:r>
        <w:rPr>
          <w:rFonts w:ascii="Times New Roman"/>
          <w:b/>
          <w:i w:val="false"/>
          <w:color w:val="000000"/>
          <w:sz w:val="28"/>
        </w:rPr>
        <w:t xml:space="preserve">жөніндегі Келісімнің талаптарына (СТТ) және халықаралық </w:t>
      </w:r>
      <w:r>
        <w:br/>
      </w:r>
      <w:r>
        <w:rPr>
          <w:rFonts w:ascii="Times New Roman"/>
          <w:b w:val="false"/>
          <w:i w:val="false"/>
          <w:color w:val="000000"/>
          <w:sz w:val="28"/>
        </w:rPr>
        <w:t>
</w:t>
      </w:r>
      <w:r>
        <w:rPr>
          <w:rFonts w:ascii="Times New Roman"/>
          <w:b/>
          <w:i w:val="false"/>
          <w:color w:val="000000"/>
          <w:sz w:val="28"/>
        </w:rPr>
        <w:t xml:space="preserve">стандарттарға сәйкес келтірілді. </w:t>
      </w:r>
      <w:r>
        <w:br/>
      </w:r>
      <w:r>
        <w:rPr>
          <w:rFonts w:ascii="Times New Roman"/>
          <w:b w:val="false"/>
          <w:i w:val="false"/>
          <w:color w:val="000000"/>
          <w:sz w:val="28"/>
        </w:rPr>
        <w:t>
</w:t>
      </w:r>
      <w:r>
        <w:rPr>
          <w:rFonts w:ascii="Times New Roman"/>
          <w:b w:val="false"/>
          <w:i w:val="false"/>
          <w:color w:val="000000"/>
          <w:sz w:val="28"/>
          <w:u w:val="single"/>
        </w:rPr>
        <w:t xml:space="preserve">       4.2. Нәтиже: </w:t>
      </w:r>
      <w:r>
        <w:rPr>
          <w:rFonts w:ascii="Times New Roman"/>
          <w:b/>
          <w:i w:val="false"/>
          <w:color w:val="000000"/>
          <w:sz w:val="28"/>
        </w:rPr>
        <w:t xml:space="preserve">Сынау және калибрлеу зертханалары тіркелді. </w:t>
      </w:r>
      <w:r>
        <w:br/>
      </w:r>
      <w:r>
        <w:rPr>
          <w:rFonts w:ascii="Times New Roman"/>
          <w:b w:val="false"/>
          <w:i w:val="false"/>
          <w:color w:val="000000"/>
          <w:sz w:val="28"/>
        </w:rPr>
        <w:t>
</w:t>
      </w:r>
      <w:r>
        <w:rPr>
          <w:rFonts w:ascii="Times New Roman"/>
          <w:b w:val="false"/>
          <w:i w:val="false"/>
          <w:color w:val="000000"/>
          <w:sz w:val="28"/>
          <w:u w:val="single"/>
        </w:rPr>
        <w:t xml:space="preserve">       4.3. Нәтиже: </w:t>
      </w:r>
      <w:r>
        <w:rPr>
          <w:rFonts w:ascii="Times New Roman"/>
          <w:b/>
          <w:i w:val="false"/>
          <w:color w:val="000000"/>
          <w:sz w:val="28"/>
        </w:rPr>
        <w:t xml:space="preserve">Тіркеу жөніндегі ұлттық орган халықаралық </w:t>
      </w:r>
      <w:r>
        <w:br/>
      </w:r>
      <w:r>
        <w:rPr>
          <w:rFonts w:ascii="Times New Roman"/>
          <w:b w:val="false"/>
          <w:i w:val="false"/>
          <w:color w:val="000000"/>
          <w:sz w:val="28"/>
        </w:rPr>
        <w:t>
</w:t>
      </w:r>
      <w:r>
        <w:rPr>
          <w:rFonts w:ascii="Times New Roman"/>
          <w:b/>
          <w:i w:val="false"/>
          <w:color w:val="000000"/>
          <w:sz w:val="28"/>
        </w:rPr>
        <w:t xml:space="preserve">стандарттарға сәйкес жұмыс жасайды </w:t>
      </w:r>
      <w:r>
        <w:br/>
      </w:r>
      <w:r>
        <w:rPr>
          <w:rFonts w:ascii="Times New Roman"/>
          <w:b w:val="false"/>
          <w:i w:val="false"/>
          <w:color w:val="000000"/>
          <w:sz w:val="28"/>
        </w:rPr>
        <w:t>
</w:t>
      </w:r>
      <w:r>
        <w:rPr>
          <w:rFonts w:ascii="Times New Roman"/>
          <w:b w:val="false"/>
          <w:i w:val="false"/>
          <w:color w:val="000000"/>
          <w:sz w:val="28"/>
          <w:u w:val="single"/>
        </w:rPr>
        <w:t xml:space="preserve">       4.4. Нәтиже: </w:t>
      </w:r>
      <w:r>
        <w:rPr>
          <w:rFonts w:ascii="Times New Roman"/>
          <w:b/>
          <w:i w:val="false"/>
          <w:color w:val="000000"/>
          <w:sz w:val="28"/>
        </w:rPr>
        <w:t xml:space="preserve">ISO 14000 және ONSAS 18000 саласындағы </w:t>
      </w:r>
      <w:r>
        <w:br/>
      </w:r>
      <w:r>
        <w:rPr>
          <w:rFonts w:ascii="Times New Roman"/>
          <w:b w:val="false"/>
          <w:i w:val="false"/>
          <w:color w:val="000000"/>
          <w:sz w:val="28"/>
        </w:rPr>
        <w:t>
</w:t>
      </w:r>
      <w:r>
        <w:rPr>
          <w:rFonts w:ascii="Times New Roman"/>
          <w:b/>
          <w:i w:val="false"/>
          <w:color w:val="000000"/>
          <w:sz w:val="28"/>
        </w:rPr>
        <w:t xml:space="preserve">әлеуетін өсіру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БАПТАР     |  БАРЛЫҒЫ   |         I КЕЗЕҢ       | II КЕЗЕҢ </w:t>
      </w:r>
      <w:r>
        <w:br/>
      </w:r>
      <w:r>
        <w:rPr>
          <w:rFonts w:ascii="Times New Roman"/>
          <w:b w:val="false"/>
          <w:i w:val="false"/>
          <w:color w:val="000000"/>
          <w:sz w:val="28"/>
        </w:rPr>
        <w:t xml:space="preserve">
                   |            |_______________________|ІІІ-IV ЖЫЛ </w:t>
      </w:r>
      <w:r>
        <w:br/>
      </w:r>
      <w:r>
        <w:rPr>
          <w:rFonts w:ascii="Times New Roman"/>
          <w:b w:val="false"/>
          <w:i w:val="false"/>
          <w:color w:val="000000"/>
          <w:sz w:val="28"/>
        </w:rPr>
        <w:t xml:space="preserve">
                   |            |  2004 ЖЫЛ  | 2005 ЖЫЛ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Бюд. | Сипаттамасы |  Ж/А | US$ | Ж/А | US$  |Ж/А | US$ | Ж/А | US$ </w:t>
      </w:r>
      <w:r>
        <w:br/>
      </w:r>
      <w:r>
        <w:rPr>
          <w:rFonts w:ascii="Times New Roman"/>
          <w:b w:val="false"/>
          <w:i w:val="false"/>
          <w:color w:val="000000"/>
          <w:sz w:val="28"/>
        </w:rPr>
        <w:t xml:space="preserve">
жет. |             |      |     |     |      |    |     |     | </w:t>
      </w:r>
      <w:r>
        <w:br/>
      </w:r>
      <w:r>
        <w:rPr>
          <w:rFonts w:ascii="Times New Roman"/>
          <w:b w:val="false"/>
          <w:i w:val="false"/>
          <w:color w:val="000000"/>
          <w:sz w:val="28"/>
        </w:rPr>
        <w:t xml:space="preserve">
тік  |             |      |     |     |      |    |     |     | </w:t>
      </w:r>
      <w:r>
        <w:br/>
      </w:r>
      <w:r>
        <w:rPr>
          <w:rFonts w:ascii="Times New Roman"/>
          <w:b w:val="false"/>
          <w:i w:val="false"/>
          <w:color w:val="000000"/>
          <w:sz w:val="28"/>
        </w:rPr>
        <w:t xml:space="preserve">
желі |             |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11.09 ХСО кеңесшісі, 2,0  28,000  1,0  14,000             1   14,000 </w:t>
      </w:r>
      <w:r>
        <w:br/>
      </w:r>
      <w:r>
        <w:rPr>
          <w:rFonts w:ascii="Times New Roman"/>
          <w:b w:val="false"/>
          <w:i w:val="false"/>
          <w:color w:val="000000"/>
          <w:sz w:val="28"/>
        </w:rPr>
        <w:t xml:space="preserve">
      СКАМ </w:t>
      </w:r>
      <w:r>
        <w:br/>
      </w:r>
      <w:r>
        <w:rPr>
          <w:rFonts w:ascii="Times New Roman"/>
          <w:b w:val="false"/>
          <w:i w:val="false"/>
          <w:color w:val="000000"/>
          <w:sz w:val="28"/>
        </w:rPr>
        <w:t xml:space="preserve">
15.12 ХСО жол </w:t>
      </w:r>
      <w:r>
        <w:br/>
      </w:r>
      <w:r>
        <w:rPr>
          <w:rFonts w:ascii="Times New Roman"/>
          <w:b w:val="false"/>
          <w:i w:val="false"/>
          <w:color w:val="000000"/>
          <w:sz w:val="28"/>
        </w:rPr>
        <w:t xml:space="preserve">
      жүрулері, Б.Л.      5,000        5,000                    0 </w:t>
      </w:r>
      <w:r>
        <w:br/>
      </w:r>
      <w:r>
        <w:rPr>
          <w:rFonts w:ascii="Times New Roman"/>
          <w:b w:val="false"/>
          <w:i w:val="false"/>
          <w:color w:val="000000"/>
          <w:sz w:val="28"/>
        </w:rPr>
        <w:t xml:space="preserve">
      11.09 </w:t>
      </w:r>
      <w:r>
        <w:br/>
      </w:r>
      <w:r>
        <w:rPr>
          <w:rFonts w:ascii="Times New Roman"/>
          <w:b w:val="false"/>
          <w:i w:val="false"/>
          <w:color w:val="000000"/>
          <w:sz w:val="28"/>
        </w:rPr>
        <w:t xml:space="preserve">
11.58 Халықаралық    3,0  45,000  0,5  7,500  0,5  7,500   2  30,000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11.6  Зертханаларды  3,0  45,000                           3  45,000 </w:t>
      </w:r>
      <w:r>
        <w:br/>
      </w:r>
      <w:r>
        <w:rPr>
          <w:rFonts w:ascii="Times New Roman"/>
          <w:b w:val="false"/>
          <w:i w:val="false"/>
          <w:color w:val="000000"/>
          <w:sz w:val="28"/>
        </w:rPr>
        <w:t xml:space="preserve">
      тіркеу </w:t>
      </w:r>
      <w:r>
        <w:br/>
      </w:r>
      <w:r>
        <w:rPr>
          <w:rFonts w:ascii="Times New Roman"/>
          <w:b w:val="false"/>
          <w:i w:val="false"/>
          <w:color w:val="000000"/>
          <w:sz w:val="28"/>
        </w:rPr>
        <w:t xml:space="preserve">
11.59 Халықаралық    1,5  22,500                         1,5  22,500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Ұлттық зерт. </w:t>
      </w:r>
      <w:r>
        <w:br/>
      </w:r>
      <w:r>
        <w:rPr>
          <w:rFonts w:ascii="Times New Roman"/>
          <w:b w:val="false"/>
          <w:i w:val="false"/>
          <w:color w:val="000000"/>
          <w:sz w:val="28"/>
        </w:rPr>
        <w:t xml:space="preserve">
      ханаларды </w:t>
      </w:r>
      <w:r>
        <w:br/>
      </w:r>
      <w:r>
        <w:rPr>
          <w:rFonts w:ascii="Times New Roman"/>
          <w:b w:val="false"/>
          <w:i w:val="false"/>
          <w:color w:val="000000"/>
          <w:sz w:val="28"/>
        </w:rPr>
        <w:t xml:space="preserve">
      тіркеу органы </w:t>
      </w:r>
      <w:r>
        <w:br/>
      </w:r>
      <w:r>
        <w:rPr>
          <w:rFonts w:ascii="Times New Roman"/>
          <w:b w:val="false"/>
          <w:i w:val="false"/>
          <w:color w:val="000000"/>
          <w:sz w:val="28"/>
        </w:rPr>
        <w:t xml:space="preserve">
17.09 Халықаралық    30,0  45,000  6,0  9,000  2,0  3,000  22 33,000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тар, ISO 14000 </w:t>
      </w:r>
      <w:r>
        <w:br/>
      </w:r>
      <w:r>
        <w:rPr>
          <w:rFonts w:ascii="Times New Roman"/>
          <w:b w:val="false"/>
          <w:i w:val="false"/>
          <w:color w:val="000000"/>
          <w:sz w:val="28"/>
        </w:rPr>
        <w:t xml:space="preserve">
      және ONSAS </w:t>
      </w:r>
      <w:r>
        <w:br/>
      </w:r>
      <w:r>
        <w:rPr>
          <w:rFonts w:ascii="Times New Roman"/>
          <w:b w:val="false"/>
          <w:i w:val="false"/>
          <w:color w:val="000000"/>
          <w:sz w:val="28"/>
        </w:rPr>
        <w:t xml:space="preserve">
      18000 </w:t>
      </w:r>
      <w:r>
        <w:br/>
      </w:r>
      <w:r>
        <w:rPr>
          <w:rFonts w:ascii="Times New Roman"/>
          <w:b w:val="false"/>
          <w:i w:val="false"/>
          <w:color w:val="000000"/>
          <w:sz w:val="28"/>
        </w:rPr>
        <w:t xml:space="preserve">
15.13 Ұлттық         17,05 4,000                               4,000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тар, СКАМ </w:t>
      </w:r>
      <w:r>
        <w:br/>
      </w:r>
      <w:r>
        <w:rPr>
          <w:rFonts w:ascii="Times New Roman"/>
          <w:b w:val="false"/>
          <w:i w:val="false"/>
          <w:color w:val="000000"/>
          <w:sz w:val="28"/>
        </w:rPr>
        <w:t xml:space="preserve">
32.06 Жол жүрулер,         65,000       18,000                47,000 </w:t>
      </w:r>
      <w:r>
        <w:br/>
      </w:r>
      <w:r>
        <w:rPr>
          <w:rFonts w:ascii="Times New Roman"/>
          <w:b w:val="false"/>
          <w:i w:val="false"/>
          <w:color w:val="000000"/>
          <w:sz w:val="28"/>
        </w:rPr>
        <w:t xml:space="preserve">
      Ұлттық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Б.Л. </w:t>
      </w:r>
      <w:r>
        <w:br/>
      </w:r>
      <w:r>
        <w:rPr>
          <w:rFonts w:ascii="Times New Roman"/>
          <w:b w:val="false"/>
          <w:i w:val="false"/>
          <w:color w:val="000000"/>
          <w:sz w:val="28"/>
        </w:rPr>
        <w:t xml:space="preserve">
      Топтарды оқыту </w:t>
      </w:r>
      <w:r>
        <w:br/>
      </w:r>
      <w:r>
        <w:rPr>
          <w:rFonts w:ascii="Times New Roman"/>
          <w:b w:val="false"/>
          <w:i w:val="false"/>
          <w:color w:val="000000"/>
          <w:sz w:val="28"/>
        </w:rPr>
        <w:t xml:space="preserve">
      (оқыту және </w:t>
      </w:r>
      <w:r>
        <w:br/>
      </w:r>
      <w:r>
        <w:rPr>
          <w:rFonts w:ascii="Times New Roman"/>
          <w:b w:val="false"/>
          <w:i w:val="false"/>
          <w:color w:val="000000"/>
          <w:sz w:val="28"/>
        </w:rPr>
        <w:t xml:space="preserve">
      оқыту турлары) </w:t>
      </w:r>
      <w:r>
        <w:br/>
      </w:r>
      <w:r>
        <w:rPr>
          <w:rFonts w:ascii="Times New Roman"/>
          <w:b w:val="false"/>
          <w:i w:val="false"/>
          <w:color w:val="000000"/>
          <w:sz w:val="28"/>
        </w:rPr>
        <w:t xml:space="preserve">
21.05 Келісім-шарт         50,000       10,000                40,000 </w:t>
      </w:r>
      <w:r>
        <w:br/>
      </w:r>
      <w:r>
        <w:rPr>
          <w:rFonts w:ascii="Times New Roman"/>
          <w:b w:val="false"/>
          <w:i w:val="false"/>
          <w:color w:val="000000"/>
          <w:sz w:val="28"/>
        </w:rPr>
        <w:t xml:space="preserve">
      (тіркеу, </w:t>
      </w:r>
      <w:r>
        <w:br/>
      </w:r>
      <w:r>
        <w:rPr>
          <w:rFonts w:ascii="Times New Roman"/>
          <w:b w:val="false"/>
          <w:i w:val="false"/>
          <w:color w:val="000000"/>
          <w:sz w:val="28"/>
        </w:rPr>
        <w:t xml:space="preserve">
      зрroficiency </w:t>
      </w:r>
      <w:r>
        <w:br/>
      </w:r>
      <w:r>
        <w:rPr>
          <w:rFonts w:ascii="Times New Roman"/>
          <w:b w:val="false"/>
          <w:i w:val="false"/>
          <w:color w:val="000000"/>
          <w:sz w:val="28"/>
        </w:rPr>
        <w:t xml:space="preserve">
      testing зерт. </w:t>
      </w:r>
      <w:r>
        <w:br/>
      </w:r>
      <w:r>
        <w:rPr>
          <w:rFonts w:ascii="Times New Roman"/>
          <w:b w:val="false"/>
          <w:i w:val="false"/>
          <w:color w:val="000000"/>
          <w:sz w:val="28"/>
        </w:rPr>
        <w:t xml:space="preserve">
      ханааралық </w:t>
      </w:r>
      <w:r>
        <w:br/>
      </w:r>
      <w:r>
        <w:rPr>
          <w:rFonts w:ascii="Times New Roman"/>
          <w:b w:val="false"/>
          <w:i w:val="false"/>
          <w:color w:val="000000"/>
          <w:sz w:val="28"/>
        </w:rPr>
        <w:t xml:space="preserve">
      салыстырулар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4.1.-4.4 НӘТИЖЕ </w:t>
      </w:r>
      <w:r>
        <w:br/>
      </w:r>
      <w:r>
        <w:rPr>
          <w:rFonts w:ascii="Times New Roman"/>
          <w:b w:val="false"/>
          <w:i w:val="false"/>
          <w:color w:val="000000"/>
          <w:sz w:val="28"/>
        </w:rPr>
        <w:t xml:space="preserve">
     БОЙЫНША БАРЛЫҒЫ      309,500      63,500      10,500    235,500 </w:t>
      </w:r>
      <w:r>
        <w:br/>
      </w:r>
      <w:r>
        <w:rPr>
          <w:rFonts w:ascii="Times New Roman"/>
          <w:b w:val="false"/>
          <w:i w:val="false"/>
          <w:color w:val="000000"/>
          <w:sz w:val="28"/>
        </w:rPr>
        <w:t xml:space="preserve">
____________________________________________________________________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Е. Тәуекелдер </w:t>
      </w:r>
    </w:p>
    <w:bookmarkEnd w:id="32"/>
    <w:p>
      <w:pPr>
        <w:spacing w:after="0"/>
        <w:ind w:left="0"/>
        <w:jc w:val="both"/>
      </w:pPr>
      <w:r>
        <w:rPr>
          <w:rFonts w:ascii="Times New Roman"/>
          <w:b w:val="false"/>
          <w:i w:val="false"/>
          <w:color w:val="000000"/>
          <w:sz w:val="28"/>
        </w:rPr>
        <w:t xml:space="preserve">      Осы жобалық құжат Қазақстан үшiн кiрiспеде айтылғандай мұқият кабинеттік зерттеулердiң және жергілікті жерлердегі жұмыстардың, сондай-ақ қажеттілiктердi бағалау құралының және жоғары деңгейде консультациялар жүргізудiң негiзiнде әзiрленген. Құжаттың бiрiншi жобасы 2003 жылғы тамыздың аяғында Yкiметке ұсынылды, одан кейiн 2003 жылғы қыркүйектің соңында Алматы және Астана қалаларында миссиялары болды. Сонымен қатар Қазақстандағы Швейцарияның Бас Консульдiгі SEGO өңiрлiк офисi және басқа да мүдделi тараптардың тарапынан түсiндiрмелер сұралды. Жобалық құжаттың соңғы вариантын әзiрлеу барысында екi тараптың да барлық түсiндiрмелер ескерiлдi. Елдiң мемлекеттiк және жеке секторлары Жобаның Ұлттық Менеджерiн қолдау кезiнде жобаны жүзеге асыруға белсендi қатысатын болады деп күтілудe. </w:t>
      </w:r>
      <w:r>
        <w:br/>
      </w:r>
      <w:r>
        <w:rPr>
          <w:rFonts w:ascii="Times New Roman"/>
          <w:b w:val="false"/>
          <w:i w:val="false"/>
          <w:color w:val="000000"/>
          <w:sz w:val="28"/>
        </w:rPr>
        <w:t xml:space="preserve">
      Жоғарыда айтылғандарға қарамастан жоба мақсатына толықтай қол жеткізуге әсер етуге қабiлетті тәуекелдер қатарымен соқтығысуы мүмкiн. Басты тәуекел бизнес сектордың, бизнестік қызмет көрсетулер провайдерлерiнiң дайындығымен және міндеттемелерімен байланысты және Үкiмет экспортқа және экспорт стратегиясына тосқауылдар бойынша, сондай-ақ олардың өз бөлiгiне талап етiлетін өзгерiстердi iске асыруда құрастырмалық диалог жасайды. Кейбiр тәуекелдер жүйелер мен институттардың жоспарланғанды орындау және жаңа және кездейсоқ жағдайлармен олар туындай қалған кездегі әрекет ете алатындай қабiлетiмен байланысты. Нақты iс-шаралар мәтiнiндегі нақты тәуекелдер Кестеде (мынаны қараңыз: "G. Көрсеткiштер, мониторинг және бағалар") "Жол беру/болжам" яғни, егер бұл нақты жол беру/болжам анық болмаса, тиiстi нәтижеге табысты қол жеткізуге қауiп төнедi. Бiрақ та осы болжамдардың бiрде бipeуi мүмкiн емес деп саналмайды. </w:t>
      </w:r>
      <w:r>
        <w:br/>
      </w:r>
      <w:r>
        <w:rPr>
          <w:rFonts w:ascii="Times New Roman"/>
          <w:b w:val="false"/>
          <w:i w:val="false"/>
          <w:color w:val="000000"/>
          <w:sz w:val="28"/>
        </w:rPr>
        <w:t xml:space="preserve">
      Жұмыс жоспарын жүзеге асырудағы кiдiрiстер бiлiктi ұлттық консультанттар жиынының әлеуетті проблемаларының себептерi бойынша туындауы мүмкiн. Жұмысты ұйымдастырумен байланысты жобаға қатысушы екi немесе үш елде кезекпен жұмыс жасайтын халықаралық консультанттардың жерлерiнде талап етілген арнайы ресiмдер мен барлық елдерге қолайлы үлгі боларлықтай кесте жасау қажеттігіне қатысты кейбiр қосымша кiдiрiстер туындауы мүмкiн. </w:t>
      </w:r>
      <w:r>
        <w:br/>
      </w:r>
      <w:r>
        <w:rPr>
          <w:rFonts w:ascii="Times New Roman"/>
          <w:b w:val="false"/>
          <w:i w:val="false"/>
          <w:color w:val="000000"/>
          <w:sz w:val="28"/>
        </w:rPr>
        <w:t xml:space="preserve">
      Қазақстандық кәсiпорындар экспортының жетістiгіне қатысты, басты рөлдi макроэкономикалық opтa және саяси тұрақтылық ойнайды және жоба бұл факторларға әсер ете алмайды.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F. Басқару және жүзеге асыру </w:t>
      </w:r>
    </w:p>
    <w:bookmarkEnd w:id="33"/>
    <w:p>
      <w:pPr>
        <w:spacing w:after="0"/>
        <w:ind w:left="0"/>
        <w:jc w:val="both"/>
      </w:pPr>
      <w:r>
        <w:rPr>
          <w:rFonts w:ascii="Times New Roman"/>
          <w:b w:val="false"/>
          <w:i w:val="false"/>
          <w:color w:val="000000"/>
          <w:sz w:val="28"/>
        </w:rPr>
        <w:t xml:space="preserve">      Халықаралық Сауда Орталығы (ХСО), UNCTAD/WTO, жобаны Қазақстан Республикасының Индустрия және сауда министрлiгiмен тығыз ынтымақтастықта және олардың жалпы басшылығымен жүзеге асыратын болады. </w:t>
      </w:r>
      <w:r>
        <w:br/>
      </w:r>
      <w:r>
        <w:rPr>
          <w:rFonts w:ascii="Times New Roman"/>
          <w:b w:val="false"/>
          <w:i w:val="false"/>
          <w:color w:val="000000"/>
          <w:sz w:val="28"/>
        </w:rPr>
        <w:t xml:space="preserve">
      Жобаны басқару құрылымы Жобаның жалпы Мақсаттарына сәйкес және жобаның 2002 және 2003 жылдардағы қажеттілігін бағалау жөнiндегi бiрiншi кезеңiнде жинақталған тәжiрибенi ескеріп әзiрленетiн болады. Негізгi мақсат жобаны жүзеге асыруға деген үлкен жауапкершiлiктi офистерге табыстау бoлып табылады. </w:t>
      </w:r>
      <w:r>
        <w:br/>
      </w:r>
      <w:r>
        <w:rPr>
          <w:rFonts w:ascii="Times New Roman"/>
          <w:b w:val="false"/>
          <w:i w:val="false"/>
          <w:color w:val="000000"/>
          <w:sz w:val="28"/>
        </w:rPr>
        <w:t xml:space="preserve">
      Бағдарламаны жалпы басқаруды жобаның тағайындалған қызметкерi бас офисте сауданың өңiрлік кеңесшiсiмен тығыз ынтымақтастықта және Араб елдерi, Еуропа және ТМД жөнiндегi бөлiм (АЕТБ) Басшысының жалпы басшылығымен жүзеге асыратын болады. </w:t>
      </w:r>
      <w:r>
        <w:br/>
      </w:r>
      <w:r>
        <w:rPr>
          <w:rFonts w:ascii="Times New Roman"/>
          <w:b w:val="false"/>
          <w:i w:val="false"/>
          <w:color w:val="000000"/>
          <w:sz w:val="28"/>
        </w:rPr>
        <w:t xml:space="preserve">
      Жергiлiктi жерлерде жобаны басқаруды АЕТБ Басшысының тiкелей басшылығымен жұмыс iстейтiн Бас Техникалық Кеңесшi (БТК) жүзеге асырады. Бас Техникалық Кеңесшi техникалық консультация бepугe және жобаны орындаудың барлық кезеңi бойы басқаруға жауап бередi және жоба қызметкерлерiнiң ұлттық штатына басшылық жасайтын болады. БТК өңiрлердегi жобаның үйлестірушiсi болады және iс-шаралардың үздiксiздігін және қажет болғанда қабылданған жұмыс жоспарын түзетулерге қатысты ұсынымдарды қамтамасыз ету үшін Жобаның Ұлттық Менеджерлерiнiң уақытында көңiл бөлулерiн қамтамасыз ете отырып, жобаны iске асыру барысында өңiрлiк өзара толықтырушылыққа ықпал ететiн болады. БТК-нiң мобильдiлігi және ол жауапкершілiк алатын өңiрдiң елдерi арасындағы жүріп-тұру осы елдердiң Үкiметiнiң және ұлттық офистердiң "қажеттіліктерiнің және талап етулерiнiң" негiзiнде айқындалады. БТК өңiрдiң Yкiметтерiмен, сондай-ақ донорлық ұйымдардың өкiлдерiмен байланыс ұстайды және өңiрдегi қоғамдықпен жақсы байланысты қамтамасыз етедi. </w:t>
      </w:r>
      <w:r>
        <w:br/>
      </w:r>
      <w:r>
        <w:rPr>
          <w:rFonts w:ascii="Times New Roman"/>
          <w:b w:val="false"/>
          <w:i w:val="false"/>
          <w:color w:val="000000"/>
          <w:sz w:val="28"/>
        </w:rPr>
        <w:t xml:space="preserve">
      Жобаны елдiң деңгейiнде жоспарлауға және басқаруға Жобаның Ұлттық Ассистентi (ЖҰА) және Ұлттық Әкiмшiлiк Ассистентi (ҰӘА) көмектесетiн Жобаның Ұлттық Менеджерiне (ЖҰМ) сенiм бiлдiрiлген. Бұл қызметкерлердi iрiктеу, БТК сияқты БҰҰ-ның ашық конкурсының рәсiмдерiне сәйкес жүргізіледi және ауыстыру қажет болғанда да осындай конкурстық рәсiмдер қолданылады. Тағайындалған ЖҰМ ұлттық жобаның ағымдағы басқаруына жауап бередi және елдегi барлық iс-шаралардың тиiмдi және уақытында жүзеге асырылуын қамтамасыз етедi. Ол жоба қызметiнiң жергiлiктi жерлердегі әкiмшіліктік қолдауын қамтамасыз етуге және БҰҰ-ның рәсiмдерiне сәйкес Ұлттық Консультанттарды iрiктеу процесiн ұйымдастыруға жауапты болады. ЖҰМ сондай-ақ Консультанттар жұмысының мониторингiн жүзеге асырады. БТК де және тиiсті ЖҰМ да донорлардың үйлестiрушiлiк кездесулерiне белсендi қатысады және осындай кездесулердi қазiргi уақытта олар өткiзiлмейтiн жерлерде бастамашылыққа алады. </w:t>
      </w:r>
      <w:r>
        <w:br/>
      </w:r>
      <w:r>
        <w:rPr>
          <w:rFonts w:ascii="Times New Roman"/>
          <w:b w:val="false"/>
          <w:i w:val="false"/>
          <w:color w:val="000000"/>
          <w:sz w:val="28"/>
        </w:rPr>
        <w:t xml:space="preserve">
      Жобаның негiзгi салаларына, мынадай: салалар кәсiпорындарына көмек, стратегия әзiрлеу немесе CKAM конкурстық негiзде және Қазақстан Республикасының Индустрия және сауда министрлiгiмен консультацияда iрiктелген Ұлттық консультант қысқа және орташа жедел негiзде тартылатын болады. </w:t>
      </w:r>
      <w:r>
        <w:br/>
      </w:r>
      <w:r>
        <w:rPr>
          <w:rFonts w:ascii="Times New Roman"/>
          <w:b w:val="false"/>
          <w:i w:val="false"/>
          <w:color w:val="000000"/>
          <w:sz w:val="28"/>
        </w:rPr>
        <w:t xml:space="preserve">
      ХСО бас офисiнің штатынан Сауданы iлгерiлету жөнiндегi Өңiрлiк Кеңесшiсi (СIӨК) Араб елдерi, Еуропа және ТМД жөніндегі бөлiм басшысының жалпы басшылығымен және жобаға жауапты ХСО қызметкерiнiң тiкелей басшылығымен жұмыс жасайды. СIӨК ұлттық офистердiң және ХСО-ның әрекет етушi экспорттық бөлімшелерiнің жұмысын үйлестіредi, сондай-ақ әртүрлi елдер арасындағы тиiмдi ақпарат алмасуды қолдайды. Осы қызметкер сонымен қатар, Жоба жұмыстарының мониторингiне, әртүрлі қатысушы елдерден түскен пікiрлердi үйлестіруге және тiкелей бенефициарлар қажеттiліктерiндегі өзгерiстердi бақылап отыруға жауап бередi. </w:t>
      </w:r>
      <w:r>
        <w:br/>
      </w:r>
      <w:r>
        <w:rPr>
          <w:rFonts w:ascii="Times New Roman"/>
          <w:b w:val="false"/>
          <w:i w:val="false"/>
          <w:color w:val="000000"/>
          <w:sz w:val="28"/>
        </w:rPr>
        <w:t xml:space="preserve">
      БТК және ЖҰМ тиiмдi мониторингті қамтамасыз ету және жоба қызметiн бағалау үшін СIӨК-пен ынтымақтастықта АЕТБ басшысына жобаның жүзеге асырылуы және жоспарланған мақсаттарға қол жеткiзу туралы ұдайы баяндайды. </w:t>
      </w:r>
      <w:r>
        <w:br/>
      </w:r>
      <w:r>
        <w:rPr>
          <w:rFonts w:ascii="Times New Roman"/>
          <w:b w:val="false"/>
          <w:i w:val="false"/>
          <w:color w:val="000000"/>
          <w:sz w:val="28"/>
        </w:rPr>
        <w:t xml:space="preserve">
      Үкiметтiң қолдауы жобаны cәттi iске асыру үшiн өмiрлiк қажет болғандықтан Үкiмет жобаның iске асырылуына белсендi тартылатын болады. </w:t>
      </w:r>
      <w:r>
        <w:br/>
      </w:r>
      <w:r>
        <w:rPr>
          <w:rFonts w:ascii="Times New Roman"/>
          <w:b w:val="false"/>
          <w:i w:val="false"/>
          <w:color w:val="000000"/>
          <w:sz w:val="28"/>
        </w:rPr>
        <w:t xml:space="preserve">
      Индустрия және сауда министрлiгi тағайындаған Жобаның Ұлттық Директоры (ЖҰД) жобаны жалпы басқаруға және сәтті нәтижелерге жауап беретiн болады. ЖҰД-ның жұмысы Үкiметтің үлесi ретiнде жобамен төленбейдi. </w:t>
      </w:r>
      <w:r>
        <w:br/>
      </w:r>
      <w:r>
        <w:rPr>
          <w:rFonts w:ascii="Times New Roman"/>
          <w:b w:val="false"/>
          <w:i w:val="false"/>
          <w:color w:val="000000"/>
          <w:sz w:val="28"/>
        </w:rPr>
        <w:t xml:space="preserve">
      Қосымша ретiнде Үкiмет құрамына Үкiметтің, мемлекеттiк және жеке ceктордың және сауда саласында жұмыс iстейтін басқа да мүдделi донорлық ұйымдардың өкiлдерi кiретін Ұйымдық Комитет (ҰK) құруды шешуi мүмкiн. ҰК жобаның қызметiн елдегі сауда саласында қолданыстағы бастамалармен үйлестiретiн, ұдайы негiзде жобаның жұмысының нәтижелерiн талдайтын және түзетiлімдiк шаралар жөнiндегі (Комитет үшін техникалық тапсырмаларды жобаның мүдделi тараптарымен келiсiм арқылы әзiрлеуге болады) ұсынымдарды беретін едi. </w:t>
      </w:r>
      <w:r>
        <w:br/>
      </w:r>
      <w:r>
        <w:rPr>
          <w:rFonts w:ascii="Times New Roman"/>
          <w:b w:val="false"/>
          <w:i w:val="false"/>
          <w:color w:val="000000"/>
          <w:sz w:val="28"/>
        </w:rPr>
        <w:t xml:space="preserve">
      Бiрлесiп айқындалатын тәртiпке сай, Жобаның Ұлттық Менеджерi және XCO-ның басқа да тағайындалған қызметкерлерi не тек қана Жобаның Ұлттық Директорының (ЖҰД) алдында, не ЖҰД мен ҰК-ның алдында жобаны iске асыру барысы мен оның мақсаттарына қол жеткізулер туралы ұдайы есеп беретiн болады. Ол ҰК-ның кездесулерiнде баяндамашы ретiнде сөйлейтiн болады және Министрлiктер мен XCO тиiстi жауапты адамдары өкiлдерiнiң басшылығымен жобаның ағымдағы қызметіндегі ҰК ұсынымдарының қадағалануын қамтамасыз етедi. </w:t>
      </w:r>
      <w:r>
        <w:br/>
      </w:r>
      <w:r>
        <w:rPr>
          <w:rFonts w:ascii="Times New Roman"/>
          <w:b w:val="false"/>
          <w:i w:val="false"/>
          <w:color w:val="000000"/>
          <w:sz w:val="28"/>
        </w:rPr>
        <w:t xml:space="preserve">
      Сонымен қатар, Жобаның Ұлттық Директоры және Жобаның Ұлттық менеджерi өрлеудi және болашақ бағытты айқындау үшiн ұдайы кездесулер өткiзулерi (тоқсанына бiр рет) ұсынылады. </w:t>
      </w:r>
      <w:r>
        <w:br/>
      </w:r>
      <w:r>
        <w:rPr>
          <w:rFonts w:ascii="Times New Roman"/>
          <w:b w:val="false"/>
          <w:i w:val="false"/>
          <w:color w:val="000000"/>
          <w:sz w:val="28"/>
        </w:rPr>
        <w:t xml:space="preserve">
      Жобаның барлық қатысушылары үшiн шектелген қол жеткiзушілікте және тиiмдi ақпарат алмасуды қамтамасыз ету мақсатында қоғамдық үшiн жалпы қол жеткiзушілікте веб-сайт iске қосылатын болады. </w:t>
      </w:r>
      <w:r>
        <w:br/>
      </w:r>
      <w:r>
        <w:rPr>
          <w:rFonts w:ascii="Times New Roman"/>
          <w:b w:val="false"/>
          <w:i w:val="false"/>
          <w:color w:val="000000"/>
          <w:sz w:val="28"/>
        </w:rPr>
        <w:t xml:space="preserve">
      Жобаның нәтижелерi, баспасөз хабарламалары барлық қатысушы институттардың веб-сайттары арқылы таратылатын болады және жоба шеңбер де ұйымдастырылған барлық іс-шараларға баспасөз құралдары тартылатын болады.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G. Көрсеткiштер, мониторинг және баға </w:t>
      </w:r>
    </w:p>
    <w:bookmarkEnd w:id="34"/>
    <w:p>
      <w:pPr>
        <w:spacing w:after="0"/>
        <w:ind w:left="0"/>
        <w:jc w:val="both"/>
      </w:pPr>
      <w:r>
        <w:rPr>
          <w:rFonts w:ascii="Times New Roman"/>
          <w:b/>
          <w:i w:val="false"/>
          <w:color w:val="000000"/>
          <w:sz w:val="28"/>
        </w:rPr>
        <w:t xml:space="preserve">       Мониторинг көрсеткіштерінің жиынтығы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Жобаның        |  Негізгі       |Тексеру көзі   |Жол беру/ </w:t>
      </w:r>
      <w:r>
        <w:br/>
      </w:r>
      <w:r>
        <w:rPr>
          <w:rFonts w:ascii="Times New Roman"/>
          <w:b w:val="false"/>
          <w:i w:val="false"/>
          <w:color w:val="000000"/>
          <w:sz w:val="28"/>
        </w:rPr>
        <w:t xml:space="preserve">
    |  сипаттамасы     | көрсеткіштер   |               | тәуекел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u w:val="single"/>
        </w:rPr>
        <w:t xml:space="preserve">     Дамыту мақсаты: </w:t>
      </w:r>
      <w:r>
        <w:rPr>
          <w:rFonts w:ascii="Times New Roman"/>
          <w:b w:val="false"/>
          <w:i w:val="false"/>
          <w:color w:val="000000"/>
          <w:sz w:val="28"/>
        </w:rPr>
        <w:t xml:space="preserve">    ЖІӨ динамикасы   Адамдық даму </w:t>
      </w:r>
      <w:r>
        <w:br/>
      </w:r>
      <w:r>
        <w:rPr>
          <w:rFonts w:ascii="Times New Roman"/>
          <w:b w:val="false"/>
          <w:i w:val="false"/>
          <w:color w:val="000000"/>
          <w:sz w:val="28"/>
        </w:rPr>
        <w:t xml:space="preserve">
                                          бойынша есеп </w:t>
      </w:r>
    </w:p>
    <w:p>
      <w:pPr>
        <w:spacing w:after="0"/>
        <w:ind w:left="0"/>
        <w:jc w:val="both"/>
      </w:pPr>
      <w:r>
        <w:rPr>
          <w:rFonts w:ascii="Times New Roman"/>
          <w:b w:val="false"/>
          <w:i w:val="false"/>
          <w:color w:val="000000"/>
          <w:sz w:val="28"/>
        </w:rPr>
        <w:t xml:space="preserve">                         Адамдық даму     Сауда </w:t>
      </w:r>
      <w:r>
        <w:br/>
      </w:r>
      <w:r>
        <w:rPr>
          <w:rFonts w:ascii="Times New Roman"/>
          <w:b w:val="false"/>
          <w:i w:val="false"/>
          <w:color w:val="000000"/>
          <w:sz w:val="28"/>
        </w:rPr>
        <w:t xml:space="preserve">
                         индексі          статистикасы </w:t>
      </w:r>
    </w:p>
    <w:p>
      <w:pPr>
        <w:spacing w:after="0"/>
        <w:ind w:left="0"/>
        <w:jc w:val="both"/>
      </w:pPr>
      <w:r>
        <w:rPr>
          <w:rFonts w:ascii="Times New Roman"/>
          <w:b w:val="false"/>
          <w:i w:val="false"/>
          <w:color w:val="000000"/>
          <w:sz w:val="28"/>
        </w:rPr>
        <w:t xml:space="preserve">    Қазақстанның эконо.  Экспорттың </w:t>
      </w:r>
      <w:r>
        <w:br/>
      </w:r>
      <w:r>
        <w:rPr>
          <w:rFonts w:ascii="Times New Roman"/>
          <w:b w:val="false"/>
          <w:i w:val="false"/>
          <w:color w:val="000000"/>
          <w:sz w:val="28"/>
        </w:rPr>
        <w:t xml:space="preserve">
    микалық дамуын       көлемі </w:t>
      </w:r>
      <w:r>
        <w:br/>
      </w:r>
      <w:r>
        <w:rPr>
          <w:rFonts w:ascii="Times New Roman"/>
          <w:b w:val="false"/>
          <w:i w:val="false"/>
          <w:color w:val="000000"/>
          <w:sz w:val="28"/>
        </w:rPr>
        <w:t xml:space="preserve">
    экспорты тұрақты     Экспортталатын </w:t>
      </w:r>
      <w:r>
        <w:br/>
      </w:r>
      <w:r>
        <w:rPr>
          <w:rFonts w:ascii="Times New Roman"/>
          <w:b w:val="false"/>
          <w:i w:val="false"/>
          <w:color w:val="000000"/>
          <w:sz w:val="28"/>
        </w:rPr>
        <w:t xml:space="preserve">
    әртараптандыру       өнімнің </w:t>
      </w:r>
      <w:r>
        <w:br/>
      </w:r>
      <w:r>
        <w:rPr>
          <w:rFonts w:ascii="Times New Roman"/>
          <w:b w:val="false"/>
          <w:i w:val="false"/>
          <w:color w:val="000000"/>
          <w:sz w:val="28"/>
        </w:rPr>
        <w:t xml:space="preserve">
    арқылы нығайту       номенклатурасы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w:t>
      </w:r>
      <w:r>
        <w:rPr>
          <w:rFonts w:ascii="Times New Roman"/>
          <w:b w:val="false"/>
          <w:i w:val="false"/>
          <w:color w:val="000000"/>
          <w:sz w:val="28"/>
          <w:u w:val="single"/>
        </w:rPr>
        <w:t xml:space="preserve">1. БАСТЫ МАҚСАТ </w:t>
      </w:r>
      <w:r>
        <w:rPr>
          <w:rFonts w:ascii="Times New Roman"/>
          <w:b w:val="false"/>
          <w:i w:val="false"/>
          <w:color w:val="000000"/>
          <w:sz w:val="28"/>
        </w:rPr>
        <w:t xml:space="preserve">     Жекелеген кәсіп. БТК басшылығы. Экспорттық </w:t>
      </w:r>
      <w:r>
        <w:br/>
      </w:r>
      <w:r>
        <w:rPr>
          <w:rFonts w:ascii="Times New Roman"/>
          <w:b w:val="false"/>
          <w:i w:val="false"/>
          <w:color w:val="000000"/>
          <w:sz w:val="28"/>
        </w:rPr>
        <w:t xml:space="preserve">
    Ауыл шаруашылығының  орындардың экс.  мен жобаға     әлеуеті </w:t>
      </w:r>
      <w:r>
        <w:br/>
      </w:r>
      <w:r>
        <w:rPr>
          <w:rFonts w:ascii="Times New Roman"/>
          <w:b w:val="false"/>
          <w:i w:val="false"/>
          <w:color w:val="000000"/>
          <w:sz w:val="28"/>
        </w:rPr>
        <w:t xml:space="preserve">
    өңдеуші салалары,    портын арттыру   қатысушылардың бар шағын </w:t>
      </w:r>
      <w:r>
        <w:br/>
      </w:r>
      <w:r>
        <w:rPr>
          <w:rFonts w:ascii="Times New Roman"/>
          <w:b w:val="false"/>
          <w:i w:val="false"/>
          <w:color w:val="000000"/>
          <w:sz w:val="28"/>
        </w:rPr>
        <w:t xml:space="preserve">
    экспорттың бәсекеге                   жыл сайынғы    және орта </w:t>
      </w:r>
      <w:r>
        <w:br/>
      </w:r>
      <w:r>
        <w:rPr>
          <w:rFonts w:ascii="Times New Roman"/>
          <w:b w:val="false"/>
          <w:i w:val="false"/>
          <w:color w:val="000000"/>
          <w:sz w:val="28"/>
        </w:rPr>
        <w:t xml:space="preserve">
    қабілеттігі сол      Шетел рыноктары. шолуы (базалық кәсіпорын. </w:t>
      </w:r>
      <w:r>
        <w:br/>
      </w:r>
      <w:r>
        <w:rPr>
          <w:rFonts w:ascii="Times New Roman"/>
          <w:b w:val="false"/>
          <w:i w:val="false"/>
          <w:color w:val="000000"/>
          <w:sz w:val="28"/>
        </w:rPr>
        <w:t xml:space="preserve">
    кәсіпорындардың      ның талаптарына  желі: кәсіп.   дар қолда. </w:t>
      </w:r>
      <w:r>
        <w:br/>
      </w:r>
      <w:r>
        <w:rPr>
          <w:rFonts w:ascii="Times New Roman"/>
          <w:b w:val="false"/>
          <w:i w:val="false"/>
          <w:color w:val="000000"/>
          <w:sz w:val="28"/>
        </w:rPr>
        <w:t xml:space="preserve">
    жұмысымен айқында.   сәйкестендіру    орынның диаг.  ныста бар </w:t>
      </w:r>
      <w:r>
        <w:br/>
      </w:r>
      <w:r>
        <w:rPr>
          <w:rFonts w:ascii="Times New Roman"/>
          <w:b w:val="false"/>
          <w:i w:val="false"/>
          <w:color w:val="000000"/>
          <w:sz w:val="28"/>
        </w:rPr>
        <w:t xml:space="preserve">
    латын салалардағы    үшін өз өнімде.  ностикасы,     және </w:t>
      </w:r>
      <w:r>
        <w:br/>
      </w:r>
      <w:r>
        <w:rPr>
          <w:rFonts w:ascii="Times New Roman"/>
          <w:b w:val="false"/>
          <w:i w:val="false"/>
          <w:color w:val="000000"/>
          <w:sz w:val="28"/>
        </w:rPr>
        <w:t xml:space="preserve">
    кәсіпорындардың      рін/қызмет       кәсіпорынның   уәжделген/ </w:t>
      </w:r>
      <w:r>
        <w:br/>
      </w:r>
      <w:r>
        <w:rPr>
          <w:rFonts w:ascii="Times New Roman"/>
          <w:b w:val="false"/>
          <w:i w:val="false"/>
          <w:color w:val="000000"/>
          <w:sz w:val="28"/>
        </w:rPr>
        <w:t xml:space="preserve">
    экспорттық бәсекеге  көрсетулерін     есебі)         жобада </w:t>
      </w:r>
      <w:r>
        <w:br/>
      </w:r>
      <w:r>
        <w:rPr>
          <w:rFonts w:ascii="Times New Roman"/>
          <w:b w:val="false"/>
          <w:i w:val="false"/>
          <w:color w:val="000000"/>
          <w:sz w:val="28"/>
        </w:rPr>
        <w:t xml:space="preserve">
    қабілеттігін ұлғайту түрлендіретін                   техникалық </w:t>
      </w:r>
      <w:r>
        <w:br/>
      </w:r>
      <w:r>
        <w:rPr>
          <w:rFonts w:ascii="Times New Roman"/>
          <w:b w:val="false"/>
          <w:i w:val="false"/>
          <w:color w:val="000000"/>
          <w:sz w:val="28"/>
        </w:rPr>
        <w:t xml:space="preserve">
    және ақпараттық      жобаға қатысатын Сарапшылардың  көмекпен </w:t>
      </w:r>
      <w:r>
        <w:br/>
      </w:r>
      <w:r>
        <w:rPr>
          <w:rFonts w:ascii="Times New Roman"/>
          <w:b w:val="false"/>
          <w:i w:val="false"/>
          <w:color w:val="000000"/>
          <w:sz w:val="28"/>
        </w:rPr>
        <w:t xml:space="preserve">
    технологиялар (АТ)   кәсіпорындардың  Басқыншылық.   белсенді </w:t>
      </w:r>
      <w:r>
        <w:br/>
      </w:r>
      <w:r>
        <w:rPr>
          <w:rFonts w:ascii="Times New Roman"/>
          <w:b w:val="false"/>
          <w:i w:val="false"/>
          <w:color w:val="000000"/>
          <w:sz w:val="28"/>
        </w:rPr>
        <w:t xml:space="preserve">
    секторындағы         үлесі            тан кейін      қатысуда </w:t>
      </w:r>
      <w:r>
        <w:br/>
      </w:r>
      <w:r>
        <w:rPr>
          <w:rFonts w:ascii="Times New Roman"/>
          <w:b w:val="false"/>
          <w:i w:val="false"/>
          <w:color w:val="000000"/>
          <w:sz w:val="28"/>
        </w:rPr>
        <w:t xml:space="preserve">
    экспорттық әлеуетін                   бизнестің </w:t>
      </w:r>
      <w:r>
        <w:br/>
      </w:r>
      <w:r>
        <w:rPr>
          <w:rFonts w:ascii="Times New Roman"/>
          <w:b w:val="false"/>
          <w:i w:val="false"/>
          <w:color w:val="000000"/>
          <w:sz w:val="28"/>
        </w:rPr>
        <w:t xml:space="preserve">
    зерттеуді жүргізу    Жоба қамтитын    рәсімдерінде. </w:t>
      </w:r>
      <w:r>
        <w:br/>
      </w:r>
      <w:r>
        <w:rPr>
          <w:rFonts w:ascii="Times New Roman"/>
          <w:b w:val="false"/>
          <w:i w:val="false"/>
          <w:color w:val="000000"/>
          <w:sz w:val="28"/>
        </w:rPr>
        <w:t xml:space="preserve">
                         облыстардағы     гі өзгеріс. </w:t>
      </w:r>
      <w:r>
        <w:br/>
      </w:r>
      <w:r>
        <w:rPr>
          <w:rFonts w:ascii="Times New Roman"/>
          <w:b w:val="false"/>
          <w:i w:val="false"/>
          <w:color w:val="000000"/>
          <w:sz w:val="28"/>
        </w:rPr>
        <w:t xml:space="preserve">
                         өзінің басқару   терді тәуелсіз </w:t>
      </w:r>
      <w:r>
        <w:br/>
      </w:r>
      <w:r>
        <w:rPr>
          <w:rFonts w:ascii="Times New Roman"/>
          <w:b w:val="false"/>
          <w:i w:val="false"/>
          <w:color w:val="000000"/>
          <w:sz w:val="28"/>
        </w:rPr>
        <w:t xml:space="preserve">
                         рәсімдерін       бағалауы </w:t>
      </w:r>
      <w:r>
        <w:br/>
      </w:r>
      <w:r>
        <w:rPr>
          <w:rFonts w:ascii="Times New Roman"/>
          <w:b w:val="false"/>
          <w:i w:val="false"/>
          <w:color w:val="000000"/>
          <w:sz w:val="28"/>
        </w:rPr>
        <w:t xml:space="preserve">
                         өзгертетін </w:t>
      </w:r>
      <w:r>
        <w:br/>
      </w:r>
      <w:r>
        <w:rPr>
          <w:rFonts w:ascii="Times New Roman"/>
          <w:b w:val="false"/>
          <w:i w:val="false"/>
          <w:color w:val="000000"/>
          <w:sz w:val="28"/>
        </w:rPr>
        <w:t xml:space="preserve">
                         кәсіпорынның </w:t>
      </w:r>
      <w:r>
        <w:br/>
      </w:r>
      <w:r>
        <w:rPr>
          <w:rFonts w:ascii="Times New Roman"/>
          <w:b w:val="false"/>
          <w:i w:val="false"/>
          <w:color w:val="000000"/>
          <w:sz w:val="28"/>
        </w:rPr>
        <w:t xml:space="preserve">
                         үлесі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w:t>
      </w:r>
      <w:r>
        <w:rPr>
          <w:rFonts w:ascii="Times New Roman"/>
          <w:b w:val="false"/>
          <w:i w:val="false"/>
          <w:color w:val="000000"/>
          <w:sz w:val="28"/>
          <w:u w:val="single"/>
        </w:rPr>
        <w:t xml:space="preserve">1.1. Нәтиже: </w:t>
      </w:r>
      <w:r>
        <w:rPr>
          <w:rFonts w:ascii="Times New Roman"/>
          <w:b w:val="false"/>
          <w:i w:val="false"/>
          <w:color w:val="000000"/>
          <w:sz w:val="28"/>
        </w:rPr>
        <w:t xml:space="preserve">ауыл   Шоғырландырыл.   ХСО-ның </w:t>
      </w:r>
      <w:r>
        <w:br/>
      </w:r>
      <w:r>
        <w:rPr>
          <w:rFonts w:ascii="Times New Roman"/>
          <w:b w:val="false"/>
          <w:i w:val="false"/>
          <w:color w:val="000000"/>
          <w:sz w:val="28"/>
        </w:rPr>
        <w:t xml:space="preserve">
    шаруашылығының       ған есеп         Қазақстандық </w:t>
      </w:r>
      <w:r>
        <w:br/>
      </w:r>
      <w:r>
        <w:rPr>
          <w:rFonts w:ascii="Times New Roman"/>
          <w:b w:val="false"/>
          <w:i w:val="false"/>
          <w:color w:val="000000"/>
          <w:sz w:val="28"/>
        </w:rPr>
        <w:t xml:space="preserve">
    өңдеуші салаларын                     офисіндегі </w:t>
      </w:r>
      <w:r>
        <w:br/>
      </w:r>
      <w:r>
        <w:rPr>
          <w:rFonts w:ascii="Times New Roman"/>
          <w:b w:val="false"/>
          <w:i w:val="false"/>
          <w:color w:val="000000"/>
          <w:sz w:val="28"/>
        </w:rPr>
        <w:t xml:space="preserve">
    зерттеу жүргізілді,                   жобаның </w:t>
      </w:r>
      <w:r>
        <w:br/>
      </w:r>
      <w:r>
        <w:rPr>
          <w:rFonts w:ascii="Times New Roman"/>
          <w:b w:val="false"/>
          <w:i w:val="false"/>
          <w:color w:val="000000"/>
          <w:sz w:val="28"/>
        </w:rPr>
        <w:t xml:space="preserve">
    нәтижелері не                         құжаттамасы </w:t>
      </w:r>
      <w:r>
        <w:br/>
      </w:r>
      <w:r>
        <w:rPr>
          <w:rFonts w:ascii="Times New Roman"/>
          <w:b w:val="false"/>
          <w:i w:val="false"/>
          <w:color w:val="000000"/>
          <w:sz w:val="28"/>
        </w:rPr>
        <w:t xml:space="preserve">
    талдау жүргізілді </w:t>
      </w:r>
      <w:r>
        <w:br/>
      </w:r>
      <w:r>
        <w:rPr>
          <w:rFonts w:ascii="Times New Roman"/>
          <w:b w:val="false"/>
          <w:i w:val="false"/>
          <w:color w:val="000000"/>
          <w:sz w:val="28"/>
        </w:rPr>
        <w:t xml:space="preserve">
    және салаларын </w:t>
      </w:r>
      <w:r>
        <w:br/>
      </w:r>
      <w:r>
        <w:rPr>
          <w:rFonts w:ascii="Times New Roman"/>
          <w:b w:val="false"/>
          <w:i w:val="false"/>
          <w:color w:val="000000"/>
          <w:sz w:val="28"/>
        </w:rPr>
        <w:t xml:space="preserve">
    сауда стратегиясын </w:t>
      </w:r>
      <w:r>
        <w:br/>
      </w:r>
      <w:r>
        <w:rPr>
          <w:rFonts w:ascii="Times New Roman"/>
          <w:b w:val="false"/>
          <w:i w:val="false"/>
          <w:color w:val="000000"/>
          <w:sz w:val="28"/>
        </w:rPr>
        <w:t xml:space="preserve">
    әзірлеу үшін </w:t>
      </w:r>
      <w:r>
        <w:br/>
      </w:r>
      <w:r>
        <w:rPr>
          <w:rFonts w:ascii="Times New Roman"/>
          <w:b w:val="false"/>
          <w:i w:val="false"/>
          <w:color w:val="000000"/>
          <w:sz w:val="28"/>
        </w:rPr>
        <w:t xml:space="preserve">
    (2-мақсат) және </w:t>
      </w:r>
      <w:r>
        <w:br/>
      </w:r>
      <w:r>
        <w:rPr>
          <w:rFonts w:ascii="Times New Roman"/>
          <w:b w:val="false"/>
          <w:i w:val="false"/>
          <w:color w:val="000000"/>
          <w:sz w:val="28"/>
        </w:rPr>
        <w:t xml:space="preserve">
    кәсіпорындарға </w:t>
      </w:r>
      <w:r>
        <w:br/>
      </w:r>
      <w:r>
        <w:rPr>
          <w:rFonts w:ascii="Times New Roman"/>
          <w:b w:val="false"/>
          <w:i w:val="false"/>
          <w:color w:val="000000"/>
          <w:sz w:val="28"/>
        </w:rPr>
        <w:t xml:space="preserve">
    тікелей көмек </w:t>
      </w:r>
      <w:r>
        <w:br/>
      </w:r>
      <w:r>
        <w:rPr>
          <w:rFonts w:ascii="Times New Roman"/>
          <w:b w:val="false"/>
          <w:i w:val="false"/>
          <w:color w:val="000000"/>
          <w:sz w:val="28"/>
        </w:rPr>
        <w:t xml:space="preserve">
    көрсету үшін база </w:t>
      </w:r>
      <w:r>
        <w:br/>
      </w:r>
      <w:r>
        <w:rPr>
          <w:rFonts w:ascii="Times New Roman"/>
          <w:b w:val="false"/>
          <w:i w:val="false"/>
          <w:color w:val="000000"/>
          <w:sz w:val="28"/>
        </w:rPr>
        <w:t xml:space="preserve">
    дайындалды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1.2  </w:t>
      </w:r>
      <w:r>
        <w:rPr>
          <w:rFonts w:ascii="Times New Roman"/>
          <w:b w:val="false"/>
          <w:i w:val="false"/>
          <w:color w:val="000000"/>
          <w:sz w:val="28"/>
          <w:u w:val="single"/>
        </w:rPr>
        <w:t xml:space="preserve">1.2. Нәтиже: </w:t>
      </w:r>
      <w:r>
        <w:rPr>
          <w:rFonts w:ascii="Times New Roman"/>
          <w:b w:val="false"/>
          <w:i w:val="false"/>
          <w:color w:val="000000"/>
          <w:sz w:val="28"/>
        </w:rPr>
        <w:t xml:space="preserve">        Жеке компания.   Жобалық       Компанияның </w:t>
      </w:r>
      <w:r>
        <w:br/>
      </w:r>
      <w:r>
        <w:rPr>
          <w:rFonts w:ascii="Times New Roman"/>
          <w:b w:val="false"/>
          <w:i w:val="false"/>
          <w:color w:val="000000"/>
          <w:sz w:val="28"/>
        </w:rPr>
        <w:t xml:space="preserve">
    Экспорттық әлеуеті   лар мен          құжаттама     басшыларын </w:t>
      </w:r>
      <w:r>
        <w:br/>
      </w:r>
      <w:r>
        <w:rPr>
          <w:rFonts w:ascii="Times New Roman"/>
          <w:b w:val="false"/>
          <w:i w:val="false"/>
          <w:color w:val="000000"/>
          <w:sz w:val="28"/>
        </w:rPr>
        <w:t xml:space="preserve">
    бар 30 кәсіпорынға   кәсіпорындар                   бағалауға </w:t>
      </w:r>
      <w:r>
        <w:br/>
      </w:r>
      <w:r>
        <w:rPr>
          <w:rFonts w:ascii="Times New Roman"/>
          <w:b w:val="false"/>
          <w:i w:val="false"/>
          <w:color w:val="000000"/>
          <w:sz w:val="28"/>
        </w:rPr>
        <w:t xml:space="preserve">
    дейін диагностика    тобының жалпы                  жұмсалған </w:t>
      </w:r>
      <w:r>
        <w:br/>
      </w:r>
      <w:r>
        <w:rPr>
          <w:rFonts w:ascii="Times New Roman"/>
          <w:b w:val="false"/>
          <w:i w:val="false"/>
          <w:color w:val="000000"/>
          <w:sz w:val="28"/>
        </w:rPr>
        <w:t xml:space="preserve">
    жүргізілді және      жағдайы бойын.                 уақыт, оған </w:t>
      </w:r>
      <w:r>
        <w:br/>
      </w:r>
      <w:r>
        <w:rPr>
          <w:rFonts w:ascii="Times New Roman"/>
          <w:b w:val="false"/>
          <w:i w:val="false"/>
          <w:color w:val="000000"/>
          <w:sz w:val="28"/>
        </w:rPr>
        <w:t xml:space="preserve">
    олар диагностиканың  ша есептер                     тұрарлық </w:t>
      </w:r>
      <w:r>
        <w:br/>
      </w:r>
      <w:r>
        <w:rPr>
          <w:rFonts w:ascii="Times New Roman"/>
          <w:b w:val="false"/>
          <w:i w:val="false"/>
          <w:color w:val="000000"/>
          <w:sz w:val="28"/>
        </w:rPr>
        <w:t xml:space="preserve">
    нәтижелерін ұсынды.  әзірленген                     деп сенді. </w:t>
      </w:r>
      <w:r>
        <w:br/>
      </w:r>
      <w:r>
        <w:rPr>
          <w:rFonts w:ascii="Times New Roman"/>
          <w:b w:val="false"/>
          <w:i w:val="false"/>
          <w:color w:val="000000"/>
          <w:sz w:val="28"/>
        </w:rPr>
        <w:t xml:space="preserve">
                                                        руге болады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w:t>
      </w:r>
      <w:r>
        <w:rPr>
          <w:rFonts w:ascii="Times New Roman"/>
          <w:b w:val="false"/>
          <w:i w:val="false"/>
          <w:color w:val="000000"/>
          <w:sz w:val="28"/>
          <w:u w:val="single"/>
        </w:rPr>
        <w:t xml:space="preserve">1.3. Нәтиже: </w:t>
      </w:r>
      <w:r>
        <w:rPr>
          <w:rFonts w:ascii="Times New Roman"/>
          <w:b w:val="false"/>
          <w:i w:val="false"/>
          <w:color w:val="000000"/>
          <w:sz w:val="28"/>
        </w:rPr>
        <w:t xml:space="preserve">ХСО-   Алғашқы үлгілік  БТК-ның жоба  Әрбір жеке </w:t>
      </w:r>
      <w:r>
        <w:br/>
      </w:r>
      <w:r>
        <w:rPr>
          <w:rFonts w:ascii="Times New Roman"/>
          <w:b w:val="false"/>
          <w:i w:val="false"/>
          <w:color w:val="000000"/>
          <w:sz w:val="28"/>
        </w:rPr>
        <w:t xml:space="preserve">
    ның критерийлеріне   кәсіпорындардың  қатысушылары. жағдайда </w:t>
      </w:r>
      <w:r>
        <w:br/>
      </w:r>
      <w:r>
        <w:rPr>
          <w:rFonts w:ascii="Times New Roman"/>
          <w:b w:val="false"/>
          <w:i w:val="false"/>
          <w:color w:val="000000"/>
          <w:sz w:val="28"/>
        </w:rPr>
        <w:t xml:space="preserve">
    сәйкес іріктелген    экспорттық       на жыл сайын. талап етіле. </w:t>
      </w:r>
      <w:r>
        <w:br/>
      </w:r>
      <w:r>
        <w:rPr>
          <w:rFonts w:ascii="Times New Roman"/>
          <w:b w:val="false"/>
          <w:i w:val="false"/>
          <w:color w:val="000000"/>
          <w:sz w:val="28"/>
        </w:rPr>
        <w:t xml:space="preserve">
    экспорттық әлеуеті   қызметін дамыту  ғы шолуы      тін құзырет. </w:t>
      </w:r>
      <w:r>
        <w:br/>
      </w:r>
      <w:r>
        <w:rPr>
          <w:rFonts w:ascii="Times New Roman"/>
          <w:b w:val="false"/>
          <w:i w:val="false"/>
          <w:color w:val="000000"/>
          <w:sz w:val="28"/>
        </w:rPr>
        <w:t xml:space="preserve">
    бар 5 алғашқы                                       ке ие сәйкес </w:t>
      </w:r>
      <w:r>
        <w:br/>
      </w:r>
      <w:r>
        <w:rPr>
          <w:rFonts w:ascii="Times New Roman"/>
          <w:b w:val="false"/>
          <w:i w:val="false"/>
          <w:color w:val="000000"/>
          <w:sz w:val="28"/>
        </w:rPr>
        <w:t xml:space="preserve">
    кәсіпорындар олардың НАССР жүйелері                 консультант. </w:t>
      </w:r>
      <w:r>
        <w:br/>
      </w:r>
      <w:r>
        <w:rPr>
          <w:rFonts w:ascii="Times New Roman"/>
          <w:b w:val="false"/>
          <w:i w:val="false"/>
          <w:color w:val="000000"/>
          <w:sz w:val="28"/>
        </w:rPr>
        <w:t xml:space="preserve">
    экспорттық қызметін  енгізілді және                 тарды </w:t>
      </w:r>
      <w:r>
        <w:br/>
      </w:r>
      <w:r>
        <w:rPr>
          <w:rFonts w:ascii="Times New Roman"/>
          <w:b w:val="false"/>
          <w:i w:val="false"/>
          <w:color w:val="000000"/>
          <w:sz w:val="28"/>
        </w:rPr>
        <w:t xml:space="preserve">
    жақсарту үшін жеке   сертификаттауға                іріктеу </w:t>
      </w:r>
      <w:r>
        <w:br/>
      </w:r>
      <w:r>
        <w:rPr>
          <w:rFonts w:ascii="Times New Roman"/>
          <w:b w:val="false"/>
          <w:i w:val="false"/>
          <w:color w:val="000000"/>
          <w:sz w:val="28"/>
        </w:rPr>
        <w:t xml:space="preserve">
    көмек алады.         дайын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1.4  </w:t>
      </w:r>
      <w:r>
        <w:rPr>
          <w:rFonts w:ascii="Times New Roman"/>
          <w:b w:val="false"/>
          <w:i w:val="false"/>
          <w:color w:val="000000"/>
          <w:sz w:val="28"/>
          <w:u w:val="single"/>
        </w:rPr>
        <w:t xml:space="preserve">1.4. Нәтиже: </w:t>
      </w:r>
      <w:r>
        <w:rPr>
          <w:rFonts w:ascii="Times New Roman"/>
          <w:b w:val="false"/>
          <w:i w:val="false"/>
          <w:color w:val="000000"/>
          <w:sz w:val="28"/>
        </w:rPr>
        <w:t xml:space="preserve">        Нақты зат бойын. Оқыту бойын.  Компанияның </w:t>
      </w:r>
      <w:r>
        <w:br/>
      </w:r>
      <w:r>
        <w:rPr>
          <w:rFonts w:ascii="Times New Roman"/>
          <w:b w:val="false"/>
          <w:i w:val="false"/>
          <w:color w:val="000000"/>
          <w:sz w:val="28"/>
        </w:rPr>
        <w:t xml:space="preserve">
    Кәсіпорындардың      ша сауда ақпара. ша есептер:   басшылары/ </w:t>
      </w:r>
      <w:r>
        <w:br/>
      </w:r>
      <w:r>
        <w:rPr>
          <w:rFonts w:ascii="Times New Roman"/>
          <w:b w:val="false"/>
          <w:i w:val="false"/>
          <w:color w:val="000000"/>
          <w:sz w:val="28"/>
        </w:rPr>
        <w:t xml:space="preserve">
    мейлінше ауқымды     тын ала алатын                 қызметкер. </w:t>
      </w:r>
      <w:r>
        <w:br/>
      </w:r>
      <w:r>
        <w:rPr>
          <w:rFonts w:ascii="Times New Roman"/>
          <w:b w:val="false"/>
          <w:i w:val="false"/>
          <w:color w:val="000000"/>
          <w:sz w:val="28"/>
        </w:rPr>
        <w:t xml:space="preserve">
    топтары экспорттық   және сатып алу.  Тренерлермен  лері белгілі </w:t>
      </w:r>
      <w:r>
        <w:br/>
      </w:r>
      <w:r>
        <w:rPr>
          <w:rFonts w:ascii="Times New Roman"/>
          <w:b w:val="false"/>
          <w:i w:val="false"/>
          <w:color w:val="000000"/>
          <w:sz w:val="28"/>
        </w:rPr>
        <w:t xml:space="preserve">
    бәсекеге қабілетті.  шыларға талаптар дайындалған;  салалардағы </w:t>
      </w:r>
      <w:r>
        <w:br/>
      </w:r>
      <w:r>
        <w:rPr>
          <w:rFonts w:ascii="Times New Roman"/>
          <w:b w:val="false"/>
          <w:i w:val="false"/>
          <w:color w:val="000000"/>
          <w:sz w:val="28"/>
        </w:rPr>
        <w:t xml:space="preserve">
    лік үшін салалық     қоя алатындай    сатушы-сатып  өз дағдылар. </w:t>
      </w:r>
      <w:r>
        <w:br/>
      </w:r>
      <w:r>
        <w:rPr>
          <w:rFonts w:ascii="Times New Roman"/>
          <w:b w:val="false"/>
          <w:i w:val="false"/>
          <w:color w:val="000000"/>
          <w:sz w:val="28"/>
        </w:rPr>
        <w:t xml:space="preserve">
    критикалық салалар.  оқытылған кәсiп. алушылардың   рын жақсар. </w:t>
      </w:r>
      <w:r>
        <w:br/>
      </w:r>
      <w:r>
        <w:rPr>
          <w:rFonts w:ascii="Times New Roman"/>
          <w:b w:val="false"/>
          <w:i w:val="false"/>
          <w:color w:val="000000"/>
          <w:sz w:val="28"/>
        </w:rPr>
        <w:t xml:space="preserve">
    да көмек алады.      орындардың саны  кездесулері   туды қалайды </w:t>
      </w:r>
      <w:r>
        <w:br/>
      </w:r>
      <w:r>
        <w:rPr>
          <w:rFonts w:ascii="Times New Roman"/>
          <w:b w:val="false"/>
          <w:i w:val="false"/>
          <w:color w:val="000000"/>
          <w:sz w:val="28"/>
        </w:rPr>
        <w:t xml:space="preserve">
                                          жөніндегі     және шоғыр. </w:t>
      </w:r>
      <w:r>
        <w:br/>
      </w:r>
      <w:r>
        <w:rPr>
          <w:rFonts w:ascii="Times New Roman"/>
          <w:b w:val="false"/>
          <w:i w:val="false"/>
          <w:color w:val="000000"/>
          <w:sz w:val="28"/>
        </w:rPr>
        <w:t xml:space="preserve">
                                          есептер;      ланған </w:t>
      </w:r>
      <w:r>
        <w:br/>
      </w:r>
      <w:r>
        <w:rPr>
          <w:rFonts w:ascii="Times New Roman"/>
          <w:b w:val="false"/>
          <w:i w:val="false"/>
          <w:color w:val="000000"/>
          <w:sz w:val="28"/>
        </w:rPr>
        <w:t xml:space="preserve">
                         Кәсiпорындардың  Тренерлердің </w:t>
      </w:r>
      <w:r>
        <w:br/>
      </w:r>
      <w:r>
        <w:rPr>
          <w:rFonts w:ascii="Times New Roman"/>
          <w:b w:val="false"/>
          <w:i w:val="false"/>
          <w:color w:val="000000"/>
          <w:sz w:val="28"/>
        </w:rPr>
        <w:t xml:space="preserve">
                         оқытуды және     және қатысу. </w:t>
      </w:r>
      <w:r>
        <w:br/>
      </w:r>
      <w:r>
        <w:rPr>
          <w:rFonts w:ascii="Times New Roman"/>
          <w:b w:val="false"/>
          <w:i w:val="false"/>
          <w:color w:val="000000"/>
          <w:sz w:val="28"/>
        </w:rPr>
        <w:t xml:space="preserve">
                         алынған ақпарат. шылардың </w:t>
      </w:r>
      <w:r>
        <w:br/>
      </w:r>
      <w:r>
        <w:rPr>
          <w:rFonts w:ascii="Times New Roman"/>
          <w:b w:val="false"/>
          <w:i w:val="false"/>
          <w:color w:val="000000"/>
          <w:sz w:val="28"/>
        </w:rPr>
        <w:t xml:space="preserve">
                         ты бағалауы      оқытуларын </w:t>
      </w:r>
      <w:r>
        <w:br/>
      </w:r>
      <w:r>
        <w:rPr>
          <w:rFonts w:ascii="Times New Roman"/>
          <w:b w:val="false"/>
          <w:i w:val="false"/>
          <w:color w:val="000000"/>
          <w:sz w:val="28"/>
        </w:rPr>
        <w:t xml:space="preserve">
                                          бағалаудың </w:t>
      </w:r>
      <w:r>
        <w:br/>
      </w:r>
      <w:r>
        <w:rPr>
          <w:rFonts w:ascii="Times New Roman"/>
          <w:b w:val="false"/>
          <w:i w:val="false"/>
          <w:color w:val="000000"/>
          <w:sz w:val="28"/>
        </w:rPr>
        <w:t xml:space="preserve">
                                          есептерін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Сауда ақпаратына БТК басшылы.  </w:t>
      </w:r>
      <w:r>
        <w:br/>
      </w:r>
      <w:r>
        <w:rPr>
          <w:rFonts w:ascii="Times New Roman"/>
          <w:b w:val="false"/>
          <w:i w:val="false"/>
          <w:color w:val="000000"/>
          <w:sz w:val="28"/>
        </w:rPr>
        <w:t xml:space="preserve">
                         сұраныс          ғымен жобаға </w:t>
      </w:r>
      <w:r>
        <w:br/>
      </w:r>
      <w:r>
        <w:rPr>
          <w:rFonts w:ascii="Times New Roman"/>
          <w:b w:val="false"/>
          <w:i w:val="false"/>
          <w:color w:val="000000"/>
          <w:sz w:val="28"/>
        </w:rPr>
        <w:t xml:space="preserve">
                                          қатысушылар. </w:t>
      </w:r>
      <w:r>
        <w:br/>
      </w:r>
      <w:r>
        <w:rPr>
          <w:rFonts w:ascii="Times New Roman"/>
          <w:b w:val="false"/>
          <w:i w:val="false"/>
          <w:color w:val="000000"/>
          <w:sz w:val="28"/>
        </w:rPr>
        <w:t xml:space="preserve">
                         Білiмін iс       ды жыл сайын. </w:t>
      </w:r>
      <w:r>
        <w:br/>
      </w:r>
      <w:r>
        <w:rPr>
          <w:rFonts w:ascii="Times New Roman"/>
          <w:b w:val="false"/>
          <w:i w:val="false"/>
          <w:color w:val="000000"/>
          <w:sz w:val="28"/>
        </w:rPr>
        <w:t xml:space="preserve">
                         жүзiнде пайдала. ғы шолу </w:t>
      </w:r>
      <w:r>
        <w:br/>
      </w:r>
      <w:r>
        <w:rPr>
          <w:rFonts w:ascii="Times New Roman"/>
          <w:b w:val="false"/>
          <w:i w:val="false"/>
          <w:color w:val="000000"/>
          <w:sz w:val="28"/>
        </w:rPr>
        <w:t xml:space="preserve">
                         натын кәсiпорын. процесінде </w:t>
      </w:r>
      <w:r>
        <w:br/>
      </w:r>
      <w:r>
        <w:rPr>
          <w:rFonts w:ascii="Times New Roman"/>
          <w:b w:val="false"/>
          <w:i w:val="false"/>
          <w:color w:val="000000"/>
          <w:sz w:val="28"/>
        </w:rPr>
        <w:t xml:space="preserve">
                         ның үлесі        оқыту өткі. </w:t>
      </w:r>
      <w:r>
        <w:br/>
      </w:r>
      <w:r>
        <w:rPr>
          <w:rFonts w:ascii="Times New Roman"/>
          <w:b w:val="false"/>
          <w:i w:val="false"/>
          <w:color w:val="000000"/>
          <w:sz w:val="28"/>
        </w:rPr>
        <w:t xml:space="preserve">
                                          зілгеннен </w:t>
      </w:r>
      <w:r>
        <w:br/>
      </w:r>
      <w:r>
        <w:rPr>
          <w:rFonts w:ascii="Times New Roman"/>
          <w:b w:val="false"/>
          <w:i w:val="false"/>
          <w:color w:val="000000"/>
          <w:sz w:val="28"/>
        </w:rPr>
        <w:t xml:space="preserve">
                                          кейін 6-12 ай </w:t>
      </w:r>
      <w:r>
        <w:br/>
      </w:r>
      <w:r>
        <w:rPr>
          <w:rFonts w:ascii="Times New Roman"/>
          <w:b w:val="false"/>
          <w:i w:val="false"/>
          <w:color w:val="000000"/>
          <w:sz w:val="28"/>
        </w:rPr>
        <w:t xml:space="preserve">
                                          өткен соң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1.5  </w:t>
      </w:r>
      <w:r>
        <w:rPr>
          <w:rFonts w:ascii="Times New Roman"/>
          <w:b w:val="false"/>
          <w:i w:val="false"/>
          <w:color w:val="000000"/>
          <w:sz w:val="28"/>
          <w:u w:val="single"/>
        </w:rPr>
        <w:t xml:space="preserve">1.5. Нәтиже: </w:t>
      </w:r>
      <w:r>
        <w:rPr>
          <w:rFonts w:ascii="Times New Roman"/>
          <w:b w:val="false"/>
          <w:i w:val="false"/>
          <w:color w:val="000000"/>
          <w:sz w:val="28"/>
        </w:rPr>
        <w:t xml:space="preserve">        ИС-ның экспорт.  ИС-ның         Қатысушылар </w:t>
      </w:r>
      <w:r>
        <w:br/>
      </w:r>
      <w:r>
        <w:rPr>
          <w:rFonts w:ascii="Times New Roman"/>
          <w:b w:val="false"/>
          <w:i w:val="false"/>
          <w:color w:val="000000"/>
          <w:sz w:val="28"/>
        </w:rPr>
        <w:t xml:space="preserve">
    Қазақстанның ИС      тық әлеуеті      экспорттық     қажетті </w:t>
      </w:r>
      <w:r>
        <w:br/>
      </w:r>
      <w:r>
        <w:rPr>
          <w:rFonts w:ascii="Times New Roman"/>
          <w:b w:val="false"/>
          <w:i w:val="false"/>
          <w:color w:val="000000"/>
          <w:sz w:val="28"/>
        </w:rPr>
        <w:t xml:space="preserve">
    секторының экспорт.  бағаланған       әлеуеті жөнін. ақпарат </w:t>
      </w:r>
      <w:r>
        <w:br/>
      </w:r>
      <w:r>
        <w:rPr>
          <w:rFonts w:ascii="Times New Roman"/>
          <w:b w:val="false"/>
          <w:i w:val="false"/>
          <w:color w:val="000000"/>
          <w:sz w:val="28"/>
        </w:rPr>
        <w:t xml:space="preserve">
    тық әлеуеті баға.                     де есеп        бере отырып </w:t>
      </w:r>
      <w:r>
        <w:br/>
      </w:r>
      <w:r>
        <w:rPr>
          <w:rFonts w:ascii="Times New Roman"/>
          <w:b w:val="false"/>
          <w:i w:val="false"/>
          <w:color w:val="000000"/>
          <w:sz w:val="28"/>
        </w:rPr>
        <w:t xml:space="preserve">
    ланды және нәтиже.                                   ынтымақта. </w:t>
      </w:r>
      <w:r>
        <w:br/>
      </w:r>
      <w:r>
        <w:rPr>
          <w:rFonts w:ascii="Times New Roman"/>
          <w:b w:val="false"/>
          <w:i w:val="false"/>
          <w:color w:val="000000"/>
          <w:sz w:val="28"/>
        </w:rPr>
        <w:t xml:space="preserve">
    сінде мүдделі                         Жобалық        сады </w:t>
      </w:r>
      <w:r>
        <w:br/>
      </w:r>
      <w:r>
        <w:rPr>
          <w:rFonts w:ascii="Times New Roman"/>
          <w:b w:val="false"/>
          <w:i w:val="false"/>
          <w:color w:val="000000"/>
          <w:sz w:val="28"/>
        </w:rPr>
        <w:t xml:space="preserve">
    елдер арасына                         құжаттама </w:t>
      </w:r>
      <w:r>
        <w:br/>
      </w:r>
      <w:r>
        <w:rPr>
          <w:rFonts w:ascii="Times New Roman"/>
          <w:b w:val="false"/>
          <w:i w:val="false"/>
          <w:color w:val="000000"/>
          <w:sz w:val="28"/>
        </w:rPr>
        <w:t xml:space="preserve">
    таратылды.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w:t>
      </w:r>
      <w:r>
        <w:rPr>
          <w:rFonts w:ascii="Times New Roman"/>
          <w:b w:val="false"/>
          <w:i w:val="false"/>
          <w:color w:val="000000"/>
          <w:sz w:val="28"/>
          <w:u w:val="single"/>
        </w:rPr>
        <w:t xml:space="preserve">2. БАСТЫ МАҚСАТ </w:t>
      </w:r>
      <w:r>
        <w:rPr>
          <w:rFonts w:ascii="Times New Roman"/>
          <w:b w:val="false"/>
          <w:i w:val="false"/>
          <w:color w:val="000000"/>
          <w:sz w:val="28"/>
        </w:rPr>
        <w:t xml:space="preserve">    Стратегия тығыз  Тұрақты жұмыс  Қазақстандық </w:t>
      </w:r>
      <w:r>
        <w:br/>
      </w:r>
      <w:r>
        <w:rPr>
          <w:rFonts w:ascii="Times New Roman"/>
          <w:b w:val="false"/>
          <w:i w:val="false"/>
          <w:color w:val="000000"/>
          <w:sz w:val="28"/>
        </w:rPr>
        <w:t xml:space="preserve">
    Ауыл шаруашылығын    ынтымақтастықта  топтарын      қатысушылар. </w:t>
      </w:r>
      <w:r>
        <w:br/>
      </w:r>
      <w:r>
        <w:rPr>
          <w:rFonts w:ascii="Times New Roman"/>
          <w:b w:val="false"/>
          <w:i w:val="false"/>
          <w:color w:val="000000"/>
          <w:sz w:val="28"/>
        </w:rPr>
        <w:t xml:space="preserve">
    өңдеуші салалардың   әзірленген және  бағалау       дың жеткі. </w:t>
      </w:r>
      <w:r>
        <w:br/>
      </w:r>
      <w:r>
        <w:rPr>
          <w:rFonts w:ascii="Times New Roman"/>
          <w:b w:val="false"/>
          <w:i w:val="false"/>
          <w:color w:val="000000"/>
          <w:sz w:val="28"/>
        </w:rPr>
        <w:t xml:space="preserve">
    сауда стртегиясын    қабылданған                    лікті саны </w:t>
      </w:r>
      <w:r>
        <w:br/>
      </w:r>
      <w:r>
        <w:rPr>
          <w:rFonts w:ascii="Times New Roman"/>
          <w:b w:val="false"/>
          <w:i w:val="false"/>
          <w:color w:val="000000"/>
          <w:sz w:val="28"/>
        </w:rPr>
        <w:t xml:space="preserve">
    әзірлеу процесінде                                  өз мойында. </w:t>
      </w:r>
      <w:r>
        <w:br/>
      </w:r>
      <w:r>
        <w:rPr>
          <w:rFonts w:ascii="Times New Roman"/>
          <w:b w:val="false"/>
          <w:i w:val="false"/>
          <w:color w:val="000000"/>
          <w:sz w:val="28"/>
        </w:rPr>
        <w:t xml:space="preserve">
    мемлекеттік және                                    рына барлық </w:t>
      </w:r>
      <w:r>
        <w:br/>
      </w:r>
      <w:r>
        <w:rPr>
          <w:rFonts w:ascii="Times New Roman"/>
          <w:b w:val="false"/>
          <w:i w:val="false"/>
          <w:color w:val="000000"/>
          <w:sz w:val="28"/>
        </w:rPr>
        <w:t xml:space="preserve">
    жеке секторлардың                                   процес </w:t>
      </w:r>
      <w:r>
        <w:br/>
      </w:r>
      <w:r>
        <w:rPr>
          <w:rFonts w:ascii="Times New Roman"/>
          <w:b w:val="false"/>
          <w:i w:val="false"/>
          <w:color w:val="000000"/>
          <w:sz w:val="28"/>
        </w:rPr>
        <w:t xml:space="preserve">
    өзара әңгімелесуін                                  бойына </w:t>
      </w:r>
      <w:r>
        <w:br/>
      </w:r>
      <w:r>
        <w:rPr>
          <w:rFonts w:ascii="Times New Roman"/>
          <w:b w:val="false"/>
          <w:i w:val="false"/>
          <w:color w:val="000000"/>
          <w:sz w:val="28"/>
        </w:rPr>
        <w:t xml:space="preserve">
    нығайта отырып,                                     жеткілікті </w:t>
      </w:r>
      <w:r>
        <w:br/>
      </w:r>
      <w:r>
        <w:rPr>
          <w:rFonts w:ascii="Times New Roman"/>
          <w:b w:val="false"/>
          <w:i w:val="false"/>
          <w:color w:val="000000"/>
          <w:sz w:val="28"/>
        </w:rPr>
        <w:t xml:space="preserve">
    экспортерлер үшін                                   міндеттер </w:t>
      </w:r>
      <w:r>
        <w:br/>
      </w:r>
      <w:r>
        <w:rPr>
          <w:rFonts w:ascii="Times New Roman"/>
          <w:b w:val="false"/>
          <w:i w:val="false"/>
          <w:color w:val="000000"/>
          <w:sz w:val="28"/>
        </w:rPr>
        <w:t xml:space="preserve">
    бизнес-ортаны                                       алды </w:t>
      </w:r>
      <w:r>
        <w:br/>
      </w:r>
      <w:r>
        <w:rPr>
          <w:rFonts w:ascii="Times New Roman"/>
          <w:b w:val="false"/>
          <w:i w:val="false"/>
          <w:color w:val="000000"/>
          <w:sz w:val="28"/>
        </w:rPr>
        <w:t xml:space="preserve">
    жақсарту.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2.1  </w:t>
      </w:r>
      <w:r>
        <w:rPr>
          <w:rFonts w:ascii="Times New Roman"/>
          <w:b w:val="false"/>
          <w:i w:val="false"/>
          <w:color w:val="000000"/>
          <w:sz w:val="28"/>
          <w:u w:val="single"/>
        </w:rPr>
        <w:t xml:space="preserve">2.1. Нәтиже: </w:t>
      </w:r>
      <w:r>
        <w:rPr>
          <w:rFonts w:ascii="Times New Roman"/>
          <w:b w:val="false"/>
          <w:i w:val="false"/>
          <w:color w:val="000000"/>
          <w:sz w:val="28"/>
        </w:rPr>
        <w:t xml:space="preserve">Ауыл   Жұмыс тобын      Жұмыс тобы    Процестің </w:t>
      </w:r>
      <w:r>
        <w:br/>
      </w:r>
      <w:r>
        <w:rPr>
          <w:rFonts w:ascii="Times New Roman"/>
          <w:b w:val="false"/>
          <w:i w:val="false"/>
          <w:color w:val="000000"/>
          <w:sz w:val="28"/>
        </w:rPr>
        <w:t xml:space="preserve">
    шаруашылығын өңдеуші құру             мәжілісінің   мүдделі </w:t>
      </w:r>
      <w:r>
        <w:br/>
      </w:r>
      <w:r>
        <w:rPr>
          <w:rFonts w:ascii="Times New Roman"/>
          <w:b w:val="false"/>
          <w:i w:val="false"/>
          <w:color w:val="000000"/>
          <w:sz w:val="28"/>
        </w:rPr>
        <w:t xml:space="preserve">
    салалардың тұрақты                    хаттамалары   қатысушылары </w:t>
      </w:r>
      <w:r>
        <w:br/>
      </w:r>
      <w:r>
        <w:rPr>
          <w:rFonts w:ascii="Times New Roman"/>
          <w:b w:val="false"/>
          <w:i w:val="false"/>
          <w:color w:val="000000"/>
          <w:sz w:val="28"/>
        </w:rPr>
        <w:t xml:space="preserve">
    жұмыс тобы құрылды   Жұмыс тобының                  белсенді </w:t>
      </w:r>
      <w:r>
        <w:br/>
      </w:r>
      <w:r>
        <w:rPr>
          <w:rFonts w:ascii="Times New Roman"/>
          <w:b w:val="false"/>
          <w:i w:val="false"/>
          <w:color w:val="000000"/>
          <w:sz w:val="28"/>
        </w:rPr>
        <w:t xml:space="preserve">
    және стратегияның    қызметі                        жұмыс тобын </w:t>
      </w:r>
      <w:r>
        <w:br/>
      </w:r>
      <w:r>
        <w:rPr>
          <w:rFonts w:ascii="Times New Roman"/>
          <w:b w:val="false"/>
          <w:i w:val="false"/>
          <w:color w:val="000000"/>
          <w:sz w:val="28"/>
        </w:rPr>
        <w:t xml:space="preserve">
    негізгі бағыттары                                   құру үшін </w:t>
      </w:r>
      <w:r>
        <w:br/>
      </w:r>
      <w:r>
        <w:rPr>
          <w:rFonts w:ascii="Times New Roman"/>
          <w:b w:val="false"/>
          <w:i w:val="false"/>
          <w:color w:val="000000"/>
          <w:sz w:val="28"/>
        </w:rPr>
        <w:t xml:space="preserve">
    келісілді.                                          жеткілікті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2.2  </w:t>
      </w:r>
      <w:r>
        <w:rPr>
          <w:rFonts w:ascii="Times New Roman"/>
          <w:b w:val="false"/>
          <w:i w:val="false"/>
          <w:color w:val="000000"/>
          <w:sz w:val="28"/>
          <w:u w:val="single"/>
        </w:rPr>
        <w:t xml:space="preserve">2.2. Нәтиже: </w:t>
      </w:r>
      <w:r>
        <w:rPr>
          <w:rFonts w:ascii="Times New Roman"/>
          <w:b w:val="false"/>
          <w:i w:val="false"/>
          <w:color w:val="000000"/>
          <w:sz w:val="28"/>
        </w:rPr>
        <w:t xml:space="preserve">        Құжат әзірленді, Жобалық       Бастамашы </w:t>
      </w:r>
      <w:r>
        <w:br/>
      </w:r>
      <w:r>
        <w:rPr>
          <w:rFonts w:ascii="Times New Roman"/>
          <w:b w:val="false"/>
          <w:i w:val="false"/>
          <w:color w:val="000000"/>
          <w:sz w:val="28"/>
        </w:rPr>
        <w:t xml:space="preserve">
    мүдделі тараптардың  оны барлық       құжаттама     топ өз </w:t>
      </w:r>
      <w:r>
        <w:br/>
      </w:r>
      <w:r>
        <w:rPr>
          <w:rFonts w:ascii="Times New Roman"/>
          <w:b w:val="false"/>
          <w:i w:val="false"/>
          <w:color w:val="000000"/>
          <w:sz w:val="28"/>
        </w:rPr>
        <w:t xml:space="preserve">
    барлық топтарының    мүдделі тараптар               міндеттерін </w:t>
      </w:r>
      <w:r>
        <w:br/>
      </w:r>
      <w:r>
        <w:rPr>
          <w:rFonts w:ascii="Times New Roman"/>
          <w:b w:val="false"/>
          <w:i w:val="false"/>
          <w:color w:val="000000"/>
          <w:sz w:val="28"/>
        </w:rPr>
        <w:t xml:space="preserve">
    өкілдерi кіретін     және Үкіметтің                 орындайды </w:t>
      </w:r>
      <w:r>
        <w:br/>
      </w:r>
      <w:r>
        <w:rPr>
          <w:rFonts w:ascii="Times New Roman"/>
          <w:b w:val="false"/>
          <w:i w:val="false"/>
          <w:color w:val="000000"/>
          <w:sz w:val="28"/>
        </w:rPr>
        <w:t xml:space="preserve">
    бастамашы топ жобаны өкілдері </w:t>
      </w:r>
      <w:r>
        <w:br/>
      </w:r>
      <w:r>
        <w:rPr>
          <w:rFonts w:ascii="Times New Roman"/>
          <w:b w:val="false"/>
          <w:i w:val="false"/>
          <w:color w:val="000000"/>
          <w:sz w:val="28"/>
        </w:rPr>
        <w:t xml:space="preserve">
    қолдау кезіндегі     талқылады </w:t>
      </w:r>
      <w:r>
        <w:br/>
      </w:r>
      <w:r>
        <w:rPr>
          <w:rFonts w:ascii="Times New Roman"/>
          <w:b w:val="false"/>
          <w:i w:val="false"/>
          <w:color w:val="000000"/>
          <w:sz w:val="28"/>
        </w:rPr>
        <w:t xml:space="preserve">
    салалық сауда </w:t>
      </w:r>
      <w:r>
        <w:br/>
      </w:r>
      <w:r>
        <w:rPr>
          <w:rFonts w:ascii="Times New Roman"/>
          <w:b w:val="false"/>
          <w:i w:val="false"/>
          <w:color w:val="000000"/>
          <w:sz w:val="28"/>
        </w:rPr>
        <w:t xml:space="preserve">
    стратегиясын </w:t>
      </w:r>
      <w:r>
        <w:br/>
      </w:r>
      <w:r>
        <w:rPr>
          <w:rFonts w:ascii="Times New Roman"/>
          <w:b w:val="false"/>
          <w:i w:val="false"/>
          <w:color w:val="000000"/>
          <w:sz w:val="28"/>
        </w:rPr>
        <w:t xml:space="preserve">
    әзірледі.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w:t>
      </w:r>
      <w:r>
        <w:rPr>
          <w:rFonts w:ascii="Times New Roman"/>
          <w:b w:val="false"/>
          <w:i w:val="false"/>
          <w:color w:val="000000"/>
          <w:sz w:val="28"/>
          <w:u w:val="single"/>
        </w:rPr>
        <w:t xml:space="preserve">3. БАСТЫ МАҚСАТ: </w:t>
      </w:r>
      <w:r>
        <w:rPr>
          <w:rFonts w:ascii="Times New Roman"/>
          <w:b w:val="false"/>
          <w:i w:val="false"/>
          <w:color w:val="000000"/>
          <w:sz w:val="28"/>
        </w:rPr>
        <w:t xml:space="preserve">   Қатысушы бизнес.  Жобаға        Донорлық </w:t>
      </w:r>
      <w:r>
        <w:br/>
      </w:r>
      <w:r>
        <w:rPr>
          <w:rFonts w:ascii="Times New Roman"/>
          <w:b w:val="false"/>
          <w:i w:val="false"/>
          <w:color w:val="000000"/>
          <w:sz w:val="28"/>
        </w:rPr>
        <w:t xml:space="preserve">
    Әлеуеттi және әрекет тік қызмет       қатысушы      ұйымдардың </w:t>
      </w:r>
      <w:r>
        <w:br/>
      </w:r>
      <w:r>
        <w:rPr>
          <w:rFonts w:ascii="Times New Roman"/>
          <w:b w:val="false"/>
          <w:i w:val="false"/>
          <w:color w:val="000000"/>
          <w:sz w:val="28"/>
        </w:rPr>
        <w:t xml:space="preserve">
    етуші экспортерлер.  көрсетулер       бизнестік     жергілікті </w:t>
      </w:r>
      <w:r>
        <w:br/>
      </w:r>
      <w:r>
        <w:rPr>
          <w:rFonts w:ascii="Times New Roman"/>
          <w:b w:val="false"/>
          <w:i w:val="false"/>
          <w:color w:val="000000"/>
          <w:sz w:val="28"/>
        </w:rPr>
        <w:t xml:space="preserve">
    ге анағұрлым         провайдерлері    қызмет        қызмет </w:t>
      </w:r>
      <w:r>
        <w:br/>
      </w:r>
      <w:r>
        <w:rPr>
          <w:rFonts w:ascii="Times New Roman"/>
          <w:b w:val="false"/>
          <w:i w:val="false"/>
          <w:color w:val="000000"/>
          <w:sz w:val="28"/>
        </w:rPr>
        <w:t xml:space="preserve">
    бәсекеге қабiлеттi   бизнесінің       көрсетулер    көрсетулер </w:t>
      </w:r>
      <w:r>
        <w:br/>
      </w:r>
      <w:r>
        <w:rPr>
          <w:rFonts w:ascii="Times New Roman"/>
          <w:b w:val="false"/>
          <w:i w:val="false"/>
          <w:color w:val="000000"/>
          <w:sz w:val="28"/>
        </w:rPr>
        <w:t xml:space="preserve">
    болуға көмектесе     өсiмi            провайдерле.  провайдерле. </w:t>
      </w:r>
      <w:r>
        <w:br/>
      </w:r>
      <w:r>
        <w:rPr>
          <w:rFonts w:ascii="Times New Roman"/>
          <w:b w:val="false"/>
          <w:i w:val="false"/>
          <w:color w:val="000000"/>
          <w:sz w:val="28"/>
        </w:rPr>
        <w:t xml:space="preserve">
    алатын сапаны жоға.                   нің жауапты   рін "ығысты. </w:t>
      </w:r>
      <w:r>
        <w:br/>
      </w:r>
      <w:r>
        <w:rPr>
          <w:rFonts w:ascii="Times New Roman"/>
          <w:b w:val="false"/>
          <w:i w:val="false"/>
          <w:color w:val="000000"/>
          <w:sz w:val="28"/>
        </w:rPr>
        <w:t xml:space="preserve">
    рылату және қызмет   Ұсынылатын       әрекеттерi    руы"/НПО </w:t>
      </w:r>
      <w:r>
        <w:br/>
      </w:r>
      <w:r>
        <w:rPr>
          <w:rFonts w:ascii="Times New Roman"/>
          <w:b w:val="false"/>
          <w:i w:val="false"/>
          <w:color w:val="000000"/>
          <w:sz w:val="28"/>
        </w:rPr>
        <w:t xml:space="preserve">
    көрсетулер аясын     қызмет көрсету.  Бизнестік     қызмет көр. </w:t>
      </w:r>
      <w:r>
        <w:br/>
      </w:r>
      <w:r>
        <w:rPr>
          <w:rFonts w:ascii="Times New Roman"/>
          <w:b w:val="false"/>
          <w:i w:val="false"/>
          <w:color w:val="000000"/>
          <w:sz w:val="28"/>
        </w:rPr>
        <w:t xml:space="preserve">
    кеңейту арқылы       лер спектрін     қызмет көрсе. сетулерді </w:t>
      </w:r>
      <w:r>
        <w:br/>
      </w:r>
      <w:r>
        <w:rPr>
          <w:rFonts w:ascii="Times New Roman"/>
          <w:b w:val="false"/>
          <w:i w:val="false"/>
          <w:color w:val="000000"/>
          <w:sz w:val="28"/>
        </w:rPr>
        <w:t xml:space="preserve">
    бизнесті қолдау      кеңейту          тілердің      сату мүмкін </w:t>
      </w:r>
      <w:r>
        <w:br/>
      </w:r>
      <w:r>
        <w:rPr>
          <w:rFonts w:ascii="Times New Roman"/>
          <w:b w:val="false"/>
          <w:i w:val="false"/>
          <w:color w:val="000000"/>
          <w:sz w:val="28"/>
        </w:rPr>
        <w:t xml:space="preserve">
    қызметтерін беретiн                   анықтамалығын болмайтындай </w:t>
      </w:r>
      <w:r>
        <w:br/>
      </w:r>
      <w:r>
        <w:rPr>
          <w:rFonts w:ascii="Times New Roman"/>
          <w:b w:val="false"/>
          <w:i w:val="false"/>
          <w:color w:val="000000"/>
          <w:sz w:val="28"/>
        </w:rPr>
        <w:t xml:space="preserve">
    ұйымдарды нығайту.   Клиенттердiң     жариялау      деңгейге </w:t>
      </w:r>
      <w:r>
        <w:br/>
      </w:r>
      <w:r>
        <w:rPr>
          <w:rFonts w:ascii="Times New Roman"/>
          <w:b w:val="false"/>
          <w:i w:val="false"/>
          <w:color w:val="000000"/>
          <w:sz w:val="28"/>
        </w:rPr>
        <w:t xml:space="preserve">
                         білімдермен                    жете қойған </w:t>
      </w:r>
      <w:r>
        <w:br/>
      </w:r>
      <w:r>
        <w:rPr>
          <w:rFonts w:ascii="Times New Roman"/>
          <w:b w:val="false"/>
          <w:i w:val="false"/>
          <w:color w:val="000000"/>
          <w:sz w:val="28"/>
        </w:rPr>
        <w:t xml:space="preserve">
                         және қатысушы    БТК басшылық  жоқ, осылай. </w:t>
      </w:r>
      <w:r>
        <w:br/>
      </w:r>
      <w:r>
        <w:rPr>
          <w:rFonts w:ascii="Times New Roman"/>
          <w:b w:val="false"/>
          <w:i w:val="false"/>
          <w:color w:val="000000"/>
          <w:sz w:val="28"/>
        </w:rPr>
        <w:t xml:space="preserve">
                         бизнестік қыз.   ететін жоба.  ша қызмет </w:t>
      </w:r>
      <w:r>
        <w:br/>
      </w:r>
      <w:r>
        <w:rPr>
          <w:rFonts w:ascii="Times New Roman"/>
          <w:b w:val="false"/>
          <w:i w:val="false"/>
          <w:color w:val="000000"/>
          <w:sz w:val="28"/>
        </w:rPr>
        <w:t xml:space="preserve">
                         мет көрсетулер   ның қатысушы. көрсетулер </w:t>
      </w:r>
      <w:r>
        <w:br/>
      </w:r>
      <w:r>
        <w:rPr>
          <w:rFonts w:ascii="Times New Roman"/>
          <w:b w:val="false"/>
          <w:i w:val="false"/>
          <w:color w:val="000000"/>
          <w:sz w:val="28"/>
        </w:rPr>
        <w:t xml:space="preserve">
                         провайдерлерінің ларына жыл    провайдер. </w:t>
      </w:r>
      <w:r>
        <w:br/>
      </w:r>
      <w:r>
        <w:rPr>
          <w:rFonts w:ascii="Times New Roman"/>
          <w:b w:val="false"/>
          <w:i w:val="false"/>
          <w:color w:val="000000"/>
          <w:sz w:val="28"/>
        </w:rPr>
        <w:t xml:space="preserve">
                         әрекет етуіне    сайын шолу    лерін тұрақ. </w:t>
      </w:r>
      <w:r>
        <w:br/>
      </w:r>
      <w:r>
        <w:rPr>
          <w:rFonts w:ascii="Times New Roman"/>
          <w:b w:val="false"/>
          <w:i w:val="false"/>
          <w:color w:val="000000"/>
          <w:sz w:val="28"/>
        </w:rPr>
        <w:t xml:space="preserve">
                         қанағаттылығы    жасау         сыз етеді.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3.1  </w:t>
      </w:r>
      <w:r>
        <w:rPr>
          <w:rFonts w:ascii="Times New Roman"/>
          <w:b w:val="false"/>
          <w:i w:val="false"/>
          <w:color w:val="000000"/>
          <w:sz w:val="28"/>
          <w:u w:val="single"/>
        </w:rPr>
        <w:t xml:space="preserve">3.1. Нәтиже: </w:t>
      </w:r>
      <w:r>
        <w:rPr>
          <w:rFonts w:ascii="Times New Roman"/>
          <w:b w:val="false"/>
          <w:i w:val="false"/>
          <w:color w:val="000000"/>
          <w:sz w:val="28"/>
        </w:rPr>
        <w:t xml:space="preserve">        Ауыл шаруашылы.  Жобалық       Қолданыстағы </w:t>
      </w:r>
      <w:r>
        <w:br/>
      </w:r>
      <w:r>
        <w:rPr>
          <w:rFonts w:ascii="Times New Roman"/>
          <w:b w:val="false"/>
          <w:i w:val="false"/>
          <w:color w:val="000000"/>
          <w:sz w:val="28"/>
        </w:rPr>
        <w:t xml:space="preserve">
    Еліміздегі тиісті    ғының өңдеуші    құжаттама     бизнестік </w:t>
      </w:r>
      <w:r>
        <w:br/>
      </w:r>
      <w:r>
        <w:rPr>
          <w:rFonts w:ascii="Times New Roman"/>
          <w:b w:val="false"/>
          <w:i w:val="false"/>
          <w:color w:val="000000"/>
          <w:sz w:val="28"/>
        </w:rPr>
        <w:t xml:space="preserve">
    жұмыс жасайтын       салалары үшін                  қызмет көр. </w:t>
      </w:r>
      <w:r>
        <w:br/>
      </w:r>
      <w:r>
        <w:rPr>
          <w:rFonts w:ascii="Times New Roman"/>
          <w:b w:val="false"/>
          <w:i w:val="false"/>
          <w:color w:val="000000"/>
          <w:sz w:val="28"/>
        </w:rPr>
        <w:t xml:space="preserve">
    бизнестік қызмет     бизнестік                      сетулердің </w:t>
      </w:r>
      <w:r>
        <w:br/>
      </w:r>
      <w:r>
        <w:rPr>
          <w:rFonts w:ascii="Times New Roman"/>
          <w:b w:val="false"/>
          <w:i w:val="false"/>
          <w:color w:val="000000"/>
          <w:sz w:val="28"/>
        </w:rPr>
        <w:t xml:space="preserve">
    көрсетулердің        қызмет көрсету.                салалар </w:t>
      </w:r>
      <w:r>
        <w:br/>
      </w:r>
      <w:r>
        <w:rPr>
          <w:rFonts w:ascii="Times New Roman"/>
          <w:b w:val="false"/>
          <w:i w:val="false"/>
          <w:color w:val="000000"/>
          <w:sz w:val="28"/>
        </w:rPr>
        <w:t xml:space="preserve">
    провайдерлері        лердің анықтама.               кәсіпорында. </w:t>
      </w:r>
      <w:r>
        <w:br/>
      </w:r>
      <w:r>
        <w:rPr>
          <w:rFonts w:ascii="Times New Roman"/>
          <w:b w:val="false"/>
          <w:i w:val="false"/>
          <w:color w:val="000000"/>
          <w:sz w:val="28"/>
        </w:rPr>
        <w:t xml:space="preserve">
    айқындалды және      лығын шығару                   рымен үлкен </w:t>
      </w:r>
      <w:r>
        <w:br/>
      </w:r>
      <w:r>
        <w:rPr>
          <w:rFonts w:ascii="Times New Roman"/>
          <w:b w:val="false"/>
          <w:i w:val="false"/>
          <w:color w:val="000000"/>
          <w:sz w:val="28"/>
        </w:rPr>
        <w:t xml:space="preserve">
    олардың арасынан                                    өзара іс- </w:t>
      </w:r>
      <w:r>
        <w:br/>
      </w:r>
      <w:r>
        <w:rPr>
          <w:rFonts w:ascii="Times New Roman"/>
          <w:b w:val="false"/>
          <w:i w:val="false"/>
          <w:color w:val="000000"/>
          <w:sz w:val="28"/>
        </w:rPr>
        <w:t xml:space="preserve">
    жобаның қатысушы.                                   қимыл жасау. </w:t>
      </w:r>
      <w:r>
        <w:br/>
      </w:r>
      <w:r>
        <w:rPr>
          <w:rFonts w:ascii="Times New Roman"/>
          <w:b w:val="false"/>
          <w:i w:val="false"/>
          <w:color w:val="000000"/>
          <w:sz w:val="28"/>
        </w:rPr>
        <w:t xml:space="preserve">
    лары іріктелді.                                     ға мүдделі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3.2  </w:t>
      </w:r>
      <w:r>
        <w:rPr>
          <w:rFonts w:ascii="Times New Roman"/>
          <w:b w:val="false"/>
          <w:i w:val="false"/>
          <w:color w:val="000000"/>
          <w:sz w:val="28"/>
          <w:u w:val="single"/>
        </w:rPr>
        <w:t xml:space="preserve">3.2. Нәтиже: </w:t>
      </w:r>
      <w:r>
        <w:rPr>
          <w:rFonts w:ascii="Times New Roman"/>
          <w:b w:val="false"/>
          <w:i w:val="false"/>
          <w:color w:val="000000"/>
          <w:sz w:val="28"/>
        </w:rPr>
        <w:t xml:space="preserve">        Қатысушы бизнес. Тренерлер     Қолданыстағы </w:t>
      </w:r>
      <w:r>
        <w:br/>
      </w:r>
      <w:r>
        <w:rPr>
          <w:rFonts w:ascii="Times New Roman"/>
          <w:b w:val="false"/>
          <w:i w:val="false"/>
          <w:color w:val="000000"/>
          <w:sz w:val="28"/>
        </w:rPr>
        <w:t xml:space="preserve">
    Бизнестiк қызмет     тік қызмет       әзірлеген     бизнестік </w:t>
      </w:r>
      <w:r>
        <w:br/>
      </w:r>
      <w:r>
        <w:rPr>
          <w:rFonts w:ascii="Times New Roman"/>
          <w:b w:val="false"/>
          <w:i w:val="false"/>
          <w:color w:val="000000"/>
          <w:sz w:val="28"/>
        </w:rPr>
        <w:t xml:space="preserve">
    көрсетулер провай.   көрсетулер про.  оқыту бойын.  қызмет көр. </w:t>
      </w:r>
      <w:r>
        <w:br/>
      </w:r>
      <w:r>
        <w:rPr>
          <w:rFonts w:ascii="Times New Roman"/>
          <w:b w:val="false"/>
          <w:i w:val="false"/>
          <w:color w:val="000000"/>
          <w:sz w:val="28"/>
        </w:rPr>
        <w:t xml:space="preserve">
    дерлерінің (салалық  вайдерлерінің    ша есептер    сетулердің </w:t>
      </w:r>
      <w:r>
        <w:br/>
      </w:r>
      <w:r>
        <w:rPr>
          <w:rFonts w:ascii="Times New Roman"/>
          <w:b w:val="false"/>
          <w:i w:val="false"/>
          <w:color w:val="000000"/>
          <w:sz w:val="28"/>
        </w:rPr>
        <w:t xml:space="preserve">
    қауымдасдықтарды     саны және олар.  және қатысу.  провайдер. </w:t>
      </w:r>
      <w:r>
        <w:br/>
      </w:r>
      <w:r>
        <w:rPr>
          <w:rFonts w:ascii="Times New Roman"/>
          <w:b w:val="false"/>
          <w:i w:val="false"/>
          <w:color w:val="000000"/>
          <w:sz w:val="28"/>
        </w:rPr>
        <w:t xml:space="preserve">
    және Сауданы Қолдау  дың осы оқуға    шылар дайын.  лері өз </w:t>
      </w:r>
      <w:r>
        <w:br/>
      </w:r>
      <w:r>
        <w:rPr>
          <w:rFonts w:ascii="Times New Roman"/>
          <w:b w:val="false"/>
          <w:i w:val="false"/>
          <w:color w:val="000000"/>
          <w:sz w:val="28"/>
        </w:rPr>
        <w:t xml:space="preserve">
    Институттарын қоса   берген бағалары  даған оқыту.  дағдыларын </w:t>
      </w:r>
      <w:r>
        <w:br/>
      </w:r>
      <w:r>
        <w:rPr>
          <w:rFonts w:ascii="Times New Roman"/>
          <w:b w:val="false"/>
          <w:i w:val="false"/>
          <w:color w:val="000000"/>
          <w:sz w:val="28"/>
        </w:rPr>
        <w:t xml:space="preserve">
    алғанда) оқуға       және олардың     ды бағалау    жақсартуға </w:t>
      </w:r>
      <w:r>
        <w:br/>
      </w:r>
      <w:r>
        <w:rPr>
          <w:rFonts w:ascii="Times New Roman"/>
          <w:b w:val="false"/>
          <w:i w:val="false"/>
          <w:color w:val="000000"/>
          <w:sz w:val="28"/>
        </w:rPr>
        <w:t xml:space="preserve">
    деген қажеттілікте.  білімдерін       жөніндегі     мүдделі </w:t>
      </w:r>
      <w:r>
        <w:br/>
      </w:r>
      <w:r>
        <w:rPr>
          <w:rFonts w:ascii="Times New Roman"/>
          <w:b w:val="false"/>
          <w:i w:val="false"/>
          <w:color w:val="000000"/>
          <w:sz w:val="28"/>
        </w:rPr>
        <w:t xml:space="preserve">
    рін, ауыл шаруашы.   қолдануы         есептер </w:t>
      </w:r>
      <w:r>
        <w:br/>
      </w:r>
      <w:r>
        <w:rPr>
          <w:rFonts w:ascii="Times New Roman"/>
          <w:b w:val="false"/>
          <w:i w:val="false"/>
          <w:color w:val="000000"/>
          <w:sz w:val="28"/>
        </w:rPr>
        <w:t xml:space="preserve">
    лығының өңдеуші </w:t>
      </w:r>
      <w:r>
        <w:br/>
      </w:r>
      <w:r>
        <w:rPr>
          <w:rFonts w:ascii="Times New Roman"/>
          <w:b w:val="false"/>
          <w:i w:val="false"/>
          <w:color w:val="000000"/>
          <w:sz w:val="28"/>
        </w:rPr>
        <w:t xml:space="preserve">
    салаларының қызмет   Жобаның шеңбе.   Қатысушылар  </w:t>
      </w:r>
      <w:r>
        <w:br/>
      </w:r>
      <w:r>
        <w:rPr>
          <w:rFonts w:ascii="Times New Roman"/>
          <w:b w:val="false"/>
          <w:i w:val="false"/>
          <w:color w:val="000000"/>
          <w:sz w:val="28"/>
        </w:rPr>
        <w:t xml:space="preserve">
    көрсетулерге және    рінде қызмет     тарапынан </w:t>
      </w:r>
      <w:r>
        <w:br/>
      </w:r>
      <w:r>
        <w:rPr>
          <w:rFonts w:ascii="Times New Roman"/>
          <w:b w:val="false"/>
          <w:i w:val="false"/>
          <w:color w:val="000000"/>
          <w:sz w:val="28"/>
        </w:rPr>
        <w:t xml:space="preserve">
    жобаны іске асыру    көрсетулерге     болатын </w:t>
      </w:r>
      <w:r>
        <w:br/>
      </w:r>
      <w:r>
        <w:rPr>
          <w:rFonts w:ascii="Times New Roman"/>
          <w:b w:val="false"/>
          <w:i w:val="false"/>
          <w:color w:val="000000"/>
          <w:sz w:val="28"/>
        </w:rPr>
        <w:t xml:space="preserve">
    бойынша ынтымақтас.  және олардың     шығындарға </w:t>
      </w:r>
      <w:r>
        <w:br/>
      </w:r>
      <w:r>
        <w:rPr>
          <w:rFonts w:ascii="Times New Roman"/>
          <w:b w:val="false"/>
          <w:i w:val="false"/>
          <w:color w:val="000000"/>
          <w:sz w:val="28"/>
        </w:rPr>
        <w:t xml:space="preserve">
    тық барысындағы      әлеуетін дамыту. қарамастан </w:t>
      </w:r>
      <w:r>
        <w:br/>
      </w:r>
      <w:r>
        <w:rPr>
          <w:rFonts w:ascii="Times New Roman"/>
          <w:b w:val="false"/>
          <w:i w:val="false"/>
          <w:color w:val="000000"/>
          <w:sz w:val="28"/>
        </w:rPr>
        <w:t xml:space="preserve">
    мақсатты қажеттілік. ға қатысушы      оқуға қатысу </w:t>
      </w:r>
      <w:r>
        <w:br/>
      </w:r>
      <w:r>
        <w:rPr>
          <w:rFonts w:ascii="Times New Roman"/>
          <w:b w:val="false"/>
          <w:i w:val="false"/>
          <w:color w:val="000000"/>
          <w:sz w:val="28"/>
        </w:rPr>
        <w:t xml:space="preserve">
    терін олардың өз     бизнестік         </w:t>
      </w:r>
      <w:r>
        <w:br/>
      </w:r>
      <w:r>
        <w:rPr>
          <w:rFonts w:ascii="Times New Roman"/>
          <w:b w:val="false"/>
          <w:i w:val="false"/>
          <w:color w:val="000000"/>
          <w:sz w:val="28"/>
        </w:rPr>
        <w:t xml:space="preserve">
    еріктерімен айқын.   қызмет көрсету.  Жобаға қаты. </w:t>
      </w:r>
      <w:r>
        <w:br/>
      </w:r>
      <w:r>
        <w:rPr>
          <w:rFonts w:ascii="Times New Roman"/>
          <w:b w:val="false"/>
          <w:i w:val="false"/>
          <w:color w:val="000000"/>
          <w:sz w:val="28"/>
        </w:rPr>
        <w:t xml:space="preserve">
    дауындағы әлеуеті    лер провайдер.   сушы қызмет  </w:t>
      </w:r>
      <w:r>
        <w:br/>
      </w:r>
      <w:r>
        <w:rPr>
          <w:rFonts w:ascii="Times New Roman"/>
          <w:b w:val="false"/>
          <w:i w:val="false"/>
          <w:color w:val="000000"/>
          <w:sz w:val="28"/>
        </w:rPr>
        <w:t xml:space="preserve">
    күшейтілді           лерінің саны     көрсетулер </w:t>
      </w:r>
      <w:r>
        <w:br/>
      </w:r>
      <w:r>
        <w:rPr>
          <w:rFonts w:ascii="Times New Roman"/>
          <w:b w:val="false"/>
          <w:i w:val="false"/>
          <w:color w:val="000000"/>
          <w:sz w:val="28"/>
        </w:rPr>
        <w:t xml:space="preserve">
                                          провайдер. </w:t>
      </w:r>
      <w:r>
        <w:br/>
      </w:r>
      <w:r>
        <w:rPr>
          <w:rFonts w:ascii="Times New Roman"/>
          <w:b w:val="false"/>
          <w:i w:val="false"/>
          <w:color w:val="000000"/>
          <w:sz w:val="28"/>
        </w:rPr>
        <w:t xml:space="preserve">
                         Клиенттер саны.  лерінің жауап. </w:t>
      </w:r>
      <w:r>
        <w:br/>
      </w:r>
      <w:r>
        <w:rPr>
          <w:rFonts w:ascii="Times New Roman"/>
          <w:b w:val="false"/>
          <w:i w:val="false"/>
          <w:color w:val="000000"/>
          <w:sz w:val="28"/>
        </w:rPr>
        <w:t xml:space="preserve">
                         ның өсімі және   ты әрекеттері </w:t>
      </w:r>
      <w:r>
        <w:br/>
      </w:r>
      <w:r>
        <w:rPr>
          <w:rFonts w:ascii="Times New Roman"/>
          <w:b w:val="false"/>
          <w:i w:val="false"/>
          <w:color w:val="000000"/>
          <w:sz w:val="28"/>
        </w:rPr>
        <w:t xml:space="preserve">
                         ұсынылатын       (бизнестік </w:t>
      </w:r>
      <w:r>
        <w:br/>
      </w:r>
      <w:r>
        <w:rPr>
          <w:rFonts w:ascii="Times New Roman"/>
          <w:b w:val="false"/>
          <w:i w:val="false"/>
          <w:color w:val="000000"/>
          <w:sz w:val="28"/>
        </w:rPr>
        <w:t xml:space="preserve">
                         қызмет көрсету.  қызмет </w:t>
      </w:r>
      <w:r>
        <w:br/>
      </w:r>
      <w:r>
        <w:rPr>
          <w:rFonts w:ascii="Times New Roman"/>
          <w:b w:val="false"/>
          <w:i w:val="false"/>
          <w:color w:val="000000"/>
          <w:sz w:val="28"/>
        </w:rPr>
        <w:t xml:space="preserve">
                         лер аясын        көрсетулер </w:t>
      </w:r>
      <w:r>
        <w:br/>
      </w:r>
      <w:r>
        <w:rPr>
          <w:rFonts w:ascii="Times New Roman"/>
          <w:b w:val="false"/>
          <w:i w:val="false"/>
          <w:color w:val="000000"/>
          <w:sz w:val="28"/>
        </w:rPr>
        <w:t xml:space="preserve">
                         кеңейту          провайдер. </w:t>
      </w:r>
      <w:r>
        <w:br/>
      </w:r>
      <w:r>
        <w:rPr>
          <w:rFonts w:ascii="Times New Roman"/>
          <w:b w:val="false"/>
          <w:i w:val="false"/>
          <w:color w:val="000000"/>
          <w:sz w:val="28"/>
        </w:rPr>
        <w:t xml:space="preserve">
                                          лерін түгендеу </w:t>
      </w:r>
      <w:r>
        <w:br/>
      </w:r>
      <w:r>
        <w:rPr>
          <w:rFonts w:ascii="Times New Roman"/>
          <w:b w:val="false"/>
          <w:i w:val="false"/>
          <w:color w:val="000000"/>
          <w:sz w:val="28"/>
        </w:rPr>
        <w:t xml:space="preserve">
                                          нәтижелерінің </w:t>
      </w:r>
      <w:r>
        <w:br/>
      </w:r>
      <w:r>
        <w:rPr>
          <w:rFonts w:ascii="Times New Roman"/>
          <w:b w:val="false"/>
          <w:i w:val="false"/>
          <w:color w:val="000000"/>
          <w:sz w:val="28"/>
        </w:rPr>
        <w:t xml:space="preserve">
                                          есептері және </w:t>
      </w:r>
      <w:r>
        <w:br/>
      </w:r>
      <w:r>
        <w:rPr>
          <w:rFonts w:ascii="Times New Roman"/>
          <w:b w:val="false"/>
          <w:i w:val="false"/>
          <w:color w:val="000000"/>
          <w:sz w:val="28"/>
        </w:rPr>
        <w:t xml:space="preserve">
                                          ынтымақтас. </w:t>
      </w:r>
      <w:r>
        <w:br/>
      </w:r>
      <w:r>
        <w:rPr>
          <w:rFonts w:ascii="Times New Roman"/>
          <w:b w:val="false"/>
          <w:i w:val="false"/>
          <w:color w:val="000000"/>
          <w:sz w:val="28"/>
        </w:rPr>
        <w:t xml:space="preserve">
                                          тықты аяқтау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нақты провай. </w:t>
      </w:r>
      <w:r>
        <w:br/>
      </w:r>
      <w:r>
        <w:rPr>
          <w:rFonts w:ascii="Times New Roman"/>
          <w:b w:val="false"/>
          <w:i w:val="false"/>
          <w:color w:val="000000"/>
          <w:sz w:val="28"/>
        </w:rPr>
        <w:t xml:space="preserve">
                                          дерлердің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w:t>
      </w:r>
      <w:r>
        <w:rPr>
          <w:rFonts w:ascii="Times New Roman"/>
          <w:b w:val="false"/>
          <w:i w:val="false"/>
          <w:color w:val="000000"/>
          <w:sz w:val="28"/>
          <w:u w:val="single"/>
        </w:rPr>
        <w:t xml:space="preserve">4. БАСТЫ МАҚСАТ: </w:t>
      </w:r>
      <w:r>
        <w:rPr>
          <w:rFonts w:ascii="Times New Roman"/>
          <w:b w:val="false"/>
          <w:i w:val="false"/>
          <w:color w:val="000000"/>
          <w:sz w:val="28"/>
          <w:u w:val="single"/>
        </w:rPr>
        <w:t xml:space="preserve">                     ҚАЗМЕМСТ </w:t>
      </w:r>
      <w:r>
        <w:rPr>
          <w:rFonts w:ascii="Times New Roman"/>
          <w:b w:val="false"/>
          <w:i w:val="false"/>
          <w:color w:val="000000"/>
          <w:sz w:val="28"/>
        </w:rPr>
        <w:t xml:space="preserve">-тың   </w:t>
      </w:r>
      <w:r>
        <w:rPr>
          <w:rFonts w:ascii="Times New Roman"/>
          <w:b w:val="false"/>
          <w:i w:val="false"/>
          <w:color w:val="000000"/>
          <w:sz w:val="28"/>
          <w:u w:val="single"/>
        </w:rPr>
        <w:t xml:space="preserve">ҚАЗМЕМСТ </w:t>
      </w:r>
      <w:r>
        <w:br/>
      </w:r>
      <w:r>
        <w:rPr>
          <w:rFonts w:ascii="Times New Roman"/>
          <w:b w:val="false"/>
          <w:i w:val="false"/>
          <w:color w:val="000000"/>
          <w:sz w:val="28"/>
        </w:rPr>
        <w:t xml:space="preserve">
    Экспортерлер                          бағалауы      олар сәйкес. </w:t>
      </w:r>
      <w:r>
        <w:br/>
      </w:r>
      <w:r>
        <w:rPr>
          <w:rFonts w:ascii="Times New Roman"/>
          <w:b w:val="false"/>
          <w:i w:val="false"/>
          <w:color w:val="000000"/>
          <w:sz w:val="28"/>
        </w:rPr>
        <w:t xml:space="preserve">
    шетелдік рыноктар.                    БТК-ның жоба  тендірілген </w:t>
      </w:r>
      <w:r>
        <w:br/>
      </w:r>
      <w:r>
        <w:rPr>
          <w:rFonts w:ascii="Times New Roman"/>
          <w:b w:val="false"/>
          <w:i w:val="false"/>
          <w:color w:val="000000"/>
          <w:sz w:val="28"/>
        </w:rPr>
        <w:t xml:space="preserve">
    дың талаптарына                       қатысушыларға салалардағы </w:t>
      </w:r>
      <w:r>
        <w:br/>
      </w:r>
      <w:r>
        <w:rPr>
          <w:rFonts w:ascii="Times New Roman"/>
          <w:b w:val="false"/>
          <w:i w:val="false"/>
          <w:color w:val="000000"/>
          <w:sz w:val="28"/>
        </w:rPr>
        <w:t xml:space="preserve">
    жақсы жауап беру.                     жыл сайынғы   көмекті </w:t>
      </w:r>
      <w:r>
        <w:br/>
      </w:r>
      <w:r>
        <w:rPr>
          <w:rFonts w:ascii="Times New Roman"/>
          <w:b w:val="false"/>
          <w:i w:val="false"/>
          <w:color w:val="000000"/>
          <w:sz w:val="28"/>
        </w:rPr>
        <w:t xml:space="preserve">
    лері үшін Қазақстан.                  шолу жасауы   пайдаланады </w:t>
      </w:r>
      <w:r>
        <w:br/>
      </w:r>
      <w:r>
        <w:rPr>
          <w:rFonts w:ascii="Times New Roman"/>
          <w:b w:val="false"/>
          <w:i w:val="false"/>
          <w:color w:val="000000"/>
          <w:sz w:val="28"/>
        </w:rPr>
        <w:t xml:space="preserve">
    дық Стандарттау,                                    және ұсыным. </w:t>
      </w:r>
      <w:r>
        <w:br/>
      </w:r>
      <w:r>
        <w:rPr>
          <w:rFonts w:ascii="Times New Roman"/>
          <w:b w:val="false"/>
          <w:i w:val="false"/>
          <w:color w:val="000000"/>
          <w:sz w:val="28"/>
        </w:rPr>
        <w:t xml:space="preserve">
    Сапаны басқару,                                     дарға </w:t>
      </w:r>
      <w:r>
        <w:br/>
      </w:r>
      <w:r>
        <w:rPr>
          <w:rFonts w:ascii="Times New Roman"/>
          <w:b w:val="false"/>
          <w:i w:val="false"/>
          <w:color w:val="000000"/>
          <w:sz w:val="28"/>
        </w:rPr>
        <w:t xml:space="preserve">
    Тіркеу және                                         бағынады </w:t>
      </w:r>
      <w:r>
        <w:br/>
      </w:r>
      <w:r>
        <w:rPr>
          <w:rFonts w:ascii="Times New Roman"/>
          <w:b w:val="false"/>
          <w:i w:val="false"/>
          <w:color w:val="000000"/>
          <w:sz w:val="28"/>
        </w:rPr>
        <w:t xml:space="preserve">
    Метрология (ССТМ) </w:t>
      </w:r>
      <w:r>
        <w:br/>
      </w:r>
      <w:r>
        <w:rPr>
          <w:rFonts w:ascii="Times New Roman"/>
          <w:b w:val="false"/>
          <w:i w:val="false"/>
          <w:color w:val="000000"/>
          <w:sz w:val="28"/>
        </w:rPr>
        <w:t xml:space="preserve">
    ұлттық институт. </w:t>
      </w:r>
      <w:r>
        <w:br/>
      </w:r>
      <w:r>
        <w:rPr>
          <w:rFonts w:ascii="Times New Roman"/>
          <w:b w:val="false"/>
          <w:i w:val="false"/>
          <w:color w:val="000000"/>
          <w:sz w:val="28"/>
        </w:rPr>
        <w:t xml:space="preserve">
    тарын нығайту.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4.1  </w:t>
      </w:r>
      <w:r>
        <w:rPr>
          <w:rFonts w:ascii="Times New Roman"/>
          <w:b w:val="false"/>
          <w:i w:val="false"/>
          <w:color w:val="000000"/>
          <w:sz w:val="28"/>
          <w:u w:val="single"/>
        </w:rPr>
        <w:t xml:space="preserve">4.1. Нәтиже: </w:t>
      </w:r>
      <w:r>
        <w:rPr>
          <w:rFonts w:ascii="Times New Roman"/>
          <w:b w:val="false"/>
          <w:i w:val="false"/>
          <w:color w:val="000000"/>
          <w:sz w:val="28"/>
        </w:rPr>
        <w:t xml:space="preserve">ССТМ   Ұсынымдарды      Заң жобасы </w:t>
      </w:r>
      <w:r>
        <w:br/>
      </w:r>
      <w:r>
        <w:rPr>
          <w:rFonts w:ascii="Times New Roman"/>
          <w:b w:val="false"/>
          <w:i w:val="false"/>
          <w:color w:val="000000"/>
          <w:sz w:val="28"/>
        </w:rPr>
        <w:t xml:space="preserve">
    заңнамасының талдауы ескеріп техни. </w:t>
      </w:r>
      <w:r>
        <w:br/>
      </w:r>
      <w:r>
        <w:rPr>
          <w:rFonts w:ascii="Times New Roman"/>
          <w:b w:val="false"/>
          <w:i w:val="false"/>
          <w:color w:val="000000"/>
          <w:sz w:val="28"/>
        </w:rPr>
        <w:t xml:space="preserve">
    жүргізілді және      калық реттеу.    Ұсынымдармен </w:t>
      </w:r>
      <w:r>
        <w:br/>
      </w:r>
      <w:r>
        <w:rPr>
          <w:rFonts w:ascii="Times New Roman"/>
          <w:b w:val="false"/>
          <w:i w:val="false"/>
          <w:color w:val="000000"/>
          <w:sz w:val="28"/>
        </w:rPr>
        <w:t xml:space="preserve">
    реттеушi инфрақұры.  ге көшу туралы   есеп </w:t>
      </w:r>
      <w:r>
        <w:br/>
      </w:r>
      <w:r>
        <w:rPr>
          <w:rFonts w:ascii="Times New Roman"/>
          <w:b w:val="false"/>
          <w:i w:val="false"/>
          <w:color w:val="000000"/>
          <w:sz w:val="28"/>
        </w:rPr>
        <w:t xml:space="preserve">
    лым ДСҰ-ның Сауданың заңнама </w:t>
      </w:r>
      <w:r>
        <w:br/>
      </w:r>
      <w:r>
        <w:rPr>
          <w:rFonts w:ascii="Times New Roman"/>
          <w:b w:val="false"/>
          <w:i w:val="false"/>
          <w:color w:val="000000"/>
          <w:sz w:val="28"/>
        </w:rPr>
        <w:t xml:space="preserve">
    Техникалық Тосқауылы </w:t>
      </w:r>
      <w:r>
        <w:br/>
      </w:r>
      <w:r>
        <w:rPr>
          <w:rFonts w:ascii="Times New Roman"/>
          <w:b w:val="false"/>
          <w:i w:val="false"/>
          <w:color w:val="000000"/>
          <w:sz w:val="28"/>
        </w:rPr>
        <w:t xml:space="preserve">
    жөніндегі Келісiмі. </w:t>
      </w:r>
      <w:r>
        <w:br/>
      </w:r>
      <w:r>
        <w:rPr>
          <w:rFonts w:ascii="Times New Roman"/>
          <w:b w:val="false"/>
          <w:i w:val="false"/>
          <w:color w:val="000000"/>
          <w:sz w:val="28"/>
        </w:rPr>
        <w:t xml:space="preserve">
    нің (СТТ) және халық. </w:t>
      </w:r>
      <w:r>
        <w:br/>
      </w:r>
      <w:r>
        <w:rPr>
          <w:rFonts w:ascii="Times New Roman"/>
          <w:b w:val="false"/>
          <w:i w:val="false"/>
          <w:color w:val="000000"/>
          <w:sz w:val="28"/>
        </w:rPr>
        <w:t xml:space="preserve">
    аралық стандарттарға </w:t>
      </w:r>
      <w:r>
        <w:br/>
      </w:r>
      <w:r>
        <w:rPr>
          <w:rFonts w:ascii="Times New Roman"/>
          <w:b w:val="false"/>
          <w:i w:val="false"/>
          <w:color w:val="000000"/>
          <w:sz w:val="28"/>
        </w:rPr>
        <w:t xml:space="preserve">
    сәйкес келтірiлді.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4.2  </w:t>
      </w:r>
      <w:r>
        <w:rPr>
          <w:rFonts w:ascii="Times New Roman"/>
          <w:b w:val="false"/>
          <w:i w:val="false"/>
          <w:color w:val="000000"/>
          <w:sz w:val="28"/>
          <w:u w:val="single"/>
        </w:rPr>
        <w:t xml:space="preserve">4.2. Нәтиже. </w:t>
      </w:r>
      <w:r>
        <w:rPr>
          <w:rFonts w:ascii="Times New Roman"/>
          <w:b w:val="false"/>
          <w:i w:val="false"/>
          <w:color w:val="000000"/>
          <w:sz w:val="28"/>
        </w:rPr>
        <w:t xml:space="preserve">Сынау                   Оқыту матери. </w:t>
      </w:r>
      <w:r>
        <w:br/>
      </w:r>
      <w:r>
        <w:rPr>
          <w:rFonts w:ascii="Times New Roman"/>
          <w:b w:val="false"/>
          <w:i w:val="false"/>
          <w:color w:val="000000"/>
          <w:sz w:val="28"/>
        </w:rPr>
        <w:t xml:space="preserve">
    және калибрлеу       Зертханааралық   алдары </w:t>
      </w:r>
      <w:r>
        <w:br/>
      </w:r>
      <w:r>
        <w:rPr>
          <w:rFonts w:ascii="Times New Roman"/>
          <w:b w:val="false"/>
          <w:i w:val="false"/>
          <w:color w:val="000000"/>
          <w:sz w:val="28"/>
        </w:rPr>
        <w:t xml:space="preserve">
    зертханалары         салыстырмалар.   Жобаға қаты. </w:t>
      </w:r>
      <w:r>
        <w:br/>
      </w:r>
      <w:r>
        <w:rPr>
          <w:rFonts w:ascii="Times New Roman"/>
          <w:b w:val="false"/>
          <w:i w:val="false"/>
          <w:color w:val="000000"/>
          <w:sz w:val="28"/>
        </w:rPr>
        <w:t xml:space="preserve">
    тiркелді             ды жүргізу       сушы зертха. </w:t>
      </w:r>
      <w:r>
        <w:br/>
      </w:r>
      <w:r>
        <w:rPr>
          <w:rFonts w:ascii="Times New Roman"/>
          <w:b w:val="false"/>
          <w:i w:val="false"/>
          <w:color w:val="000000"/>
          <w:sz w:val="28"/>
        </w:rPr>
        <w:t xml:space="preserve">
                         (рroficience     налардың </w:t>
      </w:r>
      <w:r>
        <w:br/>
      </w:r>
      <w:r>
        <w:rPr>
          <w:rFonts w:ascii="Times New Roman"/>
          <w:b w:val="false"/>
          <w:i w:val="false"/>
          <w:color w:val="000000"/>
          <w:sz w:val="28"/>
        </w:rPr>
        <w:t xml:space="preserve">
                         testing)         ағымдағы </w:t>
      </w:r>
      <w:r>
        <w:br/>
      </w:r>
      <w:r>
        <w:rPr>
          <w:rFonts w:ascii="Times New Roman"/>
          <w:b w:val="false"/>
          <w:i w:val="false"/>
          <w:color w:val="000000"/>
          <w:sz w:val="28"/>
        </w:rPr>
        <w:t xml:space="preserve">
                                          есептері </w:t>
      </w:r>
      <w:r>
        <w:br/>
      </w:r>
      <w:r>
        <w:rPr>
          <w:rFonts w:ascii="Times New Roman"/>
          <w:b w:val="false"/>
          <w:i w:val="false"/>
          <w:color w:val="000000"/>
          <w:sz w:val="28"/>
        </w:rPr>
        <w:t xml:space="preserve">
                         Халықаралық      рroficience </w:t>
      </w:r>
      <w:r>
        <w:br/>
      </w:r>
      <w:r>
        <w:rPr>
          <w:rFonts w:ascii="Times New Roman"/>
          <w:b w:val="false"/>
          <w:i w:val="false"/>
          <w:color w:val="000000"/>
          <w:sz w:val="28"/>
        </w:rPr>
        <w:t xml:space="preserve">
                         деңгейде таныл.  testing </w:t>
      </w:r>
      <w:r>
        <w:br/>
      </w:r>
      <w:r>
        <w:rPr>
          <w:rFonts w:ascii="Times New Roman"/>
          <w:b w:val="false"/>
          <w:i w:val="false"/>
          <w:color w:val="000000"/>
          <w:sz w:val="28"/>
        </w:rPr>
        <w:t xml:space="preserve">
                         ған ұйымдар      жөнінде </w:t>
      </w:r>
      <w:r>
        <w:br/>
      </w:r>
      <w:r>
        <w:rPr>
          <w:rFonts w:ascii="Times New Roman"/>
          <w:b w:val="false"/>
          <w:i w:val="false"/>
          <w:color w:val="000000"/>
          <w:sz w:val="28"/>
        </w:rPr>
        <w:t xml:space="preserve">
                         тiркеген жеке    есептер </w:t>
      </w:r>
      <w:r>
        <w:br/>
      </w:r>
      <w:r>
        <w:rPr>
          <w:rFonts w:ascii="Times New Roman"/>
          <w:b w:val="false"/>
          <w:i w:val="false"/>
          <w:color w:val="000000"/>
          <w:sz w:val="28"/>
        </w:rPr>
        <w:t xml:space="preserve">
                         зертханалар </w:t>
      </w:r>
      <w:r>
        <w:br/>
      </w:r>
      <w:r>
        <w:rPr>
          <w:rFonts w:ascii="Times New Roman"/>
          <w:b w:val="false"/>
          <w:i w:val="false"/>
          <w:color w:val="000000"/>
          <w:sz w:val="28"/>
        </w:rPr>
        <w:t xml:space="preserve">
                                          Тіркеу үшін </w:t>
      </w:r>
      <w:r>
        <w:br/>
      </w:r>
      <w:r>
        <w:rPr>
          <w:rFonts w:ascii="Times New Roman"/>
          <w:b w:val="false"/>
          <w:i w:val="false"/>
          <w:color w:val="000000"/>
          <w:sz w:val="28"/>
        </w:rPr>
        <w:t xml:space="preserve">
                                          құжаттар </w:t>
      </w:r>
      <w:r>
        <w:br/>
      </w:r>
      <w:r>
        <w:rPr>
          <w:rFonts w:ascii="Times New Roman"/>
          <w:b w:val="false"/>
          <w:i w:val="false"/>
          <w:color w:val="000000"/>
          <w:sz w:val="28"/>
        </w:rPr>
        <w:t xml:space="preserve">
                                          (өтініш, </w:t>
      </w:r>
      <w:r>
        <w:br/>
      </w:r>
      <w:r>
        <w:rPr>
          <w:rFonts w:ascii="Times New Roman"/>
          <w:b w:val="false"/>
          <w:i w:val="false"/>
          <w:color w:val="000000"/>
          <w:sz w:val="28"/>
        </w:rPr>
        <w:t xml:space="preserve">
                                          келіссөздер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4.3  </w:t>
      </w:r>
      <w:r>
        <w:rPr>
          <w:rFonts w:ascii="Times New Roman"/>
          <w:b w:val="false"/>
          <w:i w:val="false"/>
          <w:color w:val="000000"/>
          <w:sz w:val="28"/>
          <w:u w:val="single"/>
        </w:rPr>
        <w:t xml:space="preserve">4.3. Нәтиже: </w:t>
      </w:r>
      <w:r>
        <w:rPr>
          <w:rFonts w:ascii="Times New Roman"/>
          <w:b w:val="false"/>
          <w:i w:val="false"/>
          <w:color w:val="000000"/>
          <w:sz w:val="28"/>
        </w:rPr>
        <w:t xml:space="preserve">        Ұлттық тiркеу    Олқылықтарды </w:t>
      </w:r>
      <w:r>
        <w:br/>
      </w:r>
      <w:r>
        <w:rPr>
          <w:rFonts w:ascii="Times New Roman"/>
          <w:b w:val="false"/>
          <w:i w:val="false"/>
          <w:color w:val="000000"/>
          <w:sz w:val="28"/>
        </w:rPr>
        <w:t xml:space="preserve">
    Тіркеу жөніндегі     органдарындағы   талдаудың </w:t>
      </w:r>
      <w:r>
        <w:br/>
      </w:r>
      <w:r>
        <w:rPr>
          <w:rFonts w:ascii="Times New Roman"/>
          <w:b w:val="false"/>
          <w:i w:val="false"/>
          <w:color w:val="000000"/>
          <w:sz w:val="28"/>
        </w:rPr>
        <w:t xml:space="preserve">
    ұлттық орган халық.  олқылықтарды     есебі </w:t>
      </w:r>
      <w:r>
        <w:br/>
      </w:r>
      <w:r>
        <w:rPr>
          <w:rFonts w:ascii="Times New Roman"/>
          <w:b w:val="false"/>
          <w:i w:val="false"/>
          <w:color w:val="000000"/>
          <w:sz w:val="28"/>
        </w:rPr>
        <w:t xml:space="preserve">
    аралық стандарттарға толтыру </w:t>
      </w:r>
      <w:r>
        <w:br/>
      </w:r>
      <w:r>
        <w:rPr>
          <w:rFonts w:ascii="Times New Roman"/>
          <w:b w:val="false"/>
          <w:i w:val="false"/>
          <w:color w:val="000000"/>
          <w:sz w:val="28"/>
        </w:rPr>
        <w:t xml:space="preserve">
    сәйкес жұмыс жасайды  </w:t>
      </w:r>
      <w:r>
        <w:br/>
      </w:r>
      <w:r>
        <w:rPr>
          <w:rFonts w:ascii="Times New Roman"/>
          <w:b w:val="false"/>
          <w:i w:val="false"/>
          <w:color w:val="000000"/>
          <w:sz w:val="28"/>
        </w:rPr>
        <w:t xml:space="preserve">
                         Ұлттық тiркеу    Білім беретін </w:t>
      </w:r>
      <w:r>
        <w:br/>
      </w:r>
      <w:r>
        <w:rPr>
          <w:rFonts w:ascii="Times New Roman"/>
          <w:b w:val="false"/>
          <w:i w:val="false"/>
          <w:color w:val="000000"/>
          <w:sz w:val="28"/>
        </w:rPr>
        <w:t xml:space="preserve">
                         органының қыз.   материалдар </w:t>
      </w:r>
      <w:r>
        <w:br/>
      </w:r>
      <w:r>
        <w:rPr>
          <w:rFonts w:ascii="Times New Roman"/>
          <w:b w:val="false"/>
          <w:i w:val="false"/>
          <w:color w:val="000000"/>
          <w:sz w:val="28"/>
        </w:rPr>
        <w:t xml:space="preserve">
                         меткерлерi       мен қатысушы. </w:t>
      </w:r>
      <w:r>
        <w:br/>
      </w:r>
      <w:r>
        <w:rPr>
          <w:rFonts w:ascii="Times New Roman"/>
          <w:b w:val="false"/>
          <w:i w:val="false"/>
          <w:color w:val="000000"/>
          <w:sz w:val="28"/>
        </w:rPr>
        <w:t xml:space="preserve">
                         оқытылды         лардың бағасы </w:t>
      </w:r>
    </w:p>
    <w:p>
      <w:pPr>
        <w:spacing w:after="0"/>
        <w:ind w:left="0"/>
        <w:jc w:val="both"/>
      </w:pPr>
      <w:r>
        <w:rPr>
          <w:rFonts w:ascii="Times New Roman"/>
          <w:b w:val="false"/>
          <w:i w:val="false"/>
          <w:color w:val="000000"/>
          <w:sz w:val="28"/>
        </w:rPr>
        <w:t xml:space="preserve">                         рroficience   </w:t>
      </w:r>
      <w:r>
        <w:br/>
      </w:r>
      <w:r>
        <w:rPr>
          <w:rFonts w:ascii="Times New Roman"/>
          <w:b w:val="false"/>
          <w:i w:val="false"/>
          <w:color w:val="000000"/>
          <w:sz w:val="28"/>
        </w:rPr>
        <w:t xml:space="preserve">
                         testing          рroficience </w:t>
      </w:r>
      <w:r>
        <w:br/>
      </w:r>
      <w:r>
        <w:rPr>
          <w:rFonts w:ascii="Times New Roman"/>
          <w:b w:val="false"/>
          <w:i w:val="false"/>
          <w:color w:val="000000"/>
          <w:sz w:val="28"/>
        </w:rPr>
        <w:t xml:space="preserve">
                         бағдарламалары   testing </w:t>
      </w:r>
      <w:r>
        <w:br/>
      </w:r>
      <w:r>
        <w:rPr>
          <w:rFonts w:ascii="Times New Roman"/>
          <w:b w:val="false"/>
          <w:i w:val="false"/>
          <w:color w:val="000000"/>
          <w:sz w:val="28"/>
        </w:rPr>
        <w:t xml:space="preserve">
                         әзірленді        бағдарларма.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Ұлттық қызмет.   жобасы </w:t>
      </w:r>
      <w:r>
        <w:br/>
      </w:r>
      <w:r>
        <w:rPr>
          <w:rFonts w:ascii="Times New Roman"/>
          <w:b w:val="false"/>
          <w:i w:val="false"/>
          <w:color w:val="000000"/>
          <w:sz w:val="28"/>
        </w:rPr>
        <w:t xml:space="preserve">
                         керлер толығымен </w:t>
      </w:r>
      <w:r>
        <w:br/>
      </w:r>
      <w:r>
        <w:rPr>
          <w:rFonts w:ascii="Times New Roman"/>
          <w:b w:val="false"/>
          <w:i w:val="false"/>
          <w:color w:val="000000"/>
          <w:sz w:val="28"/>
        </w:rPr>
        <w:t xml:space="preserve">
                         алдын ала баға.  Алдын ала </w:t>
      </w:r>
      <w:r>
        <w:br/>
      </w:r>
      <w:r>
        <w:rPr>
          <w:rFonts w:ascii="Times New Roman"/>
          <w:b w:val="false"/>
          <w:i w:val="false"/>
          <w:color w:val="000000"/>
          <w:sz w:val="28"/>
        </w:rPr>
        <w:t xml:space="preserve">
                         лауға қатысады   бағалау </w:t>
      </w:r>
      <w:r>
        <w:br/>
      </w:r>
      <w:r>
        <w:rPr>
          <w:rFonts w:ascii="Times New Roman"/>
          <w:b w:val="false"/>
          <w:i w:val="false"/>
          <w:color w:val="000000"/>
          <w:sz w:val="28"/>
        </w:rPr>
        <w:t xml:space="preserve">
                         (Рrе-peer        процесінің </w:t>
      </w:r>
      <w:r>
        <w:br/>
      </w:r>
      <w:r>
        <w:rPr>
          <w:rFonts w:ascii="Times New Roman"/>
          <w:b w:val="false"/>
          <w:i w:val="false"/>
          <w:color w:val="000000"/>
          <w:sz w:val="28"/>
        </w:rPr>
        <w:t xml:space="preserve">
                         Evaluation       қысқаша шолуы </w:t>
      </w:r>
      <w:r>
        <w:br/>
      </w:r>
      <w:r>
        <w:rPr>
          <w:rFonts w:ascii="Times New Roman"/>
          <w:b w:val="false"/>
          <w:i w:val="false"/>
          <w:color w:val="000000"/>
          <w:sz w:val="28"/>
        </w:rPr>
        <w:t xml:space="preserve">
                         Рrосess).        (рrе-peer </w:t>
      </w:r>
      <w:r>
        <w:br/>
      </w:r>
      <w:r>
        <w:rPr>
          <w:rFonts w:ascii="Times New Roman"/>
          <w:b w:val="false"/>
          <w:i w:val="false"/>
          <w:color w:val="000000"/>
          <w:sz w:val="28"/>
        </w:rPr>
        <w:t xml:space="preserve">
                                          Evaluation </w:t>
      </w:r>
      <w:r>
        <w:br/>
      </w:r>
      <w:r>
        <w:rPr>
          <w:rFonts w:ascii="Times New Roman"/>
          <w:b w:val="false"/>
          <w:i w:val="false"/>
          <w:color w:val="000000"/>
          <w:sz w:val="28"/>
        </w:rPr>
        <w:t xml:space="preserve">
                                          рrосess)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4.4  </w:t>
      </w:r>
      <w:r>
        <w:rPr>
          <w:rFonts w:ascii="Times New Roman"/>
          <w:b w:val="false"/>
          <w:i w:val="false"/>
          <w:color w:val="000000"/>
          <w:sz w:val="28"/>
          <w:u w:val="single"/>
        </w:rPr>
        <w:t xml:space="preserve">4.4. Нәтиже: </w:t>
      </w:r>
      <w:r>
        <w:rPr>
          <w:rFonts w:ascii="Times New Roman"/>
          <w:b w:val="false"/>
          <w:i w:val="false"/>
          <w:color w:val="000000"/>
          <w:sz w:val="28"/>
        </w:rPr>
        <w:t xml:space="preserve">ISO    ISO 14000 және   Семинардың </w:t>
      </w:r>
      <w:r>
        <w:br/>
      </w:r>
      <w:r>
        <w:rPr>
          <w:rFonts w:ascii="Times New Roman"/>
          <w:b w:val="false"/>
          <w:i w:val="false"/>
          <w:color w:val="000000"/>
          <w:sz w:val="28"/>
        </w:rPr>
        <w:t xml:space="preserve">
    14000 және ONSAS     OHSAS 18000      материалдары </w:t>
      </w:r>
      <w:r>
        <w:br/>
      </w:r>
      <w:r>
        <w:rPr>
          <w:rFonts w:ascii="Times New Roman"/>
          <w:b w:val="false"/>
          <w:i w:val="false"/>
          <w:color w:val="000000"/>
          <w:sz w:val="28"/>
        </w:rPr>
        <w:t xml:space="preserve">
    18000 саласындағы    бойынша оқытыл. </w:t>
      </w:r>
      <w:r>
        <w:br/>
      </w:r>
      <w:r>
        <w:rPr>
          <w:rFonts w:ascii="Times New Roman"/>
          <w:b w:val="false"/>
          <w:i w:val="false"/>
          <w:color w:val="000000"/>
          <w:sz w:val="28"/>
        </w:rPr>
        <w:t xml:space="preserve">
    әлеуетiн өсіру.      ған қызметкер    Қатысушыларды </w:t>
      </w:r>
      <w:r>
        <w:br/>
      </w:r>
      <w:r>
        <w:rPr>
          <w:rFonts w:ascii="Times New Roman"/>
          <w:b w:val="false"/>
          <w:i w:val="false"/>
          <w:color w:val="000000"/>
          <w:sz w:val="28"/>
        </w:rPr>
        <w:t xml:space="preserve">
                         лердiң саны      шақыру </w:t>
      </w:r>
      <w:r>
        <w:br/>
      </w:r>
      <w:r>
        <w:rPr>
          <w:rFonts w:ascii="Times New Roman"/>
          <w:b w:val="false"/>
          <w:i w:val="false"/>
          <w:color w:val="000000"/>
          <w:sz w:val="28"/>
        </w:rPr>
        <w:t xml:space="preserve">
____________________________________________________________________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H. Индикативтiк жұмыс жоспары </w:t>
      </w:r>
    </w:p>
    <w:bookmarkEnd w:id="35"/>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МIНДЕТ </w:t>
      </w:r>
      <w:r>
        <w:rPr>
          <w:rFonts w:ascii="Times New Roman"/>
          <w:b w:val="false"/>
          <w:i w:val="false"/>
          <w:color w:val="000000"/>
          <w:sz w:val="28"/>
        </w:rPr>
        <w:t xml:space="preserve">               |                               | ІІ </w:t>
      </w:r>
      <w:r>
        <w:br/>
      </w:r>
      <w:r>
        <w:rPr>
          <w:rFonts w:ascii="Times New Roman"/>
          <w:b w:val="false"/>
          <w:i w:val="false"/>
          <w:color w:val="000000"/>
          <w:sz w:val="28"/>
        </w:rPr>
        <w:t xml:space="preserve">
                             |                               |КЕЗЕҢ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      І ЖЫЛ               |2005|ІІІ-ІV </w:t>
      </w:r>
      <w:r>
        <w:br/>
      </w:r>
      <w:r>
        <w:rPr>
          <w:rFonts w:ascii="Times New Roman"/>
          <w:b w:val="false"/>
          <w:i w:val="false"/>
          <w:color w:val="000000"/>
          <w:sz w:val="28"/>
        </w:rPr>
        <w:t xml:space="preserve">
                             |                          |ЖЫЛ | ЖЫЛ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|1|2|3|4|5|6|7|8|9|10|11|12|    |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w:t>
      </w:r>
      <w:r>
        <w:rPr>
          <w:rFonts w:ascii="Times New Roman"/>
          <w:b w:val="false"/>
          <w:i w:val="false"/>
          <w:color w:val="000000"/>
          <w:sz w:val="28"/>
          <w:u w:val="single"/>
        </w:rPr>
        <w:t xml:space="preserve">ДАМЫТУ МАҚСАТЫ </w:t>
      </w:r>
      <w:r>
        <w:rPr>
          <w:rFonts w:ascii="Times New Roman"/>
          <w:b w:val="false"/>
          <w:i w:val="false"/>
          <w:color w:val="000000"/>
          <w:sz w:val="28"/>
        </w:rPr>
        <w:t xml:space="preserve">: Қазақстанның </w:t>
      </w:r>
      <w:r>
        <w:br/>
      </w:r>
      <w:r>
        <w:rPr>
          <w:rFonts w:ascii="Times New Roman"/>
          <w:b w:val="false"/>
          <w:i w:val="false"/>
          <w:color w:val="000000"/>
          <w:sz w:val="28"/>
        </w:rPr>
        <w:t xml:space="preserve">
экономикалық дамуын экспортты </w:t>
      </w:r>
      <w:r>
        <w:br/>
      </w:r>
      <w:r>
        <w:rPr>
          <w:rFonts w:ascii="Times New Roman"/>
          <w:b w:val="false"/>
          <w:i w:val="false"/>
          <w:color w:val="000000"/>
          <w:sz w:val="28"/>
        </w:rPr>
        <w:t xml:space="preserve">
тұрақты әртараптандыру </w:t>
      </w:r>
      <w:r>
        <w:br/>
      </w:r>
      <w:r>
        <w:rPr>
          <w:rFonts w:ascii="Times New Roman"/>
          <w:b w:val="false"/>
          <w:i w:val="false"/>
          <w:color w:val="000000"/>
          <w:sz w:val="28"/>
        </w:rPr>
        <w:t xml:space="preserve">
арқылы нығайту. </w:t>
      </w:r>
      <w:r>
        <w:br/>
      </w:r>
      <w:r>
        <w:rPr>
          <w:rFonts w:ascii="Times New Roman"/>
          <w:b w:val="false"/>
          <w:i w:val="false"/>
          <w:color w:val="000000"/>
          <w:sz w:val="28"/>
        </w:rPr>
        <w:t>
</w:t>
      </w:r>
      <w:r>
        <w:rPr>
          <w:rFonts w:ascii="Times New Roman"/>
          <w:b w:val="false"/>
          <w:i w:val="false"/>
          <w:color w:val="000000"/>
          <w:sz w:val="28"/>
          <w:u w:val="single"/>
        </w:rPr>
        <w:t xml:space="preserve">1. БАСТЫ МАҚСАТ </w:t>
      </w:r>
      <w:r>
        <w:br/>
      </w:r>
      <w:r>
        <w:rPr>
          <w:rFonts w:ascii="Times New Roman"/>
          <w:b w:val="false"/>
          <w:i w:val="false"/>
          <w:color w:val="000000"/>
          <w:sz w:val="28"/>
        </w:rPr>
        <w:t xml:space="preserve">
Ауыл шаруашылығының өңдеуші </w:t>
      </w:r>
      <w:r>
        <w:br/>
      </w:r>
      <w:r>
        <w:rPr>
          <w:rFonts w:ascii="Times New Roman"/>
          <w:b w:val="false"/>
          <w:i w:val="false"/>
          <w:color w:val="000000"/>
          <w:sz w:val="28"/>
        </w:rPr>
        <w:t xml:space="preserve">
салалары, экспорттың бәсекеге </w:t>
      </w:r>
      <w:r>
        <w:br/>
      </w:r>
      <w:r>
        <w:rPr>
          <w:rFonts w:ascii="Times New Roman"/>
          <w:b w:val="false"/>
          <w:i w:val="false"/>
          <w:color w:val="000000"/>
          <w:sz w:val="28"/>
        </w:rPr>
        <w:t xml:space="preserve">
қабілеттігi сол кәсіпорындар. </w:t>
      </w:r>
      <w:r>
        <w:br/>
      </w:r>
      <w:r>
        <w:rPr>
          <w:rFonts w:ascii="Times New Roman"/>
          <w:b w:val="false"/>
          <w:i w:val="false"/>
          <w:color w:val="000000"/>
          <w:sz w:val="28"/>
        </w:rPr>
        <w:t xml:space="preserve">
дың жұмысымен айқындалатын </w:t>
      </w:r>
      <w:r>
        <w:br/>
      </w:r>
      <w:r>
        <w:rPr>
          <w:rFonts w:ascii="Times New Roman"/>
          <w:b w:val="false"/>
          <w:i w:val="false"/>
          <w:color w:val="000000"/>
          <w:sz w:val="28"/>
        </w:rPr>
        <w:t xml:space="preserve">
салалардағы кәсіпорындардың </w:t>
      </w:r>
      <w:r>
        <w:br/>
      </w:r>
      <w:r>
        <w:rPr>
          <w:rFonts w:ascii="Times New Roman"/>
          <w:b w:val="false"/>
          <w:i w:val="false"/>
          <w:color w:val="000000"/>
          <w:sz w:val="28"/>
        </w:rPr>
        <w:t xml:space="preserve">
экспорттық бәсекеге қабілет. </w:t>
      </w:r>
      <w:r>
        <w:br/>
      </w:r>
      <w:r>
        <w:rPr>
          <w:rFonts w:ascii="Times New Roman"/>
          <w:b w:val="false"/>
          <w:i w:val="false"/>
          <w:color w:val="000000"/>
          <w:sz w:val="28"/>
        </w:rPr>
        <w:t xml:space="preserve">
тігін ұлғайту және ақпарат. </w:t>
      </w:r>
      <w:r>
        <w:br/>
      </w:r>
      <w:r>
        <w:rPr>
          <w:rFonts w:ascii="Times New Roman"/>
          <w:b w:val="false"/>
          <w:i w:val="false"/>
          <w:color w:val="000000"/>
          <w:sz w:val="28"/>
        </w:rPr>
        <w:t xml:space="preserve">
тық технологиялар (AT) </w:t>
      </w:r>
      <w:r>
        <w:br/>
      </w:r>
      <w:r>
        <w:rPr>
          <w:rFonts w:ascii="Times New Roman"/>
          <w:b w:val="false"/>
          <w:i w:val="false"/>
          <w:color w:val="000000"/>
          <w:sz w:val="28"/>
        </w:rPr>
        <w:t xml:space="preserve">
секторындағы экспорттық </w:t>
      </w:r>
      <w:r>
        <w:br/>
      </w:r>
      <w:r>
        <w:rPr>
          <w:rFonts w:ascii="Times New Roman"/>
          <w:b w:val="false"/>
          <w:i w:val="false"/>
          <w:color w:val="000000"/>
          <w:sz w:val="28"/>
        </w:rPr>
        <w:t xml:space="preserve">
әлеуетін зерттеуді жүргізу. </w:t>
      </w:r>
      <w:r>
        <w:br/>
      </w:r>
      <w:r>
        <w:rPr>
          <w:rFonts w:ascii="Times New Roman"/>
          <w:b w:val="false"/>
          <w:i w:val="false"/>
          <w:color w:val="000000"/>
          <w:sz w:val="28"/>
        </w:rPr>
        <w:t>
</w:t>
      </w:r>
      <w:r>
        <w:rPr>
          <w:rFonts w:ascii="Times New Roman"/>
          <w:b w:val="false"/>
          <w:i w:val="false"/>
          <w:color w:val="000000"/>
          <w:sz w:val="28"/>
          <w:u w:val="single"/>
        </w:rPr>
        <w:t xml:space="preserve">1.1. Нәтиже: </w:t>
      </w:r>
      <w:r>
        <w:rPr>
          <w:rFonts w:ascii="Times New Roman"/>
          <w:b w:val="false"/>
          <w:i w:val="false"/>
          <w:color w:val="000000"/>
          <w:sz w:val="28"/>
        </w:rPr>
        <w:t xml:space="preserve">ауыл шаруашылы. </w:t>
      </w:r>
      <w:r>
        <w:br/>
      </w:r>
      <w:r>
        <w:rPr>
          <w:rFonts w:ascii="Times New Roman"/>
          <w:b w:val="false"/>
          <w:i w:val="false"/>
          <w:color w:val="000000"/>
          <w:sz w:val="28"/>
        </w:rPr>
        <w:t xml:space="preserve">
ғының өңдеуші салаларын </w:t>
      </w:r>
      <w:r>
        <w:br/>
      </w:r>
      <w:r>
        <w:rPr>
          <w:rFonts w:ascii="Times New Roman"/>
          <w:b w:val="false"/>
          <w:i w:val="false"/>
          <w:color w:val="000000"/>
          <w:sz w:val="28"/>
        </w:rPr>
        <w:t xml:space="preserve">
зерттеу жүргізілді, нәтижеле. </w:t>
      </w:r>
      <w:r>
        <w:br/>
      </w:r>
      <w:r>
        <w:rPr>
          <w:rFonts w:ascii="Times New Roman"/>
          <w:b w:val="false"/>
          <w:i w:val="false"/>
          <w:color w:val="000000"/>
          <w:sz w:val="28"/>
        </w:rPr>
        <w:t xml:space="preserve">
рiне талдау жүргізiлдi және </w:t>
      </w:r>
      <w:r>
        <w:br/>
      </w:r>
      <w:r>
        <w:rPr>
          <w:rFonts w:ascii="Times New Roman"/>
          <w:b w:val="false"/>
          <w:i w:val="false"/>
          <w:color w:val="000000"/>
          <w:sz w:val="28"/>
        </w:rPr>
        <w:t xml:space="preserve">
салалардың сауда стратегиясын </w:t>
      </w:r>
      <w:r>
        <w:br/>
      </w:r>
      <w:r>
        <w:rPr>
          <w:rFonts w:ascii="Times New Roman"/>
          <w:b w:val="false"/>
          <w:i w:val="false"/>
          <w:color w:val="000000"/>
          <w:sz w:val="28"/>
        </w:rPr>
        <w:t xml:space="preserve">
әзiрлеу үшін (2-мақсат) және </w:t>
      </w:r>
      <w:r>
        <w:br/>
      </w:r>
      <w:r>
        <w:rPr>
          <w:rFonts w:ascii="Times New Roman"/>
          <w:b w:val="false"/>
          <w:i w:val="false"/>
          <w:color w:val="000000"/>
          <w:sz w:val="28"/>
        </w:rPr>
        <w:t xml:space="preserve">
кәсіпорындарға тiкелей көмек </w:t>
      </w:r>
      <w:r>
        <w:br/>
      </w:r>
      <w:r>
        <w:rPr>
          <w:rFonts w:ascii="Times New Roman"/>
          <w:b w:val="false"/>
          <w:i w:val="false"/>
          <w:color w:val="000000"/>
          <w:sz w:val="28"/>
        </w:rPr>
        <w:t xml:space="preserve">
көрсету үшін база дайындалды </w:t>
      </w:r>
      <w:r>
        <w:br/>
      </w:r>
      <w:r>
        <w:rPr>
          <w:rFonts w:ascii="Times New Roman"/>
          <w:b w:val="false"/>
          <w:i w:val="false"/>
          <w:color w:val="000000"/>
          <w:sz w:val="28"/>
        </w:rPr>
        <w:t xml:space="preserve">
1.1.1. Iс-шара: Ұлттық және   Х </w:t>
      </w:r>
      <w:r>
        <w:br/>
      </w:r>
      <w:r>
        <w:rPr>
          <w:rFonts w:ascii="Times New Roman"/>
          <w:b w:val="false"/>
          <w:i w:val="false"/>
          <w:color w:val="000000"/>
          <w:sz w:val="28"/>
        </w:rPr>
        <w:t xml:space="preserve">
халықаралық көздерден барлық </w:t>
      </w:r>
      <w:r>
        <w:br/>
      </w:r>
      <w:r>
        <w:rPr>
          <w:rFonts w:ascii="Times New Roman"/>
          <w:b w:val="false"/>
          <w:i w:val="false"/>
          <w:color w:val="000000"/>
          <w:sz w:val="28"/>
        </w:rPr>
        <w:t xml:space="preserve">
қолда бар ақпараттарды жинау </w:t>
      </w:r>
      <w:r>
        <w:br/>
      </w:r>
      <w:r>
        <w:rPr>
          <w:rFonts w:ascii="Times New Roman"/>
          <w:b w:val="false"/>
          <w:i w:val="false"/>
          <w:color w:val="000000"/>
          <w:sz w:val="28"/>
        </w:rPr>
        <w:t xml:space="preserve">
және өңдеу </w:t>
      </w:r>
      <w:r>
        <w:br/>
      </w:r>
      <w:r>
        <w:rPr>
          <w:rFonts w:ascii="Times New Roman"/>
          <w:b w:val="false"/>
          <w:i w:val="false"/>
          <w:color w:val="000000"/>
          <w:sz w:val="28"/>
        </w:rPr>
        <w:t xml:space="preserve">
1.1.2. Іс-шара: Басымдықты    Х Х Х Х </w:t>
      </w:r>
      <w:r>
        <w:br/>
      </w:r>
      <w:r>
        <w:rPr>
          <w:rFonts w:ascii="Times New Roman"/>
          <w:b w:val="false"/>
          <w:i w:val="false"/>
          <w:color w:val="000000"/>
          <w:sz w:val="28"/>
        </w:rPr>
        <w:t xml:space="preserve">
кiшi салалардың қосымша құн </w:t>
      </w:r>
      <w:r>
        <w:br/>
      </w:r>
      <w:r>
        <w:rPr>
          <w:rFonts w:ascii="Times New Roman"/>
          <w:b w:val="false"/>
          <w:i w:val="false"/>
          <w:color w:val="000000"/>
          <w:sz w:val="28"/>
        </w:rPr>
        <w:t xml:space="preserve">
тізбектерiн талдауды жүргiзу </w:t>
      </w:r>
      <w:r>
        <w:br/>
      </w:r>
      <w:r>
        <w:rPr>
          <w:rFonts w:ascii="Times New Roman"/>
          <w:b w:val="false"/>
          <w:i w:val="false"/>
          <w:color w:val="000000"/>
          <w:sz w:val="28"/>
        </w:rPr>
        <w:t xml:space="preserve">
(мысалы, еттi, көкөнiс пен </w:t>
      </w:r>
      <w:r>
        <w:br/>
      </w:r>
      <w:r>
        <w:rPr>
          <w:rFonts w:ascii="Times New Roman"/>
          <w:b w:val="false"/>
          <w:i w:val="false"/>
          <w:color w:val="000000"/>
          <w:sz w:val="28"/>
        </w:rPr>
        <w:t xml:space="preserve">
жеміс-жидектердi, сусындарды </w:t>
      </w:r>
      <w:r>
        <w:br/>
      </w:r>
      <w:r>
        <w:rPr>
          <w:rFonts w:ascii="Times New Roman"/>
          <w:b w:val="false"/>
          <w:i w:val="false"/>
          <w:color w:val="000000"/>
          <w:sz w:val="28"/>
        </w:rPr>
        <w:t xml:space="preserve">
қайта өңдеу) </w:t>
      </w:r>
      <w:r>
        <w:br/>
      </w:r>
      <w:r>
        <w:rPr>
          <w:rFonts w:ascii="Times New Roman"/>
          <w:b w:val="false"/>
          <w:i w:val="false"/>
          <w:color w:val="000000"/>
          <w:sz w:val="28"/>
        </w:rPr>
        <w:t xml:space="preserve">
1.1.3. Іс-шара: Рыноктың        Х Х Х Х </w:t>
      </w:r>
      <w:r>
        <w:br/>
      </w:r>
      <w:r>
        <w:rPr>
          <w:rFonts w:ascii="Times New Roman"/>
          <w:b w:val="false"/>
          <w:i w:val="false"/>
          <w:color w:val="000000"/>
          <w:sz w:val="28"/>
        </w:rPr>
        <w:t xml:space="preserve">
динамикасын, сатып алушының </w:t>
      </w:r>
      <w:r>
        <w:br/>
      </w:r>
      <w:r>
        <w:rPr>
          <w:rFonts w:ascii="Times New Roman"/>
          <w:b w:val="false"/>
          <w:i w:val="false"/>
          <w:color w:val="000000"/>
          <w:sz w:val="28"/>
        </w:rPr>
        <w:t xml:space="preserve">
талаптарын және басымдықты </w:t>
      </w:r>
      <w:r>
        <w:br/>
      </w:r>
      <w:r>
        <w:rPr>
          <w:rFonts w:ascii="Times New Roman"/>
          <w:b w:val="false"/>
          <w:i w:val="false"/>
          <w:color w:val="000000"/>
          <w:sz w:val="28"/>
        </w:rPr>
        <w:t xml:space="preserve">
кіші салалардың қолданыстағы </w:t>
      </w:r>
      <w:r>
        <w:br/>
      </w:r>
      <w:r>
        <w:rPr>
          <w:rFonts w:ascii="Times New Roman"/>
          <w:b w:val="false"/>
          <w:i w:val="false"/>
          <w:color w:val="000000"/>
          <w:sz w:val="28"/>
        </w:rPr>
        <w:t xml:space="preserve">
және мақсатты рыноктарына ену </w:t>
      </w:r>
      <w:r>
        <w:br/>
      </w:r>
      <w:r>
        <w:rPr>
          <w:rFonts w:ascii="Times New Roman"/>
          <w:b w:val="false"/>
          <w:i w:val="false"/>
          <w:color w:val="000000"/>
          <w:sz w:val="28"/>
        </w:rPr>
        <w:t xml:space="preserve">
шарттарын бағалауды жүргiзу </w:t>
      </w:r>
      <w:r>
        <w:br/>
      </w:r>
      <w:r>
        <w:rPr>
          <w:rFonts w:ascii="Times New Roman"/>
          <w:b w:val="false"/>
          <w:i w:val="false"/>
          <w:color w:val="000000"/>
          <w:sz w:val="28"/>
        </w:rPr>
        <w:t xml:space="preserve">
1.1.4. Іс-шара: мүдделі         Х Х Х </w:t>
      </w:r>
      <w:r>
        <w:br/>
      </w:r>
      <w:r>
        <w:rPr>
          <w:rFonts w:ascii="Times New Roman"/>
          <w:b w:val="false"/>
          <w:i w:val="false"/>
          <w:color w:val="000000"/>
          <w:sz w:val="28"/>
        </w:rPr>
        <w:t xml:space="preserve">
елдердiң бiрiнші құрылтайшы. </w:t>
      </w:r>
      <w:r>
        <w:br/>
      </w:r>
      <w:r>
        <w:rPr>
          <w:rFonts w:ascii="Times New Roman"/>
          <w:b w:val="false"/>
          <w:i w:val="false"/>
          <w:color w:val="000000"/>
          <w:sz w:val="28"/>
        </w:rPr>
        <w:t xml:space="preserve">
лық кездесуiне ұсыну үшiн </w:t>
      </w:r>
      <w:r>
        <w:br/>
      </w:r>
      <w:r>
        <w:rPr>
          <w:rFonts w:ascii="Times New Roman"/>
          <w:b w:val="false"/>
          <w:i w:val="false"/>
          <w:color w:val="000000"/>
          <w:sz w:val="28"/>
        </w:rPr>
        <w:t xml:space="preserve">
нәтижелердi қайта талдау және </w:t>
      </w:r>
      <w:r>
        <w:br/>
      </w:r>
      <w:r>
        <w:rPr>
          <w:rFonts w:ascii="Times New Roman"/>
          <w:b w:val="false"/>
          <w:i w:val="false"/>
          <w:color w:val="000000"/>
          <w:sz w:val="28"/>
        </w:rPr>
        <w:t xml:space="preserve">
әзiрлеу (2.1.1.қадам) </w:t>
      </w:r>
      <w:r>
        <w:br/>
      </w:r>
      <w:r>
        <w:rPr>
          <w:rFonts w:ascii="Times New Roman"/>
          <w:b w:val="false"/>
          <w:i w:val="false"/>
          <w:color w:val="000000"/>
          <w:sz w:val="28"/>
        </w:rPr>
        <w:t>
</w:t>
      </w:r>
      <w:r>
        <w:rPr>
          <w:rFonts w:ascii="Times New Roman"/>
          <w:b w:val="false"/>
          <w:i w:val="false"/>
          <w:color w:val="000000"/>
          <w:sz w:val="28"/>
          <w:u w:val="single"/>
        </w:rPr>
        <w:t xml:space="preserve">1.2. нәтиже: </w:t>
      </w:r>
      <w:r>
        <w:rPr>
          <w:rFonts w:ascii="Times New Roman"/>
          <w:b w:val="false"/>
          <w:i w:val="false"/>
          <w:color w:val="000000"/>
          <w:sz w:val="28"/>
        </w:rPr>
        <w:t xml:space="preserve">Экспорттық </w:t>
      </w:r>
      <w:r>
        <w:br/>
      </w:r>
      <w:r>
        <w:rPr>
          <w:rFonts w:ascii="Times New Roman"/>
          <w:b w:val="false"/>
          <w:i w:val="false"/>
          <w:color w:val="000000"/>
          <w:sz w:val="28"/>
        </w:rPr>
        <w:t xml:space="preserve">
әлеуетi бap 30 кәсiпорынға </w:t>
      </w:r>
      <w:r>
        <w:br/>
      </w:r>
      <w:r>
        <w:rPr>
          <w:rFonts w:ascii="Times New Roman"/>
          <w:b w:val="false"/>
          <w:i w:val="false"/>
          <w:color w:val="000000"/>
          <w:sz w:val="28"/>
        </w:rPr>
        <w:t xml:space="preserve">
дейiн диагностика жүргізiлді </w:t>
      </w:r>
      <w:r>
        <w:br/>
      </w:r>
      <w:r>
        <w:rPr>
          <w:rFonts w:ascii="Times New Roman"/>
          <w:b w:val="false"/>
          <w:i w:val="false"/>
          <w:color w:val="000000"/>
          <w:sz w:val="28"/>
        </w:rPr>
        <w:t xml:space="preserve">
және олар диагностиканың </w:t>
      </w:r>
      <w:r>
        <w:br/>
      </w:r>
      <w:r>
        <w:rPr>
          <w:rFonts w:ascii="Times New Roman"/>
          <w:b w:val="false"/>
          <w:i w:val="false"/>
          <w:color w:val="000000"/>
          <w:sz w:val="28"/>
        </w:rPr>
        <w:t xml:space="preserve">
нәтижелерiн ұсынды. </w:t>
      </w:r>
      <w:r>
        <w:br/>
      </w:r>
      <w:r>
        <w:rPr>
          <w:rFonts w:ascii="Times New Roman"/>
          <w:b w:val="false"/>
          <w:i w:val="false"/>
          <w:color w:val="000000"/>
          <w:sz w:val="28"/>
        </w:rPr>
        <w:t xml:space="preserve">
1.2.1. Iс-шара: Сектордың         Х </w:t>
      </w:r>
      <w:r>
        <w:br/>
      </w:r>
      <w:r>
        <w:rPr>
          <w:rFonts w:ascii="Times New Roman"/>
          <w:b w:val="false"/>
          <w:i w:val="false"/>
          <w:color w:val="000000"/>
          <w:sz w:val="28"/>
        </w:rPr>
        <w:t xml:space="preserve">
зерттеуінiң негiзiнде және </w:t>
      </w:r>
      <w:r>
        <w:br/>
      </w:r>
      <w:r>
        <w:rPr>
          <w:rFonts w:ascii="Times New Roman"/>
          <w:b w:val="false"/>
          <w:i w:val="false"/>
          <w:color w:val="000000"/>
          <w:sz w:val="28"/>
        </w:rPr>
        <w:t xml:space="preserve">
жергіліктi жерлер ұсынған </w:t>
      </w:r>
      <w:r>
        <w:br/>
      </w:r>
      <w:r>
        <w:rPr>
          <w:rFonts w:ascii="Times New Roman"/>
          <w:b w:val="false"/>
          <w:i w:val="false"/>
          <w:color w:val="000000"/>
          <w:sz w:val="28"/>
        </w:rPr>
        <w:t xml:space="preserve">
және келiсiлген критерийлердi </w:t>
      </w:r>
      <w:r>
        <w:br/>
      </w:r>
      <w:r>
        <w:rPr>
          <w:rFonts w:ascii="Times New Roman"/>
          <w:b w:val="false"/>
          <w:i w:val="false"/>
          <w:color w:val="000000"/>
          <w:sz w:val="28"/>
        </w:rPr>
        <w:t xml:space="preserve">
пайдалана отырып, кәсiпорын. </w:t>
      </w:r>
      <w:r>
        <w:br/>
      </w:r>
      <w:r>
        <w:rPr>
          <w:rFonts w:ascii="Times New Roman"/>
          <w:b w:val="false"/>
          <w:i w:val="false"/>
          <w:color w:val="000000"/>
          <w:sz w:val="28"/>
        </w:rPr>
        <w:t xml:space="preserve">
дардың диагностикасы үшiн </w:t>
      </w:r>
      <w:r>
        <w:br/>
      </w:r>
      <w:r>
        <w:rPr>
          <w:rFonts w:ascii="Times New Roman"/>
          <w:b w:val="false"/>
          <w:i w:val="false"/>
          <w:color w:val="000000"/>
          <w:sz w:val="28"/>
        </w:rPr>
        <w:t xml:space="preserve">
кандидаттар тобын iріктеу </w:t>
      </w:r>
      <w:r>
        <w:br/>
      </w:r>
      <w:r>
        <w:rPr>
          <w:rFonts w:ascii="Times New Roman"/>
          <w:b w:val="false"/>
          <w:i w:val="false"/>
          <w:color w:val="000000"/>
          <w:sz w:val="28"/>
        </w:rPr>
        <w:t xml:space="preserve">
1.2.2. Іс-шара: ХСО-ның         Х Х </w:t>
      </w:r>
      <w:r>
        <w:br/>
      </w:r>
      <w:r>
        <w:rPr>
          <w:rFonts w:ascii="Times New Roman"/>
          <w:b w:val="false"/>
          <w:i w:val="false"/>
          <w:color w:val="000000"/>
          <w:sz w:val="28"/>
        </w:rPr>
        <w:t xml:space="preserve">
әдiснамасын компанияның </w:t>
      </w:r>
      <w:r>
        <w:br/>
      </w:r>
      <w:r>
        <w:rPr>
          <w:rFonts w:ascii="Times New Roman"/>
          <w:b w:val="false"/>
          <w:i w:val="false"/>
          <w:color w:val="000000"/>
          <w:sz w:val="28"/>
        </w:rPr>
        <w:t xml:space="preserve">
диагностикасын Қазақстандағы </w:t>
      </w:r>
      <w:r>
        <w:br/>
      </w:r>
      <w:r>
        <w:rPr>
          <w:rFonts w:ascii="Times New Roman"/>
          <w:b w:val="false"/>
          <w:i w:val="false"/>
          <w:color w:val="000000"/>
          <w:sz w:val="28"/>
        </w:rPr>
        <w:t xml:space="preserve">
ауыл шаруашылығын өңдеу </w:t>
      </w:r>
      <w:r>
        <w:br/>
      </w:r>
      <w:r>
        <w:rPr>
          <w:rFonts w:ascii="Times New Roman"/>
          <w:b w:val="false"/>
          <w:i w:val="false"/>
          <w:color w:val="000000"/>
          <w:sz w:val="28"/>
        </w:rPr>
        <w:t xml:space="preserve">
салаларына бейiмдеу </w:t>
      </w:r>
      <w:r>
        <w:br/>
      </w:r>
      <w:r>
        <w:rPr>
          <w:rFonts w:ascii="Times New Roman"/>
          <w:b w:val="false"/>
          <w:i w:val="false"/>
          <w:color w:val="000000"/>
          <w:sz w:val="28"/>
        </w:rPr>
        <w:t xml:space="preserve">
1.2.3. Iс-шара: Ірiктелген топ  Х Х Х </w:t>
      </w:r>
      <w:r>
        <w:br/>
      </w:r>
      <w:r>
        <w:rPr>
          <w:rFonts w:ascii="Times New Roman"/>
          <w:b w:val="false"/>
          <w:i w:val="false"/>
          <w:color w:val="000000"/>
          <w:sz w:val="28"/>
        </w:rPr>
        <w:t xml:space="preserve">
бизнестiк қызмет көрсетудiң </w:t>
      </w:r>
      <w:r>
        <w:br/>
      </w:r>
      <w:r>
        <w:rPr>
          <w:rFonts w:ascii="Times New Roman"/>
          <w:b w:val="false"/>
          <w:i w:val="false"/>
          <w:color w:val="000000"/>
          <w:sz w:val="28"/>
        </w:rPr>
        <w:t xml:space="preserve">
ұлттық провайдерлерiмен </w:t>
      </w:r>
      <w:r>
        <w:br/>
      </w:r>
      <w:r>
        <w:rPr>
          <w:rFonts w:ascii="Times New Roman"/>
          <w:b w:val="false"/>
          <w:i w:val="false"/>
          <w:color w:val="000000"/>
          <w:sz w:val="28"/>
        </w:rPr>
        <w:t xml:space="preserve">
бiрлесiп кәсiпорынның </w:t>
      </w:r>
      <w:r>
        <w:br/>
      </w:r>
      <w:r>
        <w:rPr>
          <w:rFonts w:ascii="Times New Roman"/>
          <w:b w:val="false"/>
          <w:i w:val="false"/>
          <w:color w:val="000000"/>
          <w:sz w:val="28"/>
        </w:rPr>
        <w:t xml:space="preserve">
диагностикасын жүргiзу </w:t>
      </w:r>
      <w:r>
        <w:br/>
      </w:r>
      <w:r>
        <w:rPr>
          <w:rFonts w:ascii="Times New Roman"/>
          <w:b w:val="false"/>
          <w:i w:val="false"/>
          <w:color w:val="000000"/>
          <w:sz w:val="28"/>
        </w:rPr>
        <w:t xml:space="preserve">
1.2.4. Іс-шара: Кәсіпорынға               Х </w:t>
      </w:r>
      <w:r>
        <w:br/>
      </w:r>
      <w:r>
        <w:rPr>
          <w:rFonts w:ascii="Times New Roman"/>
          <w:b w:val="false"/>
          <w:i w:val="false"/>
          <w:color w:val="000000"/>
          <w:sz w:val="28"/>
        </w:rPr>
        <w:t xml:space="preserve">
диагностиканың жекелеген </w:t>
      </w:r>
      <w:r>
        <w:br/>
      </w:r>
      <w:r>
        <w:rPr>
          <w:rFonts w:ascii="Times New Roman"/>
          <w:b w:val="false"/>
          <w:i w:val="false"/>
          <w:color w:val="000000"/>
          <w:sz w:val="28"/>
        </w:rPr>
        <w:t xml:space="preserve">
қорытындылары туралы және </w:t>
      </w:r>
      <w:r>
        <w:br/>
      </w:r>
      <w:r>
        <w:rPr>
          <w:rFonts w:ascii="Times New Roman"/>
          <w:b w:val="false"/>
          <w:i w:val="false"/>
          <w:color w:val="000000"/>
          <w:sz w:val="28"/>
        </w:rPr>
        <w:t xml:space="preserve">
кәсiпорын тобының жалпы </w:t>
      </w:r>
      <w:r>
        <w:br/>
      </w:r>
      <w:r>
        <w:rPr>
          <w:rFonts w:ascii="Times New Roman"/>
          <w:b w:val="false"/>
          <w:i w:val="false"/>
          <w:color w:val="000000"/>
          <w:sz w:val="28"/>
        </w:rPr>
        <w:t xml:space="preserve">
жағдайы туралы ақпараттандыру </w:t>
      </w:r>
      <w:r>
        <w:br/>
      </w:r>
      <w:r>
        <w:rPr>
          <w:rFonts w:ascii="Times New Roman"/>
          <w:b w:val="false"/>
          <w:i w:val="false"/>
          <w:color w:val="000000"/>
          <w:sz w:val="28"/>
        </w:rPr>
        <w:t>
</w:t>
      </w:r>
      <w:r>
        <w:rPr>
          <w:rFonts w:ascii="Times New Roman"/>
          <w:b w:val="false"/>
          <w:i w:val="false"/>
          <w:color w:val="000000"/>
          <w:sz w:val="28"/>
          <w:u w:val="single"/>
        </w:rPr>
        <w:t xml:space="preserve">1.3. Нәтиже: </w:t>
      </w:r>
      <w:r>
        <w:rPr>
          <w:rFonts w:ascii="Times New Roman"/>
          <w:b w:val="false"/>
          <w:i w:val="false"/>
          <w:color w:val="000000"/>
          <w:sz w:val="28"/>
        </w:rPr>
        <w:t xml:space="preserve">ХСО-ның </w:t>
      </w:r>
      <w:r>
        <w:br/>
      </w:r>
      <w:r>
        <w:rPr>
          <w:rFonts w:ascii="Times New Roman"/>
          <w:b w:val="false"/>
          <w:i w:val="false"/>
          <w:color w:val="000000"/>
          <w:sz w:val="28"/>
        </w:rPr>
        <w:t xml:space="preserve">
критерийлеріне сәйкес iрiк. </w:t>
      </w:r>
      <w:r>
        <w:br/>
      </w:r>
      <w:r>
        <w:rPr>
          <w:rFonts w:ascii="Times New Roman"/>
          <w:b w:val="false"/>
          <w:i w:val="false"/>
          <w:color w:val="000000"/>
          <w:sz w:val="28"/>
        </w:rPr>
        <w:t xml:space="preserve">
телген экспорттық әлеуеті </w:t>
      </w:r>
      <w:r>
        <w:br/>
      </w:r>
      <w:r>
        <w:rPr>
          <w:rFonts w:ascii="Times New Roman"/>
          <w:b w:val="false"/>
          <w:i w:val="false"/>
          <w:color w:val="000000"/>
          <w:sz w:val="28"/>
        </w:rPr>
        <w:t xml:space="preserve">
бар 5 алғашқы кәсіпорындар </w:t>
      </w:r>
      <w:r>
        <w:br/>
      </w:r>
      <w:r>
        <w:rPr>
          <w:rFonts w:ascii="Times New Roman"/>
          <w:b w:val="false"/>
          <w:i w:val="false"/>
          <w:color w:val="000000"/>
          <w:sz w:val="28"/>
        </w:rPr>
        <w:t xml:space="preserve">
олардың экспорттық қызметін </w:t>
      </w:r>
      <w:r>
        <w:br/>
      </w:r>
      <w:r>
        <w:rPr>
          <w:rFonts w:ascii="Times New Roman"/>
          <w:b w:val="false"/>
          <w:i w:val="false"/>
          <w:color w:val="000000"/>
          <w:sz w:val="28"/>
        </w:rPr>
        <w:t xml:space="preserve">
жақсарту үшін жеке көмек </w:t>
      </w:r>
      <w:r>
        <w:br/>
      </w:r>
      <w:r>
        <w:rPr>
          <w:rFonts w:ascii="Times New Roman"/>
          <w:b w:val="false"/>
          <w:i w:val="false"/>
          <w:color w:val="000000"/>
          <w:sz w:val="28"/>
        </w:rPr>
        <w:t xml:space="preserve">
алады. </w:t>
      </w:r>
      <w:r>
        <w:br/>
      </w:r>
      <w:r>
        <w:rPr>
          <w:rFonts w:ascii="Times New Roman"/>
          <w:b w:val="false"/>
          <w:i w:val="false"/>
          <w:color w:val="000000"/>
          <w:sz w:val="28"/>
        </w:rPr>
        <w:t xml:space="preserve">
1.3.1. Iс-шара: Диагностика               Х </w:t>
      </w:r>
      <w:r>
        <w:br/>
      </w:r>
      <w:r>
        <w:rPr>
          <w:rFonts w:ascii="Times New Roman"/>
          <w:b w:val="false"/>
          <w:i w:val="false"/>
          <w:color w:val="000000"/>
          <w:sz w:val="28"/>
        </w:rPr>
        <w:t xml:space="preserve">
жасалған кәсiпорындар топта. </w:t>
      </w:r>
      <w:r>
        <w:br/>
      </w:r>
      <w:r>
        <w:rPr>
          <w:rFonts w:ascii="Times New Roman"/>
          <w:b w:val="false"/>
          <w:i w:val="false"/>
          <w:color w:val="000000"/>
          <w:sz w:val="28"/>
        </w:rPr>
        <w:t xml:space="preserve">
рынан диагностиканың нәтиже. </w:t>
      </w:r>
      <w:r>
        <w:br/>
      </w:r>
      <w:r>
        <w:rPr>
          <w:rFonts w:ascii="Times New Roman"/>
          <w:b w:val="false"/>
          <w:i w:val="false"/>
          <w:color w:val="000000"/>
          <w:sz w:val="28"/>
        </w:rPr>
        <w:t xml:space="preserve">
сiнiң және экспортты </w:t>
      </w:r>
      <w:r>
        <w:br/>
      </w:r>
      <w:r>
        <w:rPr>
          <w:rFonts w:ascii="Times New Roman"/>
          <w:b w:val="false"/>
          <w:i w:val="false"/>
          <w:color w:val="000000"/>
          <w:sz w:val="28"/>
        </w:rPr>
        <w:t xml:space="preserve">
дамытудағы кәсiпорын басшы. </w:t>
      </w:r>
      <w:r>
        <w:br/>
      </w:r>
      <w:r>
        <w:rPr>
          <w:rFonts w:ascii="Times New Roman"/>
          <w:b w:val="false"/>
          <w:i w:val="false"/>
          <w:color w:val="000000"/>
          <w:sz w:val="28"/>
        </w:rPr>
        <w:t xml:space="preserve">
ларының уәждемесiнiң </w:t>
      </w:r>
      <w:r>
        <w:br/>
      </w:r>
      <w:r>
        <w:rPr>
          <w:rFonts w:ascii="Times New Roman"/>
          <w:b w:val="false"/>
          <w:i w:val="false"/>
          <w:color w:val="000000"/>
          <w:sz w:val="28"/>
        </w:rPr>
        <w:t xml:space="preserve">
негізiнде күшті кандидаттарды </w:t>
      </w:r>
      <w:r>
        <w:br/>
      </w:r>
      <w:r>
        <w:rPr>
          <w:rFonts w:ascii="Times New Roman"/>
          <w:b w:val="false"/>
          <w:i w:val="false"/>
          <w:color w:val="000000"/>
          <w:sz w:val="28"/>
        </w:rPr>
        <w:t xml:space="preserve">
айқындау. </w:t>
      </w:r>
      <w:r>
        <w:br/>
      </w:r>
      <w:r>
        <w:rPr>
          <w:rFonts w:ascii="Times New Roman"/>
          <w:b w:val="false"/>
          <w:i w:val="false"/>
          <w:color w:val="000000"/>
          <w:sz w:val="28"/>
        </w:rPr>
        <w:t xml:space="preserve">
1.3.2. Iс-шара: Тікелей                   Х </w:t>
      </w:r>
      <w:r>
        <w:br/>
      </w:r>
      <w:r>
        <w:rPr>
          <w:rFonts w:ascii="Times New Roman"/>
          <w:b w:val="false"/>
          <w:i w:val="false"/>
          <w:color w:val="000000"/>
          <w:sz w:val="28"/>
        </w:rPr>
        <w:t xml:space="preserve">
көмекпен бенефициар болатын </w:t>
      </w:r>
      <w:r>
        <w:br/>
      </w:r>
      <w:r>
        <w:rPr>
          <w:rFonts w:ascii="Times New Roman"/>
          <w:b w:val="false"/>
          <w:i w:val="false"/>
          <w:color w:val="000000"/>
          <w:sz w:val="28"/>
        </w:rPr>
        <w:t xml:space="preserve">
кәсіпорындардың тиiстi мiн. </w:t>
      </w:r>
      <w:r>
        <w:br/>
      </w:r>
      <w:r>
        <w:rPr>
          <w:rFonts w:ascii="Times New Roman"/>
          <w:b w:val="false"/>
          <w:i w:val="false"/>
          <w:color w:val="000000"/>
          <w:sz w:val="28"/>
        </w:rPr>
        <w:t xml:space="preserve">
деттерi туралы серiктестiк </w:t>
      </w:r>
      <w:r>
        <w:br/>
      </w:r>
      <w:r>
        <w:rPr>
          <w:rFonts w:ascii="Times New Roman"/>
          <w:b w:val="false"/>
          <w:i w:val="false"/>
          <w:color w:val="000000"/>
          <w:sz w:val="28"/>
        </w:rPr>
        <w:t xml:space="preserve">
келісімдер құрастыру және </w:t>
      </w:r>
      <w:r>
        <w:br/>
      </w:r>
      <w:r>
        <w:rPr>
          <w:rFonts w:ascii="Times New Roman"/>
          <w:b w:val="false"/>
          <w:i w:val="false"/>
          <w:color w:val="000000"/>
          <w:sz w:val="28"/>
        </w:rPr>
        <w:t xml:space="preserve">
қол қою. </w:t>
      </w:r>
      <w:r>
        <w:br/>
      </w:r>
      <w:r>
        <w:rPr>
          <w:rFonts w:ascii="Times New Roman"/>
          <w:b w:val="false"/>
          <w:i w:val="false"/>
          <w:color w:val="000000"/>
          <w:sz w:val="28"/>
        </w:rPr>
        <w:t xml:space="preserve">
1.3.3. Iс-шара: Кәсiпорын.                 Х Х </w:t>
      </w:r>
      <w:r>
        <w:br/>
      </w:r>
      <w:r>
        <w:rPr>
          <w:rFonts w:ascii="Times New Roman"/>
          <w:b w:val="false"/>
          <w:i w:val="false"/>
          <w:color w:val="000000"/>
          <w:sz w:val="28"/>
        </w:rPr>
        <w:t xml:space="preserve">
дарға бизнестiк қызмет </w:t>
      </w:r>
      <w:r>
        <w:br/>
      </w:r>
      <w:r>
        <w:rPr>
          <w:rFonts w:ascii="Times New Roman"/>
          <w:b w:val="false"/>
          <w:i w:val="false"/>
          <w:color w:val="000000"/>
          <w:sz w:val="28"/>
        </w:rPr>
        <w:t xml:space="preserve">
көрсету провайдерлерiмен </w:t>
      </w:r>
      <w:r>
        <w:br/>
      </w:r>
      <w:r>
        <w:rPr>
          <w:rFonts w:ascii="Times New Roman"/>
          <w:b w:val="false"/>
          <w:i w:val="false"/>
          <w:color w:val="000000"/>
          <w:sz w:val="28"/>
        </w:rPr>
        <w:t xml:space="preserve">
бiрлесiп көмектесу, олардың </w:t>
      </w:r>
      <w:r>
        <w:br/>
      </w:r>
      <w:r>
        <w:rPr>
          <w:rFonts w:ascii="Times New Roman"/>
          <w:b w:val="false"/>
          <w:i w:val="false"/>
          <w:color w:val="000000"/>
          <w:sz w:val="28"/>
        </w:rPr>
        <w:t xml:space="preserve">
жеке қажеттiлiктердiң және </w:t>
      </w:r>
      <w:r>
        <w:br/>
      </w:r>
      <w:r>
        <w:rPr>
          <w:rFonts w:ascii="Times New Roman"/>
          <w:b w:val="false"/>
          <w:i w:val="false"/>
          <w:color w:val="000000"/>
          <w:sz w:val="28"/>
        </w:rPr>
        <w:t xml:space="preserve">
ресурстарының негiзiнде </w:t>
      </w:r>
      <w:r>
        <w:br/>
      </w:r>
      <w:r>
        <w:rPr>
          <w:rFonts w:ascii="Times New Roman"/>
          <w:b w:val="false"/>
          <w:i w:val="false"/>
          <w:color w:val="000000"/>
          <w:sz w:val="28"/>
        </w:rPr>
        <w:t xml:space="preserve">
жеке жоспарларын әзiрлеу. </w:t>
      </w:r>
      <w:r>
        <w:br/>
      </w:r>
      <w:r>
        <w:rPr>
          <w:rFonts w:ascii="Times New Roman"/>
          <w:b w:val="false"/>
          <w:i w:val="false"/>
          <w:color w:val="000000"/>
          <w:sz w:val="28"/>
        </w:rPr>
        <w:t xml:space="preserve">
1.3.4. Іс-шара: Техникалық                      Х </w:t>
      </w:r>
      <w:r>
        <w:br/>
      </w:r>
      <w:r>
        <w:rPr>
          <w:rFonts w:ascii="Times New Roman"/>
          <w:b w:val="false"/>
          <w:i w:val="false"/>
          <w:color w:val="000000"/>
          <w:sz w:val="28"/>
        </w:rPr>
        <w:t xml:space="preserve">
көмек көрсету жөніндегi </w:t>
      </w:r>
      <w:r>
        <w:br/>
      </w:r>
      <w:r>
        <w:rPr>
          <w:rFonts w:ascii="Times New Roman"/>
          <w:b w:val="false"/>
          <w:i w:val="false"/>
          <w:color w:val="000000"/>
          <w:sz w:val="28"/>
        </w:rPr>
        <w:t xml:space="preserve">
шығындарды бөлу кестесiн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1.3.5. Iс-шара: Бизнестiк                         Х  Х    Х     Х </w:t>
      </w:r>
      <w:r>
        <w:br/>
      </w:r>
      <w:r>
        <w:rPr>
          <w:rFonts w:ascii="Times New Roman"/>
          <w:b w:val="false"/>
          <w:i w:val="false"/>
          <w:color w:val="000000"/>
          <w:sz w:val="28"/>
        </w:rPr>
        <w:t xml:space="preserve">
қызмет көрсетудiң ұлттық </w:t>
      </w:r>
      <w:r>
        <w:br/>
      </w:r>
      <w:r>
        <w:rPr>
          <w:rFonts w:ascii="Times New Roman"/>
          <w:b w:val="false"/>
          <w:i w:val="false"/>
          <w:color w:val="000000"/>
          <w:sz w:val="28"/>
        </w:rPr>
        <w:t xml:space="preserve">
провайдерлерімен ынтымақтас. </w:t>
      </w:r>
      <w:r>
        <w:br/>
      </w:r>
      <w:r>
        <w:rPr>
          <w:rFonts w:ascii="Times New Roman"/>
          <w:b w:val="false"/>
          <w:i w:val="false"/>
          <w:color w:val="000000"/>
          <w:sz w:val="28"/>
        </w:rPr>
        <w:t xml:space="preserve">
тықта іс-қимылдың жеке </w:t>
      </w:r>
      <w:r>
        <w:br/>
      </w:r>
      <w:r>
        <w:rPr>
          <w:rFonts w:ascii="Times New Roman"/>
          <w:b w:val="false"/>
          <w:i w:val="false"/>
          <w:color w:val="000000"/>
          <w:sz w:val="28"/>
        </w:rPr>
        <w:t xml:space="preserve">
жоспарын жүзеге асыруға </w:t>
      </w:r>
      <w:r>
        <w:br/>
      </w:r>
      <w:r>
        <w:rPr>
          <w:rFonts w:ascii="Times New Roman"/>
          <w:b w:val="false"/>
          <w:i w:val="false"/>
          <w:color w:val="000000"/>
          <w:sz w:val="28"/>
        </w:rPr>
        <w:t xml:space="preserve">
көмектесу. </w:t>
      </w:r>
      <w:r>
        <w:br/>
      </w:r>
      <w:r>
        <w:rPr>
          <w:rFonts w:ascii="Times New Roman"/>
          <w:b w:val="false"/>
          <w:i w:val="false"/>
          <w:color w:val="000000"/>
          <w:sz w:val="28"/>
        </w:rPr>
        <w:t xml:space="preserve">
1.3.6. Iс-шара: Жекелеген                                       Х </w:t>
      </w:r>
      <w:r>
        <w:br/>
      </w:r>
      <w:r>
        <w:rPr>
          <w:rFonts w:ascii="Times New Roman"/>
          <w:b w:val="false"/>
          <w:i w:val="false"/>
          <w:color w:val="000000"/>
          <w:sz w:val="28"/>
        </w:rPr>
        <w:t xml:space="preserve">
iрiктелген кәсіпорындардағы </w:t>
      </w:r>
      <w:r>
        <w:br/>
      </w:r>
      <w:r>
        <w:rPr>
          <w:rFonts w:ascii="Times New Roman"/>
          <w:b w:val="false"/>
          <w:i w:val="false"/>
          <w:color w:val="000000"/>
          <w:sz w:val="28"/>
        </w:rPr>
        <w:t xml:space="preserve">
азық-түлiк өнiмдерiн </w:t>
      </w:r>
      <w:r>
        <w:br/>
      </w:r>
      <w:r>
        <w:rPr>
          <w:rFonts w:ascii="Times New Roman"/>
          <w:b w:val="false"/>
          <w:i w:val="false"/>
          <w:color w:val="000000"/>
          <w:sz w:val="28"/>
        </w:rPr>
        <w:t xml:space="preserve">
өндiрудiң (НАССР) қауiпсiз. </w:t>
      </w:r>
      <w:r>
        <w:br/>
      </w:r>
      <w:r>
        <w:rPr>
          <w:rFonts w:ascii="Times New Roman"/>
          <w:b w:val="false"/>
          <w:i w:val="false"/>
          <w:color w:val="000000"/>
          <w:sz w:val="28"/>
        </w:rPr>
        <w:t xml:space="preserve">
дiгi жүйесiн жасауға </w:t>
      </w:r>
      <w:r>
        <w:br/>
      </w:r>
      <w:r>
        <w:rPr>
          <w:rFonts w:ascii="Times New Roman"/>
          <w:b w:val="false"/>
          <w:i w:val="false"/>
          <w:color w:val="000000"/>
          <w:sz w:val="28"/>
        </w:rPr>
        <w:t xml:space="preserve">
көмектесу. </w:t>
      </w:r>
      <w:r>
        <w:br/>
      </w:r>
      <w:r>
        <w:rPr>
          <w:rFonts w:ascii="Times New Roman"/>
          <w:b w:val="false"/>
          <w:i w:val="false"/>
          <w:color w:val="000000"/>
          <w:sz w:val="28"/>
        </w:rPr>
        <w:t xml:space="preserve">
1.3.7. Iс-шара: Сертификат.                                     Х </w:t>
      </w:r>
      <w:r>
        <w:br/>
      </w:r>
      <w:r>
        <w:rPr>
          <w:rFonts w:ascii="Times New Roman"/>
          <w:b w:val="false"/>
          <w:i w:val="false"/>
          <w:color w:val="000000"/>
          <w:sz w:val="28"/>
        </w:rPr>
        <w:t xml:space="preserve">
тау жөнiндегi шетелдік </w:t>
      </w:r>
      <w:r>
        <w:br/>
      </w:r>
      <w:r>
        <w:rPr>
          <w:rFonts w:ascii="Times New Roman"/>
          <w:b w:val="false"/>
          <w:i w:val="false"/>
          <w:color w:val="000000"/>
          <w:sz w:val="28"/>
        </w:rPr>
        <w:t xml:space="preserve">
органмен НАССР жүйесiн </w:t>
      </w:r>
      <w:r>
        <w:br/>
      </w:r>
      <w:r>
        <w:rPr>
          <w:rFonts w:ascii="Times New Roman"/>
          <w:b w:val="false"/>
          <w:i w:val="false"/>
          <w:color w:val="000000"/>
          <w:sz w:val="28"/>
        </w:rPr>
        <w:t xml:space="preserve">
сертификаттауға жекелеген </w:t>
      </w:r>
      <w:r>
        <w:br/>
      </w:r>
      <w:r>
        <w:rPr>
          <w:rFonts w:ascii="Times New Roman"/>
          <w:b w:val="false"/>
          <w:i w:val="false"/>
          <w:color w:val="000000"/>
          <w:sz w:val="28"/>
        </w:rPr>
        <w:t xml:space="preserve">
кәсiпорындарға көмек көрсету. </w:t>
      </w:r>
      <w:r>
        <w:br/>
      </w:r>
      <w:r>
        <w:rPr>
          <w:rFonts w:ascii="Times New Roman"/>
          <w:b w:val="false"/>
          <w:i w:val="false"/>
          <w:color w:val="000000"/>
          <w:sz w:val="28"/>
        </w:rPr>
        <w:t>
</w:t>
      </w:r>
      <w:r>
        <w:rPr>
          <w:rFonts w:ascii="Times New Roman"/>
          <w:b w:val="false"/>
          <w:i w:val="false"/>
          <w:color w:val="000000"/>
          <w:sz w:val="28"/>
          <w:u w:val="single"/>
        </w:rPr>
        <w:t xml:space="preserve">1.4. Нәтиже: </w:t>
      </w:r>
      <w:r>
        <w:rPr>
          <w:rFonts w:ascii="Times New Roman"/>
          <w:b w:val="false"/>
          <w:i w:val="false"/>
          <w:color w:val="000000"/>
          <w:sz w:val="28"/>
        </w:rPr>
        <w:t xml:space="preserve">Кәсiпорындардың </w:t>
      </w:r>
      <w:r>
        <w:br/>
      </w:r>
      <w:r>
        <w:rPr>
          <w:rFonts w:ascii="Times New Roman"/>
          <w:b w:val="false"/>
          <w:i w:val="false"/>
          <w:color w:val="000000"/>
          <w:sz w:val="28"/>
        </w:rPr>
        <w:t xml:space="preserve">
мейлінше ауқымды топтары </w:t>
      </w:r>
      <w:r>
        <w:br/>
      </w:r>
      <w:r>
        <w:rPr>
          <w:rFonts w:ascii="Times New Roman"/>
          <w:b w:val="false"/>
          <w:i w:val="false"/>
          <w:color w:val="000000"/>
          <w:sz w:val="28"/>
        </w:rPr>
        <w:t xml:space="preserve">
экспорттық бәсекеге қабiлет. </w:t>
      </w:r>
      <w:r>
        <w:br/>
      </w:r>
      <w:r>
        <w:rPr>
          <w:rFonts w:ascii="Times New Roman"/>
          <w:b w:val="false"/>
          <w:i w:val="false"/>
          <w:color w:val="000000"/>
          <w:sz w:val="28"/>
        </w:rPr>
        <w:t xml:space="preserve">
тілiк үшін салалық, критика. </w:t>
      </w:r>
      <w:r>
        <w:br/>
      </w:r>
      <w:r>
        <w:rPr>
          <w:rFonts w:ascii="Times New Roman"/>
          <w:b w:val="false"/>
          <w:i w:val="false"/>
          <w:color w:val="000000"/>
          <w:sz w:val="28"/>
        </w:rPr>
        <w:t xml:space="preserve">
лық салаларда көмек алады. </w:t>
      </w:r>
      <w:r>
        <w:br/>
      </w:r>
      <w:r>
        <w:rPr>
          <w:rFonts w:ascii="Times New Roman"/>
          <w:b w:val="false"/>
          <w:i w:val="false"/>
          <w:color w:val="000000"/>
          <w:sz w:val="28"/>
        </w:rPr>
        <w:t xml:space="preserve">
1.4.1. Iс-шара: кәсіпорын            Х Х Х </w:t>
      </w:r>
      <w:r>
        <w:br/>
      </w:r>
      <w:r>
        <w:rPr>
          <w:rFonts w:ascii="Times New Roman"/>
          <w:b w:val="false"/>
          <w:i w:val="false"/>
          <w:color w:val="000000"/>
          <w:sz w:val="28"/>
        </w:rPr>
        <w:t xml:space="preserve">
деңгейiндегi жалпы қажеттi. </w:t>
      </w:r>
      <w:r>
        <w:br/>
      </w:r>
      <w:r>
        <w:rPr>
          <w:rFonts w:ascii="Times New Roman"/>
          <w:b w:val="false"/>
          <w:i w:val="false"/>
          <w:color w:val="000000"/>
          <w:sz w:val="28"/>
        </w:rPr>
        <w:t xml:space="preserve">
лiктердi айқындау және </w:t>
      </w:r>
      <w:r>
        <w:br/>
      </w:r>
      <w:r>
        <w:rPr>
          <w:rFonts w:ascii="Times New Roman"/>
          <w:b w:val="false"/>
          <w:i w:val="false"/>
          <w:color w:val="000000"/>
          <w:sz w:val="28"/>
        </w:rPr>
        <w:t xml:space="preserve">
олардың басымдықтарын </w:t>
      </w:r>
      <w:r>
        <w:br/>
      </w:r>
      <w:r>
        <w:rPr>
          <w:rFonts w:ascii="Times New Roman"/>
          <w:b w:val="false"/>
          <w:i w:val="false"/>
          <w:color w:val="000000"/>
          <w:sz w:val="28"/>
        </w:rPr>
        <w:t xml:space="preserve">
кәсiпорын диагностикасының </w:t>
      </w:r>
      <w:r>
        <w:br/>
      </w:r>
      <w:r>
        <w:rPr>
          <w:rFonts w:ascii="Times New Roman"/>
          <w:b w:val="false"/>
          <w:i w:val="false"/>
          <w:color w:val="000000"/>
          <w:sz w:val="28"/>
        </w:rPr>
        <w:t xml:space="preserve">
негiзiнде және мүдделi </w:t>
      </w:r>
      <w:r>
        <w:br/>
      </w:r>
      <w:r>
        <w:rPr>
          <w:rFonts w:ascii="Times New Roman"/>
          <w:b w:val="false"/>
          <w:i w:val="false"/>
          <w:color w:val="000000"/>
          <w:sz w:val="28"/>
        </w:rPr>
        <w:t xml:space="preserve">
елдердiң құрылтайшылық </w:t>
      </w:r>
      <w:r>
        <w:br/>
      </w:r>
      <w:r>
        <w:rPr>
          <w:rFonts w:ascii="Times New Roman"/>
          <w:b w:val="false"/>
          <w:i w:val="false"/>
          <w:color w:val="000000"/>
          <w:sz w:val="28"/>
        </w:rPr>
        <w:t xml:space="preserve">
кездесулердiң нәтижесiнде </w:t>
      </w:r>
      <w:r>
        <w:br/>
      </w:r>
      <w:r>
        <w:rPr>
          <w:rFonts w:ascii="Times New Roman"/>
          <w:b w:val="false"/>
          <w:i w:val="false"/>
          <w:color w:val="000000"/>
          <w:sz w:val="28"/>
        </w:rPr>
        <w:t xml:space="preserve">
келiсу. </w:t>
      </w:r>
      <w:r>
        <w:br/>
      </w:r>
      <w:r>
        <w:rPr>
          <w:rFonts w:ascii="Times New Roman"/>
          <w:b w:val="false"/>
          <w:i w:val="false"/>
          <w:color w:val="000000"/>
          <w:sz w:val="28"/>
        </w:rPr>
        <w:t xml:space="preserve">
1.4.2. Жергiлiктi серiктес.                       Х  Х    Х     Х </w:t>
      </w:r>
      <w:r>
        <w:br/>
      </w:r>
      <w:r>
        <w:rPr>
          <w:rFonts w:ascii="Times New Roman"/>
          <w:b w:val="false"/>
          <w:i w:val="false"/>
          <w:color w:val="000000"/>
          <w:sz w:val="28"/>
        </w:rPr>
        <w:t xml:space="preserve">
термен ынтымақтастықта </w:t>
      </w:r>
      <w:r>
        <w:br/>
      </w:r>
      <w:r>
        <w:rPr>
          <w:rFonts w:ascii="Times New Roman"/>
          <w:b w:val="false"/>
          <w:i w:val="false"/>
          <w:color w:val="000000"/>
          <w:sz w:val="28"/>
        </w:rPr>
        <w:t xml:space="preserve">
жүзеге асырылатын топтарда </w:t>
      </w:r>
      <w:r>
        <w:br/>
      </w:r>
      <w:r>
        <w:rPr>
          <w:rFonts w:ascii="Times New Roman"/>
          <w:b w:val="false"/>
          <w:i w:val="false"/>
          <w:color w:val="000000"/>
          <w:sz w:val="28"/>
        </w:rPr>
        <w:t xml:space="preserve">
оқыту арқылы экспортты </w:t>
      </w:r>
      <w:r>
        <w:br/>
      </w:r>
      <w:r>
        <w:rPr>
          <w:rFonts w:ascii="Times New Roman"/>
          <w:b w:val="false"/>
          <w:i w:val="false"/>
          <w:color w:val="000000"/>
          <w:sz w:val="28"/>
        </w:rPr>
        <w:t xml:space="preserve">
басқару білімдеріндегi </w:t>
      </w:r>
      <w:r>
        <w:br/>
      </w:r>
      <w:r>
        <w:rPr>
          <w:rFonts w:ascii="Times New Roman"/>
          <w:b w:val="false"/>
          <w:i w:val="false"/>
          <w:color w:val="000000"/>
          <w:sz w:val="28"/>
        </w:rPr>
        <w:t xml:space="preserve">
олқылықтарды толтыру. </w:t>
      </w:r>
      <w:r>
        <w:br/>
      </w:r>
      <w:r>
        <w:rPr>
          <w:rFonts w:ascii="Times New Roman"/>
          <w:b w:val="false"/>
          <w:i w:val="false"/>
          <w:color w:val="000000"/>
          <w:sz w:val="28"/>
        </w:rPr>
        <w:t xml:space="preserve">
1.4.3. Iс шара: рыноктарды                 Х Х </w:t>
      </w:r>
      <w:r>
        <w:br/>
      </w:r>
      <w:r>
        <w:rPr>
          <w:rFonts w:ascii="Times New Roman"/>
          <w:b w:val="false"/>
          <w:i w:val="false"/>
          <w:color w:val="000000"/>
          <w:sz w:val="28"/>
        </w:rPr>
        <w:t xml:space="preserve">
талдау қызмет көрсету </w:t>
      </w:r>
      <w:r>
        <w:br/>
      </w:r>
      <w:r>
        <w:rPr>
          <w:rFonts w:ascii="Times New Roman"/>
          <w:b w:val="false"/>
          <w:i w:val="false"/>
          <w:color w:val="000000"/>
          <w:sz w:val="28"/>
        </w:rPr>
        <w:t xml:space="preserve">
арқылы (1.1.3. Іс-шараны </w:t>
      </w:r>
      <w:r>
        <w:br/>
      </w:r>
      <w:r>
        <w:rPr>
          <w:rFonts w:ascii="Times New Roman"/>
          <w:b w:val="false"/>
          <w:i w:val="false"/>
          <w:color w:val="000000"/>
          <w:sz w:val="28"/>
        </w:rPr>
        <w:t xml:space="preserve">
қоса алғанда) және сатып </w:t>
      </w:r>
      <w:r>
        <w:br/>
      </w:r>
      <w:r>
        <w:rPr>
          <w:rFonts w:ascii="Times New Roman"/>
          <w:b w:val="false"/>
          <w:i w:val="false"/>
          <w:color w:val="000000"/>
          <w:sz w:val="28"/>
        </w:rPr>
        <w:t xml:space="preserve">
алушылармен тікелей </w:t>
      </w:r>
      <w:r>
        <w:br/>
      </w:r>
      <w:r>
        <w:rPr>
          <w:rFonts w:ascii="Times New Roman"/>
          <w:b w:val="false"/>
          <w:i w:val="false"/>
          <w:color w:val="000000"/>
          <w:sz w:val="28"/>
        </w:rPr>
        <w:t xml:space="preserve">
байланыстар орнатуға </w:t>
      </w:r>
      <w:r>
        <w:br/>
      </w:r>
      <w:r>
        <w:rPr>
          <w:rFonts w:ascii="Times New Roman"/>
          <w:b w:val="false"/>
          <w:i w:val="false"/>
          <w:color w:val="000000"/>
          <w:sz w:val="28"/>
        </w:rPr>
        <w:t xml:space="preserve">
көмектесу арқылы рыноктың </w:t>
      </w:r>
      <w:r>
        <w:br/>
      </w:r>
      <w:r>
        <w:rPr>
          <w:rFonts w:ascii="Times New Roman"/>
          <w:b w:val="false"/>
          <w:i w:val="false"/>
          <w:color w:val="000000"/>
          <w:sz w:val="28"/>
        </w:rPr>
        <w:t xml:space="preserve">
қажетті бiлімін арттыру. </w:t>
      </w:r>
      <w:r>
        <w:br/>
      </w:r>
      <w:r>
        <w:rPr>
          <w:rFonts w:ascii="Times New Roman"/>
          <w:b w:val="false"/>
          <w:i w:val="false"/>
          <w:color w:val="000000"/>
          <w:sz w:val="28"/>
        </w:rPr>
        <w:t xml:space="preserve">
1.4.4. Iс-шара: Сатып алуды                               Х     Х </w:t>
      </w:r>
      <w:r>
        <w:br/>
      </w:r>
      <w:r>
        <w:rPr>
          <w:rFonts w:ascii="Times New Roman"/>
          <w:b w:val="false"/>
          <w:i w:val="false"/>
          <w:color w:val="000000"/>
          <w:sz w:val="28"/>
        </w:rPr>
        <w:t xml:space="preserve">
және бизнес қауымдастық </w:t>
      </w:r>
      <w:r>
        <w:br/>
      </w:r>
      <w:r>
        <w:rPr>
          <w:rFonts w:ascii="Times New Roman"/>
          <w:b w:val="false"/>
          <w:i w:val="false"/>
          <w:color w:val="000000"/>
          <w:sz w:val="28"/>
        </w:rPr>
        <w:t xml:space="preserve">
айқындаған сұраныстың </w:t>
      </w:r>
      <w:r>
        <w:br/>
      </w:r>
      <w:r>
        <w:rPr>
          <w:rFonts w:ascii="Times New Roman"/>
          <w:b w:val="false"/>
          <w:i w:val="false"/>
          <w:color w:val="000000"/>
          <w:sz w:val="28"/>
        </w:rPr>
        <w:t xml:space="preserve">
негізінде ақпаратты таратуда </w:t>
      </w:r>
      <w:r>
        <w:br/>
      </w:r>
      <w:r>
        <w:rPr>
          <w:rFonts w:ascii="Times New Roman"/>
          <w:b w:val="false"/>
          <w:i w:val="false"/>
          <w:color w:val="000000"/>
          <w:sz w:val="28"/>
        </w:rPr>
        <w:t xml:space="preserve">
бизнестік қызмет көрсетудің </w:t>
      </w:r>
      <w:r>
        <w:br/>
      </w:r>
      <w:r>
        <w:rPr>
          <w:rFonts w:ascii="Times New Roman"/>
          <w:b w:val="false"/>
          <w:i w:val="false"/>
          <w:color w:val="000000"/>
          <w:sz w:val="28"/>
        </w:rPr>
        <w:t xml:space="preserve">
провайдерлеріне көмектесу </w:t>
      </w:r>
      <w:r>
        <w:br/>
      </w:r>
      <w:r>
        <w:rPr>
          <w:rFonts w:ascii="Times New Roman"/>
          <w:b w:val="false"/>
          <w:i w:val="false"/>
          <w:color w:val="000000"/>
          <w:sz w:val="28"/>
        </w:rPr>
        <w:t xml:space="preserve">
арқылы ақпаратқа қажеттілік. </w:t>
      </w:r>
      <w:r>
        <w:br/>
      </w:r>
      <w:r>
        <w:rPr>
          <w:rFonts w:ascii="Times New Roman"/>
          <w:b w:val="false"/>
          <w:i w:val="false"/>
          <w:color w:val="000000"/>
          <w:sz w:val="28"/>
        </w:rPr>
        <w:t xml:space="preserve">
пен жұмыс. </w:t>
      </w:r>
      <w:r>
        <w:br/>
      </w:r>
      <w:r>
        <w:rPr>
          <w:rFonts w:ascii="Times New Roman"/>
          <w:b w:val="false"/>
          <w:i w:val="false"/>
          <w:color w:val="000000"/>
          <w:sz w:val="28"/>
        </w:rPr>
        <w:t>
</w:t>
      </w:r>
      <w:r>
        <w:rPr>
          <w:rFonts w:ascii="Times New Roman"/>
          <w:b w:val="false"/>
          <w:i w:val="false"/>
          <w:color w:val="000000"/>
          <w:sz w:val="28"/>
          <w:u w:val="single"/>
        </w:rPr>
        <w:t xml:space="preserve">1.5. Нәтиже: </w:t>
      </w:r>
      <w:r>
        <w:rPr>
          <w:rFonts w:ascii="Times New Roman"/>
          <w:b w:val="false"/>
          <w:i w:val="false"/>
          <w:color w:val="000000"/>
          <w:sz w:val="28"/>
        </w:rPr>
        <w:t xml:space="preserve">Қазақстанның </w:t>
      </w:r>
      <w:r>
        <w:br/>
      </w:r>
      <w:r>
        <w:rPr>
          <w:rFonts w:ascii="Times New Roman"/>
          <w:b w:val="false"/>
          <w:i w:val="false"/>
          <w:color w:val="000000"/>
          <w:sz w:val="28"/>
        </w:rPr>
        <w:t xml:space="preserve">
ИС секторының экспорттық </w:t>
      </w:r>
      <w:r>
        <w:br/>
      </w:r>
      <w:r>
        <w:rPr>
          <w:rFonts w:ascii="Times New Roman"/>
          <w:b w:val="false"/>
          <w:i w:val="false"/>
          <w:color w:val="000000"/>
          <w:sz w:val="28"/>
        </w:rPr>
        <w:t xml:space="preserve">
әлеуеті бағаланды және </w:t>
      </w:r>
      <w:r>
        <w:br/>
      </w:r>
      <w:r>
        <w:rPr>
          <w:rFonts w:ascii="Times New Roman"/>
          <w:b w:val="false"/>
          <w:i w:val="false"/>
          <w:color w:val="000000"/>
          <w:sz w:val="28"/>
        </w:rPr>
        <w:t xml:space="preserve">
нәтижесінде мүдделі елдер </w:t>
      </w:r>
      <w:r>
        <w:br/>
      </w:r>
      <w:r>
        <w:rPr>
          <w:rFonts w:ascii="Times New Roman"/>
          <w:b w:val="false"/>
          <w:i w:val="false"/>
          <w:color w:val="000000"/>
          <w:sz w:val="28"/>
        </w:rPr>
        <w:t xml:space="preserve">
арасына таратылды. </w:t>
      </w:r>
      <w:r>
        <w:br/>
      </w:r>
      <w:r>
        <w:rPr>
          <w:rFonts w:ascii="Times New Roman"/>
          <w:b w:val="false"/>
          <w:i w:val="false"/>
          <w:color w:val="000000"/>
          <w:sz w:val="28"/>
        </w:rPr>
        <w:t xml:space="preserve">
1.5.1. Іс-шара: ИС секторының                                   Х </w:t>
      </w:r>
      <w:r>
        <w:br/>
      </w:r>
      <w:r>
        <w:rPr>
          <w:rFonts w:ascii="Times New Roman"/>
          <w:b w:val="false"/>
          <w:i w:val="false"/>
          <w:color w:val="000000"/>
          <w:sz w:val="28"/>
        </w:rPr>
        <w:t xml:space="preserve">
экспорттық әлеуетін зерттеуді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1.5.2. Iс-шара: ИС секторының                                   Х </w:t>
      </w:r>
      <w:r>
        <w:br/>
      </w:r>
      <w:r>
        <w:rPr>
          <w:rFonts w:ascii="Times New Roman"/>
          <w:b w:val="false"/>
          <w:i w:val="false"/>
          <w:color w:val="000000"/>
          <w:sz w:val="28"/>
        </w:rPr>
        <w:t xml:space="preserve">
экспорттық әлуетiн бағалаудың </w:t>
      </w:r>
      <w:r>
        <w:br/>
      </w:r>
      <w:r>
        <w:rPr>
          <w:rFonts w:ascii="Times New Roman"/>
          <w:b w:val="false"/>
          <w:i w:val="false"/>
          <w:color w:val="000000"/>
          <w:sz w:val="28"/>
        </w:rPr>
        <w:t xml:space="preserve">
нәтижелері есепте шоғырланды. </w:t>
      </w:r>
      <w:r>
        <w:br/>
      </w:r>
      <w:r>
        <w:rPr>
          <w:rFonts w:ascii="Times New Roman"/>
          <w:b w:val="false"/>
          <w:i w:val="false"/>
          <w:color w:val="000000"/>
          <w:sz w:val="28"/>
        </w:rPr>
        <w:t xml:space="preserve">
рылған және мүдделі елдер </w:t>
      </w:r>
      <w:r>
        <w:br/>
      </w:r>
      <w:r>
        <w:rPr>
          <w:rFonts w:ascii="Times New Roman"/>
          <w:b w:val="false"/>
          <w:i w:val="false"/>
          <w:color w:val="000000"/>
          <w:sz w:val="28"/>
        </w:rPr>
        <w:t xml:space="preserve">
арасында таратылған.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МIНДЕТ </w:t>
      </w:r>
      <w:r>
        <w:rPr>
          <w:rFonts w:ascii="Times New Roman"/>
          <w:b w:val="false"/>
          <w:i w:val="false"/>
          <w:color w:val="000000"/>
          <w:sz w:val="28"/>
        </w:rPr>
        <w:t xml:space="preserve">               |                               | ІІ </w:t>
      </w:r>
      <w:r>
        <w:br/>
      </w:r>
      <w:r>
        <w:rPr>
          <w:rFonts w:ascii="Times New Roman"/>
          <w:b w:val="false"/>
          <w:i w:val="false"/>
          <w:color w:val="000000"/>
          <w:sz w:val="28"/>
        </w:rPr>
        <w:t xml:space="preserve">
                             |                               |КЕЗЕҢ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      1 ЖЫЛ               |2005|ІІІ-ІV </w:t>
      </w:r>
      <w:r>
        <w:br/>
      </w:r>
      <w:r>
        <w:rPr>
          <w:rFonts w:ascii="Times New Roman"/>
          <w:b w:val="false"/>
          <w:i w:val="false"/>
          <w:color w:val="000000"/>
          <w:sz w:val="28"/>
        </w:rPr>
        <w:t xml:space="preserve">
                             |                          |ЖЫЛ | ЖЫЛ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|1|2|3|4|5|6|7|8|9|10|11|12|    |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w:t>
      </w:r>
      <w:r>
        <w:rPr>
          <w:rFonts w:ascii="Times New Roman"/>
          <w:b w:val="false"/>
          <w:i w:val="false"/>
          <w:color w:val="000000"/>
          <w:sz w:val="28"/>
          <w:u w:val="single"/>
        </w:rPr>
        <w:t xml:space="preserve">2. БАСТЫ МАҚСАТ </w:t>
      </w:r>
      <w:r>
        <w:br/>
      </w:r>
      <w:r>
        <w:rPr>
          <w:rFonts w:ascii="Times New Roman"/>
          <w:b w:val="false"/>
          <w:i w:val="false"/>
          <w:color w:val="000000"/>
          <w:sz w:val="28"/>
        </w:rPr>
        <w:t xml:space="preserve">
Ауыл шаруашылығын өңдеуші </w:t>
      </w:r>
      <w:r>
        <w:br/>
      </w:r>
      <w:r>
        <w:rPr>
          <w:rFonts w:ascii="Times New Roman"/>
          <w:b w:val="false"/>
          <w:i w:val="false"/>
          <w:color w:val="000000"/>
          <w:sz w:val="28"/>
        </w:rPr>
        <w:t xml:space="preserve">
салалардың сауда стратегиясын </w:t>
      </w:r>
      <w:r>
        <w:br/>
      </w:r>
      <w:r>
        <w:rPr>
          <w:rFonts w:ascii="Times New Roman"/>
          <w:b w:val="false"/>
          <w:i w:val="false"/>
          <w:color w:val="000000"/>
          <w:sz w:val="28"/>
        </w:rPr>
        <w:t xml:space="preserve">
әзірлеу процесінде мемлекет. </w:t>
      </w:r>
      <w:r>
        <w:br/>
      </w:r>
      <w:r>
        <w:rPr>
          <w:rFonts w:ascii="Times New Roman"/>
          <w:b w:val="false"/>
          <w:i w:val="false"/>
          <w:color w:val="000000"/>
          <w:sz w:val="28"/>
        </w:rPr>
        <w:t xml:space="preserve">
тiк және жеке секторлардың </w:t>
      </w:r>
      <w:r>
        <w:br/>
      </w:r>
      <w:r>
        <w:rPr>
          <w:rFonts w:ascii="Times New Roman"/>
          <w:b w:val="false"/>
          <w:i w:val="false"/>
          <w:color w:val="000000"/>
          <w:sz w:val="28"/>
        </w:rPr>
        <w:t xml:space="preserve">
өзара әңгімелесуін нығайта </w:t>
      </w:r>
      <w:r>
        <w:br/>
      </w:r>
      <w:r>
        <w:rPr>
          <w:rFonts w:ascii="Times New Roman"/>
          <w:b w:val="false"/>
          <w:i w:val="false"/>
          <w:color w:val="000000"/>
          <w:sz w:val="28"/>
        </w:rPr>
        <w:t xml:space="preserve">
отырып, экспортерлер үшін </w:t>
      </w:r>
      <w:r>
        <w:br/>
      </w:r>
      <w:r>
        <w:rPr>
          <w:rFonts w:ascii="Times New Roman"/>
          <w:b w:val="false"/>
          <w:i w:val="false"/>
          <w:color w:val="000000"/>
          <w:sz w:val="28"/>
        </w:rPr>
        <w:t xml:space="preserve">
бизнес-ортаны жақсарту. </w:t>
      </w:r>
      <w:r>
        <w:br/>
      </w:r>
      <w:r>
        <w:rPr>
          <w:rFonts w:ascii="Times New Roman"/>
          <w:b w:val="false"/>
          <w:i w:val="false"/>
          <w:color w:val="000000"/>
          <w:sz w:val="28"/>
        </w:rPr>
        <w:t>
</w:t>
      </w:r>
      <w:r>
        <w:rPr>
          <w:rFonts w:ascii="Times New Roman"/>
          <w:b w:val="false"/>
          <w:i w:val="false"/>
          <w:color w:val="000000"/>
          <w:sz w:val="28"/>
          <w:u w:val="single"/>
        </w:rPr>
        <w:t xml:space="preserve">2.1. Нәтиже: </w:t>
      </w:r>
      <w:r>
        <w:rPr>
          <w:rFonts w:ascii="Times New Roman"/>
          <w:b w:val="false"/>
          <w:i w:val="false"/>
          <w:color w:val="000000"/>
          <w:sz w:val="28"/>
        </w:rPr>
        <w:t xml:space="preserve">Ауыл </w:t>
      </w:r>
      <w:r>
        <w:br/>
      </w:r>
      <w:r>
        <w:rPr>
          <w:rFonts w:ascii="Times New Roman"/>
          <w:b w:val="false"/>
          <w:i w:val="false"/>
          <w:color w:val="000000"/>
          <w:sz w:val="28"/>
        </w:rPr>
        <w:t xml:space="preserve">
шаруашылығын өңдеуші салалар. </w:t>
      </w:r>
      <w:r>
        <w:br/>
      </w:r>
      <w:r>
        <w:rPr>
          <w:rFonts w:ascii="Times New Roman"/>
          <w:b w:val="false"/>
          <w:i w:val="false"/>
          <w:color w:val="000000"/>
          <w:sz w:val="28"/>
        </w:rPr>
        <w:t xml:space="preserve">
дың тұрақты жұмыс тобы </w:t>
      </w:r>
      <w:r>
        <w:br/>
      </w:r>
      <w:r>
        <w:rPr>
          <w:rFonts w:ascii="Times New Roman"/>
          <w:b w:val="false"/>
          <w:i w:val="false"/>
          <w:color w:val="000000"/>
          <w:sz w:val="28"/>
        </w:rPr>
        <w:t xml:space="preserve">
құрылды және стратегияның </w:t>
      </w:r>
      <w:r>
        <w:br/>
      </w:r>
      <w:r>
        <w:rPr>
          <w:rFonts w:ascii="Times New Roman"/>
          <w:b w:val="false"/>
          <w:i w:val="false"/>
          <w:color w:val="000000"/>
          <w:sz w:val="28"/>
        </w:rPr>
        <w:t xml:space="preserve">
негізгі бағыттары келiсiлді. </w:t>
      </w:r>
      <w:r>
        <w:br/>
      </w:r>
      <w:r>
        <w:rPr>
          <w:rFonts w:ascii="Times New Roman"/>
          <w:b w:val="false"/>
          <w:i w:val="false"/>
          <w:color w:val="000000"/>
          <w:sz w:val="28"/>
        </w:rPr>
        <w:t xml:space="preserve">
2.1.1. Мүдделi тараптардың,              Х </w:t>
      </w:r>
      <w:r>
        <w:br/>
      </w:r>
      <w:r>
        <w:rPr>
          <w:rFonts w:ascii="Times New Roman"/>
          <w:b w:val="false"/>
          <w:i w:val="false"/>
          <w:color w:val="000000"/>
          <w:sz w:val="28"/>
        </w:rPr>
        <w:t xml:space="preserve">
олар тиiсті мiндеттердi </w:t>
      </w:r>
      <w:r>
        <w:br/>
      </w:r>
      <w:r>
        <w:rPr>
          <w:rFonts w:ascii="Times New Roman"/>
          <w:b w:val="false"/>
          <w:i w:val="false"/>
          <w:color w:val="000000"/>
          <w:sz w:val="28"/>
        </w:rPr>
        <w:t xml:space="preserve">
қабылдауы үшiн үйлестірушілік </w:t>
      </w:r>
      <w:r>
        <w:br/>
      </w:r>
      <w:r>
        <w:rPr>
          <w:rFonts w:ascii="Times New Roman"/>
          <w:b w:val="false"/>
          <w:i w:val="false"/>
          <w:color w:val="000000"/>
          <w:sz w:val="28"/>
        </w:rPr>
        <w:t xml:space="preserve">
мәжілісін өткізу. Кездесуде </w:t>
      </w:r>
      <w:r>
        <w:br/>
      </w:r>
      <w:r>
        <w:rPr>
          <w:rFonts w:ascii="Times New Roman"/>
          <w:b w:val="false"/>
          <w:i w:val="false"/>
          <w:color w:val="000000"/>
          <w:sz w:val="28"/>
        </w:rPr>
        <w:t xml:space="preserve">
салалар шолуының нәтижелерін, </w:t>
      </w:r>
      <w:r>
        <w:br/>
      </w:r>
      <w:r>
        <w:rPr>
          <w:rFonts w:ascii="Times New Roman"/>
          <w:b w:val="false"/>
          <w:i w:val="false"/>
          <w:color w:val="000000"/>
          <w:sz w:val="28"/>
        </w:rPr>
        <w:t xml:space="preserve">
қосымша құн тізбектерінің </w:t>
      </w:r>
      <w:r>
        <w:br/>
      </w:r>
      <w:r>
        <w:rPr>
          <w:rFonts w:ascii="Times New Roman"/>
          <w:b w:val="false"/>
          <w:i w:val="false"/>
          <w:color w:val="000000"/>
          <w:sz w:val="28"/>
        </w:rPr>
        <w:t xml:space="preserve">
талдауын, рынокты зерттеудің </w:t>
      </w:r>
      <w:r>
        <w:br/>
      </w:r>
      <w:r>
        <w:rPr>
          <w:rFonts w:ascii="Times New Roman"/>
          <w:b w:val="false"/>
          <w:i w:val="false"/>
          <w:color w:val="000000"/>
          <w:sz w:val="28"/>
        </w:rPr>
        <w:t xml:space="preserve">
нәтижелерін беру және талдау, </w:t>
      </w:r>
      <w:r>
        <w:br/>
      </w:r>
      <w:r>
        <w:rPr>
          <w:rFonts w:ascii="Times New Roman"/>
          <w:b w:val="false"/>
          <w:i w:val="false"/>
          <w:color w:val="000000"/>
          <w:sz w:val="28"/>
        </w:rPr>
        <w:t xml:space="preserve">
тұжырымдамалық стратегиялық </w:t>
      </w:r>
      <w:r>
        <w:br/>
      </w:r>
      <w:r>
        <w:rPr>
          <w:rFonts w:ascii="Times New Roman"/>
          <w:b w:val="false"/>
          <w:i w:val="false"/>
          <w:color w:val="000000"/>
          <w:sz w:val="28"/>
        </w:rPr>
        <w:t xml:space="preserve">
мәселелер мен пікірлерді </w:t>
      </w:r>
      <w:r>
        <w:br/>
      </w:r>
      <w:r>
        <w:rPr>
          <w:rFonts w:ascii="Times New Roman"/>
          <w:b w:val="false"/>
          <w:i w:val="false"/>
          <w:color w:val="000000"/>
          <w:sz w:val="28"/>
        </w:rPr>
        <w:t xml:space="preserve">
келісу; тұрақты жұмыс тобын </w:t>
      </w:r>
      <w:r>
        <w:br/>
      </w:r>
      <w:r>
        <w:rPr>
          <w:rFonts w:ascii="Times New Roman"/>
          <w:b w:val="false"/>
          <w:i w:val="false"/>
          <w:color w:val="000000"/>
          <w:sz w:val="28"/>
        </w:rPr>
        <w:t xml:space="preserve">
(топтарын) және бастамашы </w:t>
      </w:r>
      <w:r>
        <w:br/>
      </w:r>
      <w:r>
        <w:rPr>
          <w:rFonts w:ascii="Times New Roman"/>
          <w:b w:val="false"/>
          <w:i w:val="false"/>
          <w:color w:val="000000"/>
          <w:sz w:val="28"/>
        </w:rPr>
        <w:t xml:space="preserve">
топты (БТ) құру; және жұмыс </w:t>
      </w:r>
      <w:r>
        <w:br/>
      </w:r>
      <w:r>
        <w:rPr>
          <w:rFonts w:ascii="Times New Roman"/>
          <w:b w:val="false"/>
          <w:i w:val="false"/>
          <w:color w:val="000000"/>
          <w:sz w:val="28"/>
        </w:rPr>
        <w:t xml:space="preserve">
кестесiн құру. </w:t>
      </w:r>
      <w:r>
        <w:br/>
      </w:r>
      <w:r>
        <w:rPr>
          <w:rFonts w:ascii="Times New Roman"/>
          <w:b w:val="false"/>
          <w:i w:val="false"/>
          <w:color w:val="000000"/>
          <w:sz w:val="28"/>
        </w:rPr>
        <w:t xml:space="preserve">
2.1.2. Iс-шара: ХСО-ның              Х </w:t>
      </w:r>
      <w:r>
        <w:br/>
      </w:r>
      <w:r>
        <w:rPr>
          <w:rFonts w:ascii="Times New Roman"/>
          <w:b w:val="false"/>
          <w:i w:val="false"/>
          <w:color w:val="000000"/>
          <w:sz w:val="28"/>
        </w:rPr>
        <w:t xml:space="preserve">
жұмыс жоспарына кәсiпорын </w:t>
      </w:r>
      <w:r>
        <w:br/>
      </w:r>
      <w:r>
        <w:rPr>
          <w:rFonts w:ascii="Times New Roman"/>
          <w:b w:val="false"/>
          <w:i w:val="false"/>
          <w:color w:val="000000"/>
          <w:sz w:val="28"/>
        </w:rPr>
        <w:t xml:space="preserve">
деңгейiнде және институцио. </w:t>
      </w:r>
      <w:r>
        <w:br/>
      </w:r>
      <w:r>
        <w:rPr>
          <w:rFonts w:ascii="Times New Roman"/>
          <w:b w:val="false"/>
          <w:i w:val="false"/>
          <w:color w:val="000000"/>
          <w:sz w:val="28"/>
        </w:rPr>
        <w:t xml:space="preserve">
налдық деңгейде көмек көрсету </w:t>
      </w:r>
      <w:r>
        <w:br/>
      </w:r>
      <w:r>
        <w:rPr>
          <w:rFonts w:ascii="Times New Roman"/>
          <w:b w:val="false"/>
          <w:i w:val="false"/>
          <w:color w:val="000000"/>
          <w:sz w:val="28"/>
        </w:rPr>
        <w:t xml:space="preserve">
жөнiнде нәтижелер енгiзу. </w:t>
      </w:r>
      <w:r>
        <w:br/>
      </w:r>
      <w:r>
        <w:rPr>
          <w:rFonts w:ascii="Times New Roman"/>
          <w:b w:val="false"/>
          <w:i w:val="false"/>
          <w:color w:val="000000"/>
          <w:sz w:val="28"/>
        </w:rPr>
        <w:t>
</w:t>
      </w:r>
      <w:r>
        <w:rPr>
          <w:rFonts w:ascii="Times New Roman"/>
          <w:b w:val="false"/>
          <w:i w:val="false"/>
          <w:color w:val="000000"/>
          <w:sz w:val="28"/>
          <w:u w:val="single"/>
        </w:rPr>
        <w:t xml:space="preserve">2.2. Нәтиже: </w:t>
      </w:r>
      <w:r>
        <w:rPr>
          <w:rFonts w:ascii="Times New Roman"/>
          <w:b w:val="false"/>
          <w:i w:val="false"/>
          <w:color w:val="000000"/>
          <w:sz w:val="28"/>
        </w:rPr>
        <w:t xml:space="preserve">мүдделі тарап. </w:t>
      </w:r>
      <w:r>
        <w:br/>
      </w:r>
      <w:r>
        <w:rPr>
          <w:rFonts w:ascii="Times New Roman"/>
          <w:b w:val="false"/>
          <w:i w:val="false"/>
          <w:color w:val="000000"/>
          <w:sz w:val="28"/>
        </w:rPr>
        <w:t xml:space="preserve">
тардың барлық топтарының </w:t>
      </w:r>
      <w:r>
        <w:br/>
      </w:r>
      <w:r>
        <w:rPr>
          <w:rFonts w:ascii="Times New Roman"/>
          <w:b w:val="false"/>
          <w:i w:val="false"/>
          <w:color w:val="000000"/>
          <w:sz w:val="28"/>
        </w:rPr>
        <w:t xml:space="preserve">
өкiлдерi кіретiн бастамашы </w:t>
      </w:r>
      <w:r>
        <w:br/>
      </w:r>
      <w:r>
        <w:rPr>
          <w:rFonts w:ascii="Times New Roman"/>
          <w:b w:val="false"/>
          <w:i w:val="false"/>
          <w:color w:val="000000"/>
          <w:sz w:val="28"/>
        </w:rPr>
        <w:t xml:space="preserve">
топ жобаны қолдау кезіндегі </w:t>
      </w:r>
      <w:r>
        <w:br/>
      </w:r>
      <w:r>
        <w:rPr>
          <w:rFonts w:ascii="Times New Roman"/>
          <w:b w:val="false"/>
          <w:i w:val="false"/>
          <w:color w:val="000000"/>
          <w:sz w:val="28"/>
        </w:rPr>
        <w:t xml:space="preserve">
салалық сауда стратегиясын </w:t>
      </w:r>
      <w:r>
        <w:br/>
      </w:r>
      <w:r>
        <w:rPr>
          <w:rFonts w:ascii="Times New Roman"/>
          <w:b w:val="false"/>
          <w:i w:val="false"/>
          <w:color w:val="000000"/>
          <w:sz w:val="28"/>
        </w:rPr>
        <w:t xml:space="preserve">
әзірледі. </w:t>
      </w:r>
      <w:r>
        <w:br/>
      </w:r>
      <w:r>
        <w:rPr>
          <w:rFonts w:ascii="Times New Roman"/>
          <w:b w:val="false"/>
          <w:i w:val="false"/>
          <w:color w:val="000000"/>
          <w:sz w:val="28"/>
        </w:rPr>
        <w:t xml:space="preserve">
2.2.1. Іс-шара: БТ-ға көмек.         Х Х </w:t>
      </w:r>
      <w:r>
        <w:br/>
      </w:r>
      <w:r>
        <w:rPr>
          <w:rFonts w:ascii="Times New Roman"/>
          <w:b w:val="false"/>
          <w:i w:val="false"/>
          <w:color w:val="000000"/>
          <w:sz w:val="28"/>
        </w:rPr>
        <w:t xml:space="preserve">
тесу, стратегияны әзiрлеу </w:t>
      </w:r>
      <w:r>
        <w:br/>
      </w:r>
      <w:r>
        <w:rPr>
          <w:rFonts w:ascii="Times New Roman"/>
          <w:b w:val="false"/>
          <w:i w:val="false"/>
          <w:color w:val="000000"/>
          <w:sz w:val="28"/>
        </w:rPr>
        <w:t xml:space="preserve">
жоспарын жазу және құрал. </w:t>
      </w:r>
      <w:r>
        <w:br/>
      </w:r>
      <w:r>
        <w:rPr>
          <w:rFonts w:ascii="Times New Roman"/>
          <w:b w:val="false"/>
          <w:i w:val="false"/>
          <w:color w:val="000000"/>
          <w:sz w:val="28"/>
        </w:rPr>
        <w:t xml:space="preserve">
дарды, әдiснамалар мен </w:t>
      </w:r>
      <w:r>
        <w:br/>
      </w:r>
      <w:r>
        <w:rPr>
          <w:rFonts w:ascii="Times New Roman"/>
          <w:b w:val="false"/>
          <w:i w:val="false"/>
          <w:color w:val="000000"/>
          <w:sz w:val="28"/>
        </w:rPr>
        <w:t xml:space="preserve">
ақпараттарды беру арқылы </w:t>
      </w:r>
      <w:r>
        <w:br/>
      </w:r>
      <w:r>
        <w:rPr>
          <w:rFonts w:ascii="Times New Roman"/>
          <w:b w:val="false"/>
          <w:i w:val="false"/>
          <w:color w:val="000000"/>
          <w:sz w:val="28"/>
        </w:rPr>
        <w:t xml:space="preserve">
ақпараттық қамтамасыз етудiң </w:t>
      </w:r>
      <w:r>
        <w:br/>
      </w:r>
      <w:r>
        <w:rPr>
          <w:rFonts w:ascii="Times New Roman"/>
          <w:b w:val="false"/>
          <w:i w:val="false"/>
          <w:color w:val="000000"/>
          <w:sz w:val="28"/>
        </w:rPr>
        <w:t xml:space="preserve">
қажеттіліктерiн айқындау. </w:t>
      </w:r>
      <w:r>
        <w:br/>
      </w:r>
      <w:r>
        <w:rPr>
          <w:rFonts w:ascii="Times New Roman"/>
          <w:b w:val="false"/>
          <w:i w:val="false"/>
          <w:color w:val="000000"/>
          <w:sz w:val="28"/>
        </w:rPr>
        <w:t xml:space="preserve">
2.2.2. Іс-шара: БТ-ға кейбiр         Х Х </w:t>
      </w:r>
      <w:r>
        <w:br/>
      </w:r>
      <w:r>
        <w:rPr>
          <w:rFonts w:ascii="Times New Roman"/>
          <w:b w:val="false"/>
          <w:i w:val="false"/>
          <w:color w:val="000000"/>
          <w:sz w:val="28"/>
        </w:rPr>
        <w:t xml:space="preserve">
сәйкестендiрiлген мақсатты </w:t>
      </w:r>
      <w:r>
        <w:br/>
      </w:r>
      <w:r>
        <w:rPr>
          <w:rFonts w:ascii="Times New Roman"/>
          <w:b w:val="false"/>
          <w:i w:val="false"/>
          <w:color w:val="000000"/>
          <w:sz w:val="28"/>
        </w:rPr>
        <w:t xml:space="preserve">
зерттеулердi жүргiзу не </w:t>
      </w:r>
      <w:r>
        <w:br/>
      </w:r>
      <w:r>
        <w:rPr>
          <w:rFonts w:ascii="Times New Roman"/>
          <w:b w:val="false"/>
          <w:i w:val="false"/>
          <w:color w:val="000000"/>
          <w:sz w:val="28"/>
        </w:rPr>
        <w:t xml:space="preserve">
көмектесу. </w:t>
      </w:r>
      <w:r>
        <w:br/>
      </w:r>
      <w:r>
        <w:rPr>
          <w:rFonts w:ascii="Times New Roman"/>
          <w:b w:val="false"/>
          <w:i w:val="false"/>
          <w:color w:val="000000"/>
          <w:sz w:val="28"/>
        </w:rPr>
        <w:t xml:space="preserve">
2.2.3. Iс-шара: БТ-ға Салалар        Х Х </w:t>
      </w:r>
      <w:r>
        <w:br/>
      </w:r>
      <w:r>
        <w:rPr>
          <w:rFonts w:ascii="Times New Roman"/>
          <w:b w:val="false"/>
          <w:i w:val="false"/>
          <w:color w:val="000000"/>
          <w:sz w:val="28"/>
        </w:rPr>
        <w:t xml:space="preserve">
Стратегиясының жобасын және </w:t>
      </w:r>
      <w:r>
        <w:br/>
      </w:r>
      <w:r>
        <w:rPr>
          <w:rFonts w:ascii="Times New Roman"/>
          <w:b w:val="false"/>
          <w:i w:val="false"/>
          <w:color w:val="000000"/>
          <w:sz w:val="28"/>
        </w:rPr>
        <w:t xml:space="preserve">
кәсiпорындар мен қызмет </w:t>
      </w:r>
      <w:r>
        <w:br/>
      </w:r>
      <w:r>
        <w:rPr>
          <w:rFonts w:ascii="Times New Roman"/>
          <w:b w:val="false"/>
          <w:i w:val="false"/>
          <w:color w:val="000000"/>
          <w:sz w:val="28"/>
        </w:rPr>
        <w:t xml:space="preserve">
көрсетудің провайдерлерi </w:t>
      </w:r>
      <w:r>
        <w:br/>
      </w:r>
      <w:r>
        <w:rPr>
          <w:rFonts w:ascii="Times New Roman"/>
          <w:b w:val="false"/>
          <w:i w:val="false"/>
          <w:color w:val="000000"/>
          <w:sz w:val="28"/>
        </w:rPr>
        <w:t xml:space="preserve">
үшiн іс-қимыл жоспарын </w:t>
      </w:r>
      <w:r>
        <w:br/>
      </w:r>
      <w:r>
        <w:rPr>
          <w:rFonts w:ascii="Times New Roman"/>
          <w:b w:val="false"/>
          <w:i w:val="false"/>
          <w:color w:val="000000"/>
          <w:sz w:val="28"/>
        </w:rPr>
        <w:t xml:space="preserve">
әзірлеуге көмектесу және осы </w:t>
      </w:r>
      <w:r>
        <w:br/>
      </w:r>
      <w:r>
        <w:rPr>
          <w:rFonts w:ascii="Times New Roman"/>
          <w:b w:val="false"/>
          <w:i w:val="false"/>
          <w:color w:val="000000"/>
          <w:sz w:val="28"/>
        </w:rPr>
        <w:t xml:space="preserve">
құжаттардың жобаларын </w:t>
      </w:r>
      <w:r>
        <w:br/>
      </w:r>
      <w:r>
        <w:rPr>
          <w:rFonts w:ascii="Times New Roman"/>
          <w:b w:val="false"/>
          <w:i w:val="false"/>
          <w:color w:val="000000"/>
          <w:sz w:val="28"/>
        </w:rPr>
        <w:t xml:space="preserve">
мүдделi елдер арасында </w:t>
      </w:r>
      <w:r>
        <w:br/>
      </w:r>
      <w:r>
        <w:rPr>
          <w:rFonts w:ascii="Times New Roman"/>
          <w:b w:val="false"/>
          <w:i w:val="false"/>
          <w:color w:val="000000"/>
          <w:sz w:val="28"/>
        </w:rPr>
        <w:t xml:space="preserve">
тарату. </w:t>
      </w:r>
      <w:r>
        <w:br/>
      </w:r>
      <w:r>
        <w:rPr>
          <w:rFonts w:ascii="Times New Roman"/>
          <w:b w:val="false"/>
          <w:i w:val="false"/>
          <w:color w:val="000000"/>
          <w:sz w:val="28"/>
        </w:rPr>
        <w:t xml:space="preserve">
2.2.4. Іс-шара: іс-қимыл                 Х </w:t>
      </w:r>
      <w:r>
        <w:br/>
      </w:r>
      <w:r>
        <w:rPr>
          <w:rFonts w:ascii="Times New Roman"/>
          <w:b w:val="false"/>
          <w:i w:val="false"/>
          <w:color w:val="000000"/>
          <w:sz w:val="28"/>
        </w:rPr>
        <w:t xml:space="preserve">
жоспарының жобасын қарау, </w:t>
      </w:r>
      <w:r>
        <w:br/>
      </w:r>
      <w:r>
        <w:rPr>
          <w:rFonts w:ascii="Times New Roman"/>
          <w:b w:val="false"/>
          <w:i w:val="false"/>
          <w:color w:val="000000"/>
          <w:sz w:val="28"/>
        </w:rPr>
        <w:t xml:space="preserve">
стратегияның фокусын және </w:t>
      </w:r>
      <w:r>
        <w:br/>
      </w:r>
      <w:r>
        <w:rPr>
          <w:rFonts w:ascii="Times New Roman"/>
          <w:b w:val="false"/>
          <w:i w:val="false"/>
          <w:color w:val="000000"/>
          <w:sz w:val="28"/>
        </w:rPr>
        <w:t xml:space="preserve">
интервенциясын келiсу үшін </w:t>
      </w:r>
      <w:r>
        <w:br/>
      </w:r>
      <w:r>
        <w:rPr>
          <w:rFonts w:ascii="Times New Roman"/>
          <w:b w:val="false"/>
          <w:i w:val="false"/>
          <w:color w:val="000000"/>
          <w:sz w:val="28"/>
        </w:rPr>
        <w:t xml:space="preserve">
барлық мүдделі елдердiң </w:t>
      </w:r>
      <w:r>
        <w:br/>
      </w:r>
      <w:r>
        <w:rPr>
          <w:rFonts w:ascii="Times New Roman"/>
          <w:b w:val="false"/>
          <w:i w:val="false"/>
          <w:color w:val="000000"/>
          <w:sz w:val="28"/>
        </w:rPr>
        <w:t xml:space="preserve">
(бизнестiң, қызмет көрсету </w:t>
      </w:r>
      <w:r>
        <w:br/>
      </w:r>
      <w:r>
        <w:rPr>
          <w:rFonts w:ascii="Times New Roman"/>
          <w:b w:val="false"/>
          <w:i w:val="false"/>
          <w:color w:val="000000"/>
          <w:sz w:val="28"/>
        </w:rPr>
        <w:t xml:space="preserve">
провайдерлерiнiң, үкiметтiң, </w:t>
      </w:r>
      <w:r>
        <w:br/>
      </w:r>
      <w:r>
        <w:rPr>
          <w:rFonts w:ascii="Times New Roman"/>
          <w:b w:val="false"/>
          <w:i w:val="false"/>
          <w:color w:val="000000"/>
          <w:sz w:val="28"/>
        </w:rPr>
        <w:t xml:space="preserve">
донорлардың) екiншi консуль. </w:t>
      </w:r>
      <w:r>
        <w:br/>
      </w:r>
      <w:r>
        <w:rPr>
          <w:rFonts w:ascii="Times New Roman"/>
          <w:b w:val="false"/>
          <w:i w:val="false"/>
          <w:color w:val="000000"/>
          <w:sz w:val="28"/>
        </w:rPr>
        <w:t xml:space="preserve">
тативтiк-үйлестiрушілiк </w:t>
      </w:r>
      <w:r>
        <w:br/>
      </w:r>
      <w:r>
        <w:rPr>
          <w:rFonts w:ascii="Times New Roman"/>
          <w:b w:val="false"/>
          <w:i w:val="false"/>
          <w:color w:val="000000"/>
          <w:sz w:val="28"/>
        </w:rPr>
        <w:t xml:space="preserve">
мәжiлiсiн өткiзу. </w:t>
      </w:r>
      <w:r>
        <w:br/>
      </w:r>
      <w:r>
        <w:rPr>
          <w:rFonts w:ascii="Times New Roman"/>
          <w:b w:val="false"/>
          <w:i w:val="false"/>
          <w:color w:val="000000"/>
          <w:sz w:val="28"/>
        </w:rPr>
        <w:t xml:space="preserve">
2.2.5. Іс-шара: БТ-ға барлық           Х Х Х </w:t>
      </w:r>
      <w:r>
        <w:br/>
      </w:r>
      <w:r>
        <w:rPr>
          <w:rFonts w:ascii="Times New Roman"/>
          <w:b w:val="false"/>
          <w:i w:val="false"/>
          <w:color w:val="000000"/>
          <w:sz w:val="28"/>
        </w:rPr>
        <w:t xml:space="preserve">
мүдделi елдер арасында қарау </w:t>
      </w:r>
      <w:r>
        <w:br/>
      </w:r>
      <w:r>
        <w:rPr>
          <w:rFonts w:ascii="Times New Roman"/>
          <w:b w:val="false"/>
          <w:i w:val="false"/>
          <w:color w:val="000000"/>
          <w:sz w:val="28"/>
        </w:rPr>
        <w:t xml:space="preserve">
және коментарий үшін тараты. </w:t>
      </w:r>
      <w:r>
        <w:br/>
      </w:r>
      <w:r>
        <w:rPr>
          <w:rFonts w:ascii="Times New Roman"/>
          <w:b w:val="false"/>
          <w:i w:val="false"/>
          <w:color w:val="000000"/>
          <w:sz w:val="28"/>
        </w:rPr>
        <w:t xml:space="preserve">
латын стратегияның жобасын </w:t>
      </w:r>
      <w:r>
        <w:br/>
      </w:r>
      <w:r>
        <w:rPr>
          <w:rFonts w:ascii="Times New Roman"/>
          <w:b w:val="false"/>
          <w:i w:val="false"/>
          <w:color w:val="000000"/>
          <w:sz w:val="28"/>
        </w:rPr>
        <w:t xml:space="preserve">
және стратегияны жүзеге </w:t>
      </w:r>
      <w:r>
        <w:br/>
      </w:r>
      <w:r>
        <w:rPr>
          <w:rFonts w:ascii="Times New Roman"/>
          <w:b w:val="false"/>
          <w:i w:val="false"/>
          <w:color w:val="000000"/>
          <w:sz w:val="28"/>
        </w:rPr>
        <w:t xml:space="preserve">
асыру жоспарын аяқтауға </w:t>
      </w:r>
      <w:r>
        <w:br/>
      </w:r>
      <w:r>
        <w:rPr>
          <w:rFonts w:ascii="Times New Roman"/>
          <w:b w:val="false"/>
          <w:i w:val="false"/>
          <w:color w:val="000000"/>
          <w:sz w:val="28"/>
        </w:rPr>
        <w:t xml:space="preserve">
көмектесу. </w:t>
      </w:r>
      <w:r>
        <w:br/>
      </w:r>
      <w:r>
        <w:rPr>
          <w:rFonts w:ascii="Times New Roman"/>
          <w:b w:val="false"/>
          <w:i w:val="false"/>
          <w:color w:val="000000"/>
          <w:sz w:val="28"/>
        </w:rPr>
        <w:t xml:space="preserve">
2.2.6. Iс-шара: БТ-ны                  Х Х Х </w:t>
      </w:r>
      <w:r>
        <w:br/>
      </w:r>
      <w:r>
        <w:rPr>
          <w:rFonts w:ascii="Times New Roman"/>
          <w:b w:val="false"/>
          <w:i w:val="false"/>
          <w:color w:val="000000"/>
          <w:sz w:val="28"/>
        </w:rPr>
        <w:t xml:space="preserve">
Үкімет, донорлар және басқа </w:t>
      </w:r>
      <w:r>
        <w:br/>
      </w:r>
      <w:r>
        <w:rPr>
          <w:rFonts w:ascii="Times New Roman"/>
          <w:b w:val="false"/>
          <w:i w:val="false"/>
          <w:color w:val="000000"/>
          <w:sz w:val="28"/>
        </w:rPr>
        <w:t xml:space="preserve">
да агенттiктер талап ететiн </w:t>
      </w:r>
      <w:r>
        <w:br/>
      </w:r>
      <w:r>
        <w:rPr>
          <w:rFonts w:ascii="Times New Roman"/>
          <w:b w:val="false"/>
          <w:i w:val="false"/>
          <w:color w:val="000000"/>
          <w:sz w:val="28"/>
        </w:rPr>
        <w:t xml:space="preserve">
қолдар туралы келiссөздерде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2.2.7. Iс-шара: БТ-ға мүдделi                 Х Х </w:t>
      </w:r>
      <w:r>
        <w:br/>
      </w:r>
      <w:r>
        <w:rPr>
          <w:rFonts w:ascii="Times New Roman"/>
          <w:b w:val="false"/>
          <w:i w:val="false"/>
          <w:color w:val="000000"/>
          <w:sz w:val="28"/>
        </w:rPr>
        <w:t xml:space="preserve">
тараптар қатысатын және </w:t>
      </w:r>
      <w:r>
        <w:br/>
      </w:r>
      <w:r>
        <w:rPr>
          <w:rFonts w:ascii="Times New Roman"/>
          <w:b w:val="false"/>
          <w:i w:val="false"/>
          <w:color w:val="000000"/>
          <w:sz w:val="28"/>
        </w:rPr>
        <w:t xml:space="preserve">
салалық сауда стратегиясын, </w:t>
      </w:r>
      <w:r>
        <w:br/>
      </w:r>
      <w:r>
        <w:rPr>
          <w:rFonts w:ascii="Times New Roman"/>
          <w:b w:val="false"/>
          <w:i w:val="false"/>
          <w:color w:val="000000"/>
          <w:sz w:val="28"/>
        </w:rPr>
        <w:t xml:space="preserve">
оны жүзеге асыру жоспары мен </w:t>
      </w:r>
      <w:r>
        <w:br/>
      </w:r>
      <w:r>
        <w:rPr>
          <w:rFonts w:ascii="Times New Roman"/>
          <w:b w:val="false"/>
          <w:i w:val="false"/>
          <w:color w:val="000000"/>
          <w:sz w:val="28"/>
        </w:rPr>
        <w:t xml:space="preserve">
мониторингін келiсу адамдар </w:t>
      </w:r>
      <w:r>
        <w:br/>
      </w:r>
      <w:r>
        <w:rPr>
          <w:rFonts w:ascii="Times New Roman"/>
          <w:b w:val="false"/>
          <w:i w:val="false"/>
          <w:color w:val="000000"/>
          <w:sz w:val="28"/>
        </w:rPr>
        <w:t xml:space="preserve">
тартылатын және өз мiндет. </w:t>
      </w:r>
      <w:r>
        <w:br/>
      </w:r>
      <w:r>
        <w:rPr>
          <w:rFonts w:ascii="Times New Roman"/>
          <w:b w:val="false"/>
          <w:i w:val="false"/>
          <w:color w:val="000000"/>
          <w:sz w:val="28"/>
        </w:rPr>
        <w:t xml:space="preserve">
терiн барлық мүдделi </w:t>
      </w:r>
      <w:r>
        <w:br/>
      </w:r>
      <w:r>
        <w:rPr>
          <w:rFonts w:ascii="Times New Roman"/>
          <w:b w:val="false"/>
          <w:i w:val="false"/>
          <w:color w:val="000000"/>
          <w:sz w:val="28"/>
        </w:rPr>
        <w:t xml:space="preserve">
тараптар бекiту үшiн Сауда </w:t>
      </w:r>
      <w:r>
        <w:br/>
      </w:r>
      <w:r>
        <w:rPr>
          <w:rFonts w:ascii="Times New Roman"/>
          <w:b w:val="false"/>
          <w:i w:val="false"/>
          <w:color w:val="000000"/>
          <w:sz w:val="28"/>
        </w:rPr>
        <w:t xml:space="preserve">
жөнінде Ұлттық Симпозиумды </w:t>
      </w:r>
      <w:r>
        <w:br/>
      </w:r>
      <w:r>
        <w:rPr>
          <w:rFonts w:ascii="Times New Roman"/>
          <w:b w:val="false"/>
          <w:i w:val="false"/>
          <w:color w:val="000000"/>
          <w:sz w:val="28"/>
        </w:rPr>
        <w:t xml:space="preserve">
ұйымдастыруға көмектесу.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МIНДЕТ </w:t>
      </w:r>
      <w:r>
        <w:rPr>
          <w:rFonts w:ascii="Times New Roman"/>
          <w:b w:val="false"/>
          <w:i w:val="false"/>
          <w:color w:val="000000"/>
          <w:sz w:val="28"/>
        </w:rPr>
        <w:t xml:space="preserve">               |                               | ІІ </w:t>
      </w:r>
      <w:r>
        <w:br/>
      </w:r>
      <w:r>
        <w:rPr>
          <w:rFonts w:ascii="Times New Roman"/>
          <w:b w:val="false"/>
          <w:i w:val="false"/>
          <w:color w:val="000000"/>
          <w:sz w:val="28"/>
        </w:rPr>
        <w:t xml:space="preserve">
                             |                               |КЕЗЕҢ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      1 ЖЫЛ               |2005|ІІІ-ІV </w:t>
      </w:r>
      <w:r>
        <w:br/>
      </w:r>
      <w:r>
        <w:rPr>
          <w:rFonts w:ascii="Times New Roman"/>
          <w:b w:val="false"/>
          <w:i w:val="false"/>
          <w:color w:val="000000"/>
          <w:sz w:val="28"/>
        </w:rPr>
        <w:t xml:space="preserve">
                             |                          |ЖЫЛ | ЖЫЛ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|1|2|3|4|5|6|7|8|9|10|11|12|    |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w:t>
      </w:r>
      <w:r>
        <w:rPr>
          <w:rFonts w:ascii="Times New Roman"/>
          <w:b w:val="false"/>
          <w:i w:val="false"/>
          <w:color w:val="000000"/>
          <w:sz w:val="28"/>
          <w:u w:val="single"/>
        </w:rPr>
        <w:t xml:space="preserve">3. БАСТЫ МАҚСАТ: </w:t>
      </w:r>
      <w:r>
        <w:br/>
      </w:r>
      <w:r>
        <w:rPr>
          <w:rFonts w:ascii="Times New Roman"/>
          <w:b w:val="false"/>
          <w:i w:val="false"/>
          <w:color w:val="000000"/>
          <w:sz w:val="28"/>
        </w:rPr>
        <w:t xml:space="preserve">
Әлеуеттi және әрекет етушi </w:t>
      </w:r>
      <w:r>
        <w:br/>
      </w:r>
      <w:r>
        <w:rPr>
          <w:rFonts w:ascii="Times New Roman"/>
          <w:b w:val="false"/>
          <w:i w:val="false"/>
          <w:color w:val="000000"/>
          <w:sz w:val="28"/>
        </w:rPr>
        <w:t xml:space="preserve">
экспортерлерге анағұрлым </w:t>
      </w:r>
      <w:r>
        <w:br/>
      </w:r>
      <w:r>
        <w:rPr>
          <w:rFonts w:ascii="Times New Roman"/>
          <w:b w:val="false"/>
          <w:i w:val="false"/>
          <w:color w:val="000000"/>
          <w:sz w:val="28"/>
        </w:rPr>
        <w:t xml:space="preserve">
бәсекеге қабiлеттi болуға </w:t>
      </w:r>
      <w:r>
        <w:br/>
      </w:r>
      <w:r>
        <w:rPr>
          <w:rFonts w:ascii="Times New Roman"/>
          <w:b w:val="false"/>
          <w:i w:val="false"/>
          <w:color w:val="000000"/>
          <w:sz w:val="28"/>
        </w:rPr>
        <w:t xml:space="preserve">
көмектесе алатын сапаны </w:t>
      </w:r>
      <w:r>
        <w:br/>
      </w:r>
      <w:r>
        <w:rPr>
          <w:rFonts w:ascii="Times New Roman"/>
          <w:b w:val="false"/>
          <w:i w:val="false"/>
          <w:color w:val="000000"/>
          <w:sz w:val="28"/>
        </w:rPr>
        <w:t xml:space="preserve">
жоғарылату және қызмет </w:t>
      </w:r>
      <w:r>
        <w:br/>
      </w:r>
      <w:r>
        <w:rPr>
          <w:rFonts w:ascii="Times New Roman"/>
          <w:b w:val="false"/>
          <w:i w:val="false"/>
          <w:color w:val="000000"/>
          <w:sz w:val="28"/>
        </w:rPr>
        <w:t xml:space="preserve">
көрсетулер аясын кеңейту </w:t>
      </w:r>
      <w:r>
        <w:br/>
      </w:r>
      <w:r>
        <w:rPr>
          <w:rFonts w:ascii="Times New Roman"/>
          <w:b w:val="false"/>
          <w:i w:val="false"/>
          <w:color w:val="000000"/>
          <w:sz w:val="28"/>
        </w:rPr>
        <w:t xml:space="preserve">
арқылы бизнесті қолдау </w:t>
      </w:r>
      <w:r>
        <w:br/>
      </w:r>
      <w:r>
        <w:rPr>
          <w:rFonts w:ascii="Times New Roman"/>
          <w:b w:val="false"/>
          <w:i w:val="false"/>
          <w:color w:val="000000"/>
          <w:sz w:val="28"/>
        </w:rPr>
        <w:t xml:space="preserve">
қызметтерiн беретін ұйымдар. </w:t>
      </w:r>
      <w:r>
        <w:br/>
      </w:r>
      <w:r>
        <w:rPr>
          <w:rFonts w:ascii="Times New Roman"/>
          <w:b w:val="false"/>
          <w:i w:val="false"/>
          <w:color w:val="000000"/>
          <w:sz w:val="28"/>
        </w:rPr>
        <w:t xml:space="preserve">
ды нығайту. </w:t>
      </w:r>
      <w:r>
        <w:br/>
      </w:r>
      <w:r>
        <w:rPr>
          <w:rFonts w:ascii="Times New Roman"/>
          <w:b w:val="false"/>
          <w:i w:val="false"/>
          <w:color w:val="000000"/>
          <w:sz w:val="28"/>
        </w:rPr>
        <w:t>
</w:t>
      </w:r>
      <w:r>
        <w:rPr>
          <w:rFonts w:ascii="Times New Roman"/>
          <w:b w:val="false"/>
          <w:i w:val="false"/>
          <w:color w:val="000000"/>
          <w:sz w:val="28"/>
          <w:u w:val="single"/>
        </w:rPr>
        <w:t xml:space="preserve">3.1. Нәтиже: </w:t>
      </w:r>
      <w:r>
        <w:rPr>
          <w:rFonts w:ascii="Times New Roman"/>
          <w:b w:val="false"/>
          <w:i w:val="false"/>
          <w:color w:val="000000"/>
          <w:sz w:val="28"/>
        </w:rPr>
        <w:t xml:space="preserve">Елiміздегі </w:t>
      </w:r>
      <w:r>
        <w:br/>
      </w:r>
      <w:r>
        <w:rPr>
          <w:rFonts w:ascii="Times New Roman"/>
          <w:b w:val="false"/>
          <w:i w:val="false"/>
          <w:color w:val="000000"/>
          <w:sz w:val="28"/>
        </w:rPr>
        <w:t xml:space="preserve">
тиістi жұмыс жасайтын </w:t>
      </w:r>
      <w:r>
        <w:br/>
      </w:r>
      <w:r>
        <w:rPr>
          <w:rFonts w:ascii="Times New Roman"/>
          <w:b w:val="false"/>
          <w:i w:val="false"/>
          <w:color w:val="000000"/>
          <w:sz w:val="28"/>
        </w:rPr>
        <w:t xml:space="preserve">
бизнестiк қызмет көрсетулер. </w:t>
      </w:r>
      <w:r>
        <w:br/>
      </w:r>
      <w:r>
        <w:rPr>
          <w:rFonts w:ascii="Times New Roman"/>
          <w:b w:val="false"/>
          <w:i w:val="false"/>
          <w:color w:val="000000"/>
          <w:sz w:val="28"/>
        </w:rPr>
        <w:t xml:space="preserve">
дiң провайдерлері айқындалды </w:t>
      </w:r>
      <w:r>
        <w:br/>
      </w:r>
      <w:r>
        <w:rPr>
          <w:rFonts w:ascii="Times New Roman"/>
          <w:b w:val="false"/>
          <w:i w:val="false"/>
          <w:color w:val="000000"/>
          <w:sz w:val="28"/>
        </w:rPr>
        <w:t xml:space="preserve">
және олардың арасынан </w:t>
      </w:r>
      <w:r>
        <w:br/>
      </w:r>
      <w:r>
        <w:rPr>
          <w:rFonts w:ascii="Times New Roman"/>
          <w:b w:val="false"/>
          <w:i w:val="false"/>
          <w:color w:val="000000"/>
          <w:sz w:val="28"/>
        </w:rPr>
        <w:t xml:space="preserve">
жобаның қатысушылары </w:t>
      </w:r>
      <w:r>
        <w:br/>
      </w:r>
      <w:r>
        <w:rPr>
          <w:rFonts w:ascii="Times New Roman"/>
          <w:b w:val="false"/>
          <w:i w:val="false"/>
          <w:color w:val="000000"/>
          <w:sz w:val="28"/>
        </w:rPr>
        <w:t xml:space="preserve">
iрiктелдi. </w:t>
      </w:r>
      <w:r>
        <w:br/>
      </w:r>
      <w:r>
        <w:rPr>
          <w:rFonts w:ascii="Times New Roman"/>
          <w:b w:val="false"/>
          <w:i w:val="false"/>
          <w:color w:val="000000"/>
          <w:sz w:val="28"/>
        </w:rPr>
        <w:t xml:space="preserve">
3.1.1. Iс-шара: Бизнестiк           Х </w:t>
      </w:r>
      <w:r>
        <w:br/>
      </w:r>
      <w:r>
        <w:rPr>
          <w:rFonts w:ascii="Times New Roman"/>
          <w:b w:val="false"/>
          <w:i w:val="false"/>
          <w:color w:val="000000"/>
          <w:sz w:val="28"/>
        </w:rPr>
        <w:t xml:space="preserve">
қызмет көрсетулер провайдер. </w:t>
      </w:r>
      <w:r>
        <w:br/>
      </w:r>
      <w:r>
        <w:rPr>
          <w:rFonts w:ascii="Times New Roman"/>
          <w:b w:val="false"/>
          <w:i w:val="false"/>
          <w:color w:val="000000"/>
          <w:sz w:val="28"/>
        </w:rPr>
        <w:t xml:space="preserve">
лерiн түгендеуді жүргізу </w:t>
      </w:r>
      <w:r>
        <w:br/>
      </w:r>
      <w:r>
        <w:rPr>
          <w:rFonts w:ascii="Times New Roman"/>
          <w:b w:val="false"/>
          <w:i w:val="false"/>
          <w:color w:val="000000"/>
          <w:sz w:val="28"/>
        </w:rPr>
        <w:t xml:space="preserve">
3.1.2. Iс-шара: Бизнестік            Х </w:t>
      </w:r>
      <w:r>
        <w:br/>
      </w:r>
      <w:r>
        <w:rPr>
          <w:rFonts w:ascii="Times New Roman"/>
          <w:b w:val="false"/>
          <w:i w:val="false"/>
          <w:color w:val="000000"/>
          <w:sz w:val="28"/>
        </w:rPr>
        <w:t xml:space="preserve">
қызмет көрсетулер провайдер. </w:t>
      </w:r>
      <w:r>
        <w:br/>
      </w:r>
      <w:r>
        <w:rPr>
          <w:rFonts w:ascii="Times New Roman"/>
          <w:b w:val="false"/>
          <w:i w:val="false"/>
          <w:color w:val="000000"/>
          <w:sz w:val="28"/>
        </w:rPr>
        <w:t xml:space="preserve">
лерiнiң анықтамалығын </w:t>
      </w:r>
      <w:r>
        <w:br/>
      </w:r>
      <w:r>
        <w:rPr>
          <w:rFonts w:ascii="Times New Roman"/>
          <w:b w:val="false"/>
          <w:i w:val="false"/>
          <w:color w:val="000000"/>
          <w:sz w:val="28"/>
        </w:rPr>
        <w:t xml:space="preserve">
баспалық форматта және </w:t>
      </w:r>
      <w:r>
        <w:br/>
      </w:r>
      <w:r>
        <w:rPr>
          <w:rFonts w:ascii="Times New Roman"/>
          <w:b w:val="false"/>
          <w:i w:val="false"/>
          <w:color w:val="000000"/>
          <w:sz w:val="28"/>
        </w:rPr>
        <w:t xml:space="preserve">
тікелей қол жеткізілетін </w:t>
      </w:r>
      <w:r>
        <w:br/>
      </w:r>
      <w:r>
        <w:rPr>
          <w:rFonts w:ascii="Times New Roman"/>
          <w:b w:val="false"/>
          <w:i w:val="false"/>
          <w:color w:val="000000"/>
          <w:sz w:val="28"/>
        </w:rPr>
        <w:t xml:space="preserve">
электрондық режимде </w:t>
      </w:r>
      <w:r>
        <w:br/>
      </w:r>
      <w:r>
        <w:rPr>
          <w:rFonts w:ascii="Times New Roman"/>
          <w:b w:val="false"/>
          <w:i w:val="false"/>
          <w:color w:val="000000"/>
          <w:sz w:val="28"/>
        </w:rPr>
        <w:t xml:space="preserve">
(онлайнмен) жариялауға және </w:t>
      </w:r>
      <w:r>
        <w:br/>
      </w:r>
      <w:r>
        <w:rPr>
          <w:rFonts w:ascii="Times New Roman"/>
          <w:b w:val="false"/>
          <w:i w:val="false"/>
          <w:color w:val="000000"/>
          <w:sz w:val="28"/>
        </w:rPr>
        <w:t xml:space="preserve">
таратуға көмектесу. </w:t>
      </w:r>
      <w:r>
        <w:br/>
      </w:r>
      <w:r>
        <w:rPr>
          <w:rFonts w:ascii="Times New Roman"/>
          <w:b w:val="false"/>
          <w:i w:val="false"/>
          <w:color w:val="000000"/>
          <w:sz w:val="28"/>
        </w:rPr>
        <w:t xml:space="preserve">
3.1.3. Iс-шара: Қабілетті             Х  </w:t>
      </w:r>
      <w:r>
        <w:br/>
      </w:r>
      <w:r>
        <w:rPr>
          <w:rFonts w:ascii="Times New Roman"/>
          <w:b w:val="false"/>
          <w:i w:val="false"/>
          <w:color w:val="000000"/>
          <w:sz w:val="28"/>
        </w:rPr>
        <w:t xml:space="preserve">
және сәйкестендірілген </w:t>
      </w:r>
      <w:r>
        <w:br/>
      </w:r>
      <w:r>
        <w:rPr>
          <w:rFonts w:ascii="Times New Roman"/>
          <w:b w:val="false"/>
          <w:i w:val="false"/>
          <w:color w:val="000000"/>
          <w:sz w:val="28"/>
        </w:rPr>
        <w:t xml:space="preserve">
облыстардағы салалардың </w:t>
      </w:r>
      <w:r>
        <w:br/>
      </w:r>
      <w:r>
        <w:rPr>
          <w:rFonts w:ascii="Times New Roman"/>
          <w:b w:val="false"/>
          <w:i w:val="false"/>
          <w:color w:val="000000"/>
          <w:sz w:val="28"/>
        </w:rPr>
        <w:t xml:space="preserve">
кәсіпорындарына көмек </w:t>
      </w:r>
      <w:r>
        <w:br/>
      </w:r>
      <w:r>
        <w:rPr>
          <w:rFonts w:ascii="Times New Roman"/>
          <w:b w:val="false"/>
          <w:i w:val="false"/>
          <w:color w:val="000000"/>
          <w:sz w:val="28"/>
        </w:rPr>
        <w:t xml:space="preserve">
көрсетуге уәждемеленген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провайдерлерін таңдау </w:t>
      </w:r>
      <w:r>
        <w:br/>
      </w:r>
      <w:r>
        <w:rPr>
          <w:rFonts w:ascii="Times New Roman"/>
          <w:b w:val="false"/>
          <w:i w:val="false"/>
          <w:color w:val="000000"/>
          <w:sz w:val="28"/>
        </w:rPr>
        <w:t xml:space="preserve">
(1. Нәтиже). </w:t>
      </w:r>
      <w:r>
        <w:br/>
      </w:r>
      <w:r>
        <w:rPr>
          <w:rFonts w:ascii="Times New Roman"/>
          <w:b w:val="false"/>
          <w:i w:val="false"/>
          <w:color w:val="000000"/>
          <w:sz w:val="28"/>
        </w:rPr>
        <w:t>
</w:t>
      </w:r>
      <w:r>
        <w:rPr>
          <w:rFonts w:ascii="Times New Roman"/>
          <w:b w:val="false"/>
          <w:i w:val="false"/>
          <w:color w:val="000000"/>
          <w:sz w:val="28"/>
          <w:u w:val="single"/>
        </w:rPr>
        <w:t xml:space="preserve">3.2. нәтиже: </w:t>
      </w:r>
      <w:r>
        <w:rPr>
          <w:rFonts w:ascii="Times New Roman"/>
          <w:b w:val="false"/>
          <w:i w:val="false"/>
          <w:color w:val="000000"/>
          <w:sz w:val="28"/>
        </w:rPr>
        <w:t xml:space="preserve">Бизнестік </w:t>
      </w:r>
      <w:r>
        <w:br/>
      </w:r>
      <w:r>
        <w:rPr>
          <w:rFonts w:ascii="Times New Roman"/>
          <w:b w:val="false"/>
          <w:i w:val="false"/>
          <w:color w:val="000000"/>
          <w:sz w:val="28"/>
        </w:rPr>
        <w:t xml:space="preserve">
қызмет көрсетулер провайдер. </w:t>
      </w:r>
      <w:r>
        <w:br/>
      </w:r>
      <w:r>
        <w:rPr>
          <w:rFonts w:ascii="Times New Roman"/>
          <w:b w:val="false"/>
          <w:i w:val="false"/>
          <w:color w:val="000000"/>
          <w:sz w:val="28"/>
        </w:rPr>
        <w:t xml:space="preserve">
лерінің (салалық қауымдастық. </w:t>
      </w:r>
      <w:r>
        <w:br/>
      </w:r>
      <w:r>
        <w:rPr>
          <w:rFonts w:ascii="Times New Roman"/>
          <w:b w:val="false"/>
          <w:i w:val="false"/>
          <w:color w:val="000000"/>
          <w:sz w:val="28"/>
        </w:rPr>
        <w:t xml:space="preserve">
тарды және Сауданы Қолдау </w:t>
      </w:r>
      <w:r>
        <w:br/>
      </w:r>
      <w:r>
        <w:rPr>
          <w:rFonts w:ascii="Times New Roman"/>
          <w:b w:val="false"/>
          <w:i w:val="false"/>
          <w:color w:val="000000"/>
          <w:sz w:val="28"/>
        </w:rPr>
        <w:t xml:space="preserve">
Институттарын қоса алғанда) </w:t>
      </w:r>
      <w:r>
        <w:br/>
      </w:r>
      <w:r>
        <w:rPr>
          <w:rFonts w:ascii="Times New Roman"/>
          <w:b w:val="false"/>
          <w:i w:val="false"/>
          <w:color w:val="000000"/>
          <w:sz w:val="28"/>
        </w:rPr>
        <w:t xml:space="preserve">
оқуға деген қажеттіліктерін, </w:t>
      </w:r>
      <w:r>
        <w:br/>
      </w:r>
      <w:r>
        <w:rPr>
          <w:rFonts w:ascii="Times New Roman"/>
          <w:b w:val="false"/>
          <w:i w:val="false"/>
          <w:color w:val="000000"/>
          <w:sz w:val="28"/>
        </w:rPr>
        <w:t xml:space="preserve">
ауыл шаруашылығының өңдеушi </w:t>
      </w:r>
      <w:r>
        <w:br/>
      </w:r>
      <w:r>
        <w:rPr>
          <w:rFonts w:ascii="Times New Roman"/>
          <w:b w:val="false"/>
          <w:i w:val="false"/>
          <w:color w:val="000000"/>
          <w:sz w:val="28"/>
        </w:rPr>
        <w:t xml:space="preserve">
салаларының қызмет көрсету. </w:t>
      </w:r>
      <w:r>
        <w:br/>
      </w:r>
      <w:r>
        <w:rPr>
          <w:rFonts w:ascii="Times New Roman"/>
          <w:b w:val="false"/>
          <w:i w:val="false"/>
          <w:color w:val="000000"/>
          <w:sz w:val="28"/>
        </w:rPr>
        <w:t xml:space="preserve">
лерге және жобаны іске </w:t>
      </w:r>
      <w:r>
        <w:br/>
      </w:r>
      <w:r>
        <w:rPr>
          <w:rFonts w:ascii="Times New Roman"/>
          <w:b w:val="false"/>
          <w:i w:val="false"/>
          <w:color w:val="000000"/>
          <w:sz w:val="28"/>
        </w:rPr>
        <w:t xml:space="preserve">
асыру бойынша ынтымақтастық </w:t>
      </w:r>
      <w:r>
        <w:br/>
      </w:r>
      <w:r>
        <w:rPr>
          <w:rFonts w:ascii="Times New Roman"/>
          <w:b w:val="false"/>
          <w:i w:val="false"/>
          <w:color w:val="000000"/>
          <w:sz w:val="28"/>
        </w:rPr>
        <w:t xml:space="preserve">
барысындағы мақсатты </w:t>
      </w:r>
      <w:r>
        <w:br/>
      </w:r>
      <w:r>
        <w:rPr>
          <w:rFonts w:ascii="Times New Roman"/>
          <w:b w:val="false"/>
          <w:i w:val="false"/>
          <w:color w:val="000000"/>
          <w:sz w:val="28"/>
        </w:rPr>
        <w:t xml:space="preserve">
қажеттіліктерін олардың өз </w:t>
      </w:r>
      <w:r>
        <w:br/>
      </w:r>
      <w:r>
        <w:rPr>
          <w:rFonts w:ascii="Times New Roman"/>
          <w:b w:val="false"/>
          <w:i w:val="false"/>
          <w:color w:val="000000"/>
          <w:sz w:val="28"/>
        </w:rPr>
        <w:t xml:space="preserve">
ерiктерiмен айқындауындағы </w:t>
      </w:r>
      <w:r>
        <w:br/>
      </w:r>
      <w:r>
        <w:rPr>
          <w:rFonts w:ascii="Times New Roman"/>
          <w:b w:val="false"/>
          <w:i w:val="false"/>
          <w:color w:val="000000"/>
          <w:sz w:val="28"/>
        </w:rPr>
        <w:t xml:space="preserve">
әлеуеті күшейтiлдi. </w:t>
      </w:r>
      <w:r>
        <w:br/>
      </w:r>
      <w:r>
        <w:rPr>
          <w:rFonts w:ascii="Times New Roman"/>
          <w:b w:val="false"/>
          <w:i w:val="false"/>
          <w:color w:val="000000"/>
          <w:sz w:val="28"/>
        </w:rPr>
        <w:t xml:space="preserve">
3.2.1. Iс-шара: Жобаның                    Х </w:t>
      </w:r>
      <w:r>
        <w:br/>
      </w:r>
      <w:r>
        <w:rPr>
          <w:rFonts w:ascii="Times New Roman"/>
          <w:b w:val="false"/>
          <w:i w:val="false"/>
          <w:color w:val="000000"/>
          <w:sz w:val="28"/>
        </w:rPr>
        <w:t xml:space="preserve">
жұмысына тартылған бизнестiк </w:t>
      </w:r>
      <w:r>
        <w:br/>
      </w:r>
      <w:r>
        <w:rPr>
          <w:rFonts w:ascii="Times New Roman"/>
          <w:b w:val="false"/>
          <w:i w:val="false"/>
          <w:color w:val="000000"/>
          <w:sz w:val="28"/>
        </w:rPr>
        <w:t xml:space="preserve">
қызмет көрсетулер провайдер. </w:t>
      </w:r>
      <w:r>
        <w:br/>
      </w:r>
      <w:r>
        <w:rPr>
          <w:rFonts w:ascii="Times New Roman"/>
          <w:b w:val="false"/>
          <w:i w:val="false"/>
          <w:color w:val="000000"/>
          <w:sz w:val="28"/>
        </w:rPr>
        <w:t xml:space="preserve">
лерiмен жоспарлау жөнiндегi </w:t>
      </w:r>
      <w:r>
        <w:br/>
      </w:r>
      <w:r>
        <w:rPr>
          <w:rFonts w:ascii="Times New Roman"/>
          <w:b w:val="false"/>
          <w:i w:val="false"/>
          <w:color w:val="000000"/>
          <w:sz w:val="28"/>
        </w:rPr>
        <w:t xml:space="preserve">
семинар ұйымдастыру. </w:t>
      </w:r>
      <w:r>
        <w:br/>
      </w:r>
      <w:r>
        <w:rPr>
          <w:rFonts w:ascii="Times New Roman"/>
          <w:b w:val="false"/>
          <w:i w:val="false"/>
          <w:color w:val="000000"/>
          <w:sz w:val="28"/>
        </w:rPr>
        <w:t xml:space="preserve">
3.2.2. Iс-шара: Бизнестiк               Х </w:t>
      </w:r>
      <w:r>
        <w:br/>
      </w:r>
      <w:r>
        <w:rPr>
          <w:rFonts w:ascii="Times New Roman"/>
          <w:b w:val="false"/>
          <w:i w:val="false"/>
          <w:color w:val="000000"/>
          <w:sz w:val="28"/>
        </w:rPr>
        <w:t xml:space="preserve">
қызмет көрсетулер мен жобаның </w:t>
      </w:r>
      <w:r>
        <w:br/>
      </w:r>
      <w:r>
        <w:rPr>
          <w:rFonts w:ascii="Times New Roman"/>
          <w:b w:val="false"/>
          <w:i w:val="false"/>
          <w:color w:val="000000"/>
          <w:sz w:val="28"/>
        </w:rPr>
        <w:t xml:space="preserve">
провайдерлерiнiң ресурстарын </w:t>
      </w:r>
      <w:r>
        <w:br/>
      </w:r>
      <w:r>
        <w:rPr>
          <w:rFonts w:ascii="Times New Roman"/>
          <w:b w:val="false"/>
          <w:i w:val="false"/>
          <w:color w:val="000000"/>
          <w:sz w:val="28"/>
        </w:rPr>
        <w:t xml:space="preserve">
қоса алғандағы жалпы iс-қимыл </w:t>
      </w:r>
      <w:r>
        <w:br/>
      </w:r>
      <w:r>
        <w:rPr>
          <w:rFonts w:ascii="Times New Roman"/>
          <w:b w:val="false"/>
          <w:i w:val="false"/>
          <w:color w:val="000000"/>
          <w:sz w:val="28"/>
        </w:rPr>
        <w:t xml:space="preserve">
жасау жоспарын әзiрлеу. </w:t>
      </w:r>
      <w:r>
        <w:br/>
      </w:r>
      <w:r>
        <w:rPr>
          <w:rFonts w:ascii="Times New Roman"/>
          <w:b w:val="false"/>
          <w:i w:val="false"/>
          <w:color w:val="000000"/>
          <w:sz w:val="28"/>
        </w:rPr>
        <w:t xml:space="preserve">
3.2.3. Iс-шара: Бизнестiк                 Х Х Х  Х  Х  Х  Х     Х </w:t>
      </w:r>
      <w:r>
        <w:br/>
      </w:r>
      <w:r>
        <w:rPr>
          <w:rFonts w:ascii="Times New Roman"/>
          <w:b w:val="false"/>
          <w:i w:val="false"/>
          <w:color w:val="000000"/>
          <w:sz w:val="28"/>
        </w:rPr>
        <w:t xml:space="preserve">
қызмет көрсетулер провайдер. </w:t>
      </w:r>
      <w:r>
        <w:br/>
      </w:r>
      <w:r>
        <w:rPr>
          <w:rFonts w:ascii="Times New Roman"/>
          <w:b w:val="false"/>
          <w:i w:val="false"/>
          <w:color w:val="000000"/>
          <w:sz w:val="28"/>
        </w:rPr>
        <w:t xml:space="preserve">
лерiне 1-мақсаттың шеңберiн. </w:t>
      </w:r>
      <w:r>
        <w:br/>
      </w:r>
      <w:r>
        <w:rPr>
          <w:rFonts w:ascii="Times New Roman"/>
          <w:b w:val="false"/>
          <w:i w:val="false"/>
          <w:color w:val="000000"/>
          <w:sz w:val="28"/>
        </w:rPr>
        <w:t xml:space="preserve">
дегi жұмысқа оларды тарту </w:t>
      </w:r>
      <w:r>
        <w:br/>
      </w:r>
      <w:r>
        <w:rPr>
          <w:rFonts w:ascii="Times New Roman"/>
          <w:b w:val="false"/>
          <w:i w:val="false"/>
          <w:color w:val="000000"/>
          <w:sz w:val="28"/>
        </w:rPr>
        <w:t xml:space="preserve">
арқылы жетiлдiруге және </w:t>
      </w:r>
      <w:r>
        <w:br/>
      </w:r>
      <w:r>
        <w:rPr>
          <w:rFonts w:ascii="Times New Roman"/>
          <w:b w:val="false"/>
          <w:i w:val="false"/>
          <w:color w:val="000000"/>
          <w:sz w:val="28"/>
        </w:rPr>
        <w:t xml:space="preserve">
тапсырыс берiлген қызмет </w:t>
      </w:r>
      <w:r>
        <w:br/>
      </w:r>
      <w:r>
        <w:rPr>
          <w:rFonts w:ascii="Times New Roman"/>
          <w:b w:val="false"/>
          <w:i w:val="false"/>
          <w:color w:val="000000"/>
          <w:sz w:val="28"/>
        </w:rPr>
        <w:t xml:space="preserve">
түрлерiн көрсетуге жәрдемде. </w:t>
      </w:r>
      <w:r>
        <w:br/>
      </w:r>
      <w:r>
        <w:rPr>
          <w:rFonts w:ascii="Times New Roman"/>
          <w:b w:val="false"/>
          <w:i w:val="false"/>
          <w:color w:val="000000"/>
          <w:sz w:val="28"/>
        </w:rPr>
        <w:t xml:space="preserve">
су. Тараптардың тиiстi </w:t>
      </w:r>
      <w:r>
        <w:br/>
      </w:r>
      <w:r>
        <w:rPr>
          <w:rFonts w:ascii="Times New Roman"/>
          <w:b w:val="false"/>
          <w:i w:val="false"/>
          <w:color w:val="000000"/>
          <w:sz w:val="28"/>
        </w:rPr>
        <w:t xml:space="preserve">
мiндеттерiн айқындай отырып, </w:t>
      </w:r>
      <w:r>
        <w:br/>
      </w:r>
      <w:r>
        <w:rPr>
          <w:rFonts w:ascii="Times New Roman"/>
          <w:b w:val="false"/>
          <w:i w:val="false"/>
          <w:color w:val="000000"/>
          <w:sz w:val="28"/>
        </w:rPr>
        <w:t xml:space="preserve">
iрiктелген қызмет көрсету </w:t>
      </w:r>
      <w:r>
        <w:br/>
      </w:r>
      <w:r>
        <w:rPr>
          <w:rFonts w:ascii="Times New Roman"/>
          <w:b w:val="false"/>
          <w:i w:val="false"/>
          <w:color w:val="000000"/>
          <w:sz w:val="28"/>
        </w:rPr>
        <w:t xml:space="preserve">
провайдерлерiмен серiктестiк </w:t>
      </w:r>
      <w:r>
        <w:br/>
      </w:r>
      <w:r>
        <w:rPr>
          <w:rFonts w:ascii="Times New Roman"/>
          <w:b w:val="false"/>
          <w:i w:val="false"/>
          <w:color w:val="000000"/>
          <w:sz w:val="28"/>
        </w:rPr>
        <w:t xml:space="preserve">
келiсiмдер жасау және қол </w:t>
      </w:r>
      <w:r>
        <w:br/>
      </w:r>
      <w:r>
        <w:rPr>
          <w:rFonts w:ascii="Times New Roman"/>
          <w:b w:val="false"/>
          <w:i w:val="false"/>
          <w:color w:val="000000"/>
          <w:sz w:val="28"/>
        </w:rPr>
        <w:t xml:space="preserve">
қою. </w:t>
      </w:r>
      <w:r>
        <w:br/>
      </w:r>
      <w:r>
        <w:rPr>
          <w:rFonts w:ascii="Times New Roman"/>
          <w:b w:val="false"/>
          <w:i w:val="false"/>
          <w:color w:val="000000"/>
          <w:sz w:val="28"/>
        </w:rPr>
        <w:t xml:space="preserve">
3.2.4. Iс-шара: Ауыл шаруашы.                     Х  Х  Х  Х     Х </w:t>
      </w:r>
      <w:r>
        <w:br/>
      </w:r>
      <w:r>
        <w:rPr>
          <w:rFonts w:ascii="Times New Roman"/>
          <w:b w:val="false"/>
          <w:i w:val="false"/>
          <w:color w:val="000000"/>
          <w:sz w:val="28"/>
        </w:rPr>
        <w:t xml:space="preserve">
лығының өңдеуші салалары үшін </w:t>
      </w:r>
      <w:r>
        <w:br/>
      </w:r>
      <w:r>
        <w:rPr>
          <w:rFonts w:ascii="Times New Roman"/>
          <w:b w:val="false"/>
          <w:i w:val="false"/>
          <w:color w:val="000000"/>
          <w:sz w:val="28"/>
        </w:rPr>
        <w:t xml:space="preserve">
қолданыстағы нашар бизнестiк </w:t>
      </w:r>
      <w:r>
        <w:br/>
      </w:r>
      <w:r>
        <w:rPr>
          <w:rFonts w:ascii="Times New Roman"/>
          <w:b w:val="false"/>
          <w:i w:val="false"/>
          <w:color w:val="000000"/>
          <w:sz w:val="28"/>
        </w:rPr>
        <w:t xml:space="preserve">
қызмет көрсетулердің орнын </w:t>
      </w:r>
      <w:r>
        <w:br/>
      </w:r>
      <w:r>
        <w:rPr>
          <w:rFonts w:ascii="Times New Roman"/>
          <w:b w:val="false"/>
          <w:i w:val="false"/>
          <w:color w:val="000000"/>
          <w:sz w:val="28"/>
        </w:rPr>
        <w:t xml:space="preserve">
толтыру үшін жаңа қызмет </w:t>
      </w:r>
      <w:r>
        <w:br/>
      </w:r>
      <w:r>
        <w:rPr>
          <w:rFonts w:ascii="Times New Roman"/>
          <w:b w:val="false"/>
          <w:i w:val="false"/>
          <w:color w:val="000000"/>
          <w:sz w:val="28"/>
        </w:rPr>
        <w:t xml:space="preserve">
көрсетулердiң дамуына </w:t>
      </w:r>
      <w:r>
        <w:br/>
      </w:r>
      <w:r>
        <w:rPr>
          <w:rFonts w:ascii="Times New Roman"/>
          <w:b w:val="false"/>
          <w:i w:val="false"/>
          <w:color w:val="000000"/>
          <w:sz w:val="28"/>
        </w:rPr>
        <w:t xml:space="preserve">
жәрдемдесу. </w:t>
      </w:r>
      <w:r>
        <w:br/>
      </w:r>
      <w:r>
        <w:rPr>
          <w:rFonts w:ascii="Times New Roman"/>
          <w:b w:val="false"/>
          <w:i w:val="false"/>
          <w:color w:val="000000"/>
          <w:sz w:val="28"/>
        </w:rPr>
        <w:t xml:space="preserve">
3.2.5. Іс-шара: Басқа елдерде.                    Х  Х  Х  Х     Х </w:t>
      </w:r>
      <w:r>
        <w:br/>
      </w:r>
      <w:r>
        <w:rPr>
          <w:rFonts w:ascii="Times New Roman"/>
          <w:b w:val="false"/>
          <w:i w:val="false"/>
          <w:color w:val="000000"/>
          <w:sz w:val="28"/>
        </w:rPr>
        <w:t xml:space="preserve">
гi сауда және бизнес-консал. </w:t>
      </w:r>
      <w:r>
        <w:br/>
      </w:r>
      <w:r>
        <w:rPr>
          <w:rFonts w:ascii="Times New Roman"/>
          <w:b w:val="false"/>
          <w:i w:val="false"/>
          <w:color w:val="000000"/>
          <w:sz w:val="28"/>
        </w:rPr>
        <w:t xml:space="preserve">
тинг саласындағы оқыту жүйесi </w:t>
      </w:r>
      <w:r>
        <w:br/>
      </w:r>
      <w:r>
        <w:rPr>
          <w:rFonts w:ascii="Times New Roman"/>
          <w:b w:val="false"/>
          <w:i w:val="false"/>
          <w:color w:val="000000"/>
          <w:sz w:val="28"/>
        </w:rPr>
        <w:t xml:space="preserve">
қалай құрылғандығы және </w:t>
      </w:r>
      <w:r>
        <w:br/>
      </w:r>
      <w:r>
        <w:rPr>
          <w:rFonts w:ascii="Times New Roman"/>
          <w:b w:val="false"/>
          <w:i w:val="false"/>
          <w:color w:val="000000"/>
          <w:sz w:val="28"/>
        </w:rPr>
        <w:t xml:space="preserve">
консультанттарды тiркеу </w:t>
      </w:r>
      <w:r>
        <w:br/>
      </w:r>
      <w:r>
        <w:rPr>
          <w:rFonts w:ascii="Times New Roman"/>
          <w:b w:val="false"/>
          <w:i w:val="false"/>
          <w:color w:val="000000"/>
          <w:sz w:val="28"/>
        </w:rPr>
        <w:t xml:space="preserve">
жөнiнде консультациялар беру </w:t>
      </w:r>
      <w:r>
        <w:br/>
      </w:r>
      <w:r>
        <w:rPr>
          <w:rFonts w:ascii="Times New Roman"/>
          <w:b w:val="false"/>
          <w:i w:val="false"/>
          <w:color w:val="000000"/>
          <w:sz w:val="28"/>
        </w:rPr>
        <w:t xml:space="preserve">
(Қазақстандық оқу орындары. </w:t>
      </w:r>
      <w:r>
        <w:br/>
      </w:r>
      <w:r>
        <w:rPr>
          <w:rFonts w:ascii="Times New Roman"/>
          <w:b w:val="false"/>
          <w:i w:val="false"/>
          <w:color w:val="000000"/>
          <w:sz w:val="28"/>
        </w:rPr>
        <w:t xml:space="preserve">
мен бiрлесіп).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МIНДЕТ </w:t>
      </w:r>
      <w:r>
        <w:rPr>
          <w:rFonts w:ascii="Times New Roman"/>
          <w:b w:val="false"/>
          <w:i w:val="false"/>
          <w:color w:val="000000"/>
          <w:sz w:val="28"/>
        </w:rPr>
        <w:t xml:space="preserve">               |                               | ІІ </w:t>
      </w:r>
      <w:r>
        <w:br/>
      </w:r>
      <w:r>
        <w:rPr>
          <w:rFonts w:ascii="Times New Roman"/>
          <w:b w:val="false"/>
          <w:i w:val="false"/>
          <w:color w:val="000000"/>
          <w:sz w:val="28"/>
        </w:rPr>
        <w:t xml:space="preserve">
                             |                               |КЕЗЕҢ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      1 ЖЫЛ               |2005|ІІІ-ІV </w:t>
      </w:r>
      <w:r>
        <w:br/>
      </w:r>
      <w:r>
        <w:rPr>
          <w:rFonts w:ascii="Times New Roman"/>
          <w:b w:val="false"/>
          <w:i w:val="false"/>
          <w:color w:val="000000"/>
          <w:sz w:val="28"/>
        </w:rPr>
        <w:t xml:space="preserve">
                             |                          |ЖЫЛ | ЖЫЛ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|1|2|3|4|5|6|7|8|9|10|11|12|    |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w:t>
      </w:r>
      <w:r>
        <w:rPr>
          <w:rFonts w:ascii="Times New Roman"/>
          <w:b w:val="false"/>
          <w:i w:val="false"/>
          <w:color w:val="000000"/>
          <w:sz w:val="28"/>
          <w:u w:val="single"/>
        </w:rPr>
        <w:t xml:space="preserve">4. БАСТЫ МАҚСАТ: </w:t>
      </w:r>
      <w:r>
        <w:br/>
      </w:r>
      <w:r>
        <w:rPr>
          <w:rFonts w:ascii="Times New Roman"/>
          <w:b w:val="false"/>
          <w:i w:val="false"/>
          <w:color w:val="000000"/>
          <w:sz w:val="28"/>
        </w:rPr>
        <w:t xml:space="preserve">
Экспортерлер шетелдiк рынок. </w:t>
      </w:r>
      <w:r>
        <w:br/>
      </w:r>
      <w:r>
        <w:rPr>
          <w:rFonts w:ascii="Times New Roman"/>
          <w:b w:val="false"/>
          <w:i w:val="false"/>
          <w:color w:val="000000"/>
          <w:sz w:val="28"/>
        </w:rPr>
        <w:t xml:space="preserve">
тардың талаптарына жақсы </w:t>
      </w:r>
      <w:r>
        <w:br/>
      </w:r>
      <w:r>
        <w:rPr>
          <w:rFonts w:ascii="Times New Roman"/>
          <w:b w:val="false"/>
          <w:i w:val="false"/>
          <w:color w:val="000000"/>
          <w:sz w:val="28"/>
        </w:rPr>
        <w:t xml:space="preserve">
жауап берулерi үшiн </w:t>
      </w:r>
      <w:r>
        <w:br/>
      </w:r>
      <w:r>
        <w:rPr>
          <w:rFonts w:ascii="Times New Roman"/>
          <w:b w:val="false"/>
          <w:i w:val="false"/>
          <w:color w:val="000000"/>
          <w:sz w:val="28"/>
        </w:rPr>
        <w:t xml:space="preserve">
Қазақстандық Стандарттау, </w:t>
      </w:r>
      <w:r>
        <w:br/>
      </w:r>
      <w:r>
        <w:rPr>
          <w:rFonts w:ascii="Times New Roman"/>
          <w:b w:val="false"/>
          <w:i w:val="false"/>
          <w:color w:val="000000"/>
          <w:sz w:val="28"/>
        </w:rPr>
        <w:t xml:space="preserve">
Сапаны басқару, Тiркеу </w:t>
      </w:r>
      <w:r>
        <w:br/>
      </w:r>
      <w:r>
        <w:rPr>
          <w:rFonts w:ascii="Times New Roman"/>
          <w:b w:val="false"/>
          <w:i w:val="false"/>
          <w:color w:val="000000"/>
          <w:sz w:val="28"/>
        </w:rPr>
        <w:t xml:space="preserve">
және Метрология (ССТМ) </w:t>
      </w:r>
      <w:r>
        <w:br/>
      </w:r>
      <w:r>
        <w:rPr>
          <w:rFonts w:ascii="Times New Roman"/>
          <w:b w:val="false"/>
          <w:i w:val="false"/>
          <w:color w:val="000000"/>
          <w:sz w:val="28"/>
        </w:rPr>
        <w:t xml:space="preserve">
ұлттық институттарын </w:t>
      </w:r>
      <w:r>
        <w:br/>
      </w:r>
      <w:r>
        <w:rPr>
          <w:rFonts w:ascii="Times New Roman"/>
          <w:b w:val="false"/>
          <w:i w:val="false"/>
          <w:color w:val="000000"/>
          <w:sz w:val="28"/>
        </w:rPr>
        <w:t xml:space="preserve">
нығайту. </w:t>
      </w:r>
      <w:r>
        <w:br/>
      </w:r>
      <w:r>
        <w:rPr>
          <w:rFonts w:ascii="Times New Roman"/>
          <w:b w:val="false"/>
          <w:i w:val="false"/>
          <w:color w:val="000000"/>
          <w:sz w:val="28"/>
        </w:rPr>
        <w:t>
</w:t>
      </w:r>
      <w:r>
        <w:rPr>
          <w:rFonts w:ascii="Times New Roman"/>
          <w:b w:val="false"/>
          <w:i w:val="false"/>
          <w:color w:val="000000"/>
          <w:sz w:val="28"/>
          <w:u w:val="single"/>
        </w:rPr>
        <w:t xml:space="preserve">4.1. Нәтиже: </w:t>
      </w:r>
      <w:r>
        <w:rPr>
          <w:rFonts w:ascii="Times New Roman"/>
          <w:b w:val="false"/>
          <w:i w:val="false"/>
          <w:color w:val="000000"/>
          <w:sz w:val="28"/>
        </w:rPr>
        <w:t xml:space="preserve">CCTМ </w:t>
      </w:r>
      <w:r>
        <w:br/>
      </w:r>
      <w:r>
        <w:rPr>
          <w:rFonts w:ascii="Times New Roman"/>
          <w:b w:val="false"/>
          <w:i w:val="false"/>
          <w:color w:val="000000"/>
          <w:sz w:val="28"/>
        </w:rPr>
        <w:t xml:space="preserve">
заңнамасының талдауы </w:t>
      </w:r>
      <w:r>
        <w:br/>
      </w:r>
      <w:r>
        <w:rPr>
          <w:rFonts w:ascii="Times New Roman"/>
          <w:b w:val="false"/>
          <w:i w:val="false"/>
          <w:color w:val="000000"/>
          <w:sz w:val="28"/>
        </w:rPr>
        <w:t xml:space="preserve">
жүргізiлдi және реттеушi </w:t>
      </w:r>
      <w:r>
        <w:br/>
      </w:r>
      <w:r>
        <w:rPr>
          <w:rFonts w:ascii="Times New Roman"/>
          <w:b w:val="false"/>
          <w:i w:val="false"/>
          <w:color w:val="000000"/>
          <w:sz w:val="28"/>
        </w:rPr>
        <w:t xml:space="preserve">
инфрақұрылым ДСҰ-ның Сауданың </w:t>
      </w:r>
      <w:r>
        <w:br/>
      </w:r>
      <w:r>
        <w:rPr>
          <w:rFonts w:ascii="Times New Roman"/>
          <w:b w:val="false"/>
          <w:i w:val="false"/>
          <w:color w:val="000000"/>
          <w:sz w:val="28"/>
        </w:rPr>
        <w:t xml:space="preserve">
Техникалық Тосқауылы жөнiнде. </w:t>
      </w:r>
      <w:r>
        <w:br/>
      </w:r>
      <w:r>
        <w:rPr>
          <w:rFonts w:ascii="Times New Roman"/>
          <w:b w:val="false"/>
          <w:i w:val="false"/>
          <w:color w:val="000000"/>
          <w:sz w:val="28"/>
        </w:rPr>
        <w:t xml:space="preserve">
гi Келiсімiнiң (СТТ) және </w:t>
      </w:r>
      <w:r>
        <w:br/>
      </w:r>
      <w:r>
        <w:rPr>
          <w:rFonts w:ascii="Times New Roman"/>
          <w:b w:val="false"/>
          <w:i w:val="false"/>
          <w:color w:val="000000"/>
          <w:sz w:val="28"/>
        </w:rPr>
        <w:t xml:space="preserve">
халықаралық стандарттарға </w:t>
      </w:r>
      <w:r>
        <w:br/>
      </w:r>
      <w:r>
        <w:rPr>
          <w:rFonts w:ascii="Times New Roman"/>
          <w:b w:val="false"/>
          <w:i w:val="false"/>
          <w:color w:val="000000"/>
          <w:sz w:val="28"/>
        </w:rPr>
        <w:t xml:space="preserve">
сәйкес келтiрілді. </w:t>
      </w:r>
      <w:r>
        <w:br/>
      </w:r>
      <w:r>
        <w:rPr>
          <w:rFonts w:ascii="Times New Roman"/>
          <w:b w:val="false"/>
          <w:i w:val="false"/>
          <w:color w:val="000000"/>
          <w:sz w:val="28"/>
        </w:rPr>
        <w:t xml:space="preserve">
4.1.1. Іс-шара. CСТМ-нiң        Х Х Х Х Х Х Х Х  Х  Х  Х </w:t>
      </w:r>
      <w:r>
        <w:br/>
      </w:r>
      <w:r>
        <w:rPr>
          <w:rFonts w:ascii="Times New Roman"/>
          <w:b w:val="false"/>
          <w:i w:val="false"/>
          <w:color w:val="000000"/>
          <w:sz w:val="28"/>
        </w:rPr>
        <w:t xml:space="preserve">
қолданыстағы заңнамасының </w:t>
      </w:r>
      <w:r>
        <w:br/>
      </w:r>
      <w:r>
        <w:rPr>
          <w:rFonts w:ascii="Times New Roman"/>
          <w:b w:val="false"/>
          <w:i w:val="false"/>
          <w:color w:val="000000"/>
          <w:sz w:val="28"/>
        </w:rPr>
        <w:t xml:space="preserve">
талдауын және техникалық </w:t>
      </w:r>
      <w:r>
        <w:br/>
      </w:r>
      <w:r>
        <w:rPr>
          <w:rFonts w:ascii="Times New Roman"/>
          <w:b w:val="false"/>
          <w:i w:val="false"/>
          <w:color w:val="000000"/>
          <w:sz w:val="28"/>
        </w:rPr>
        <w:t xml:space="preserve">
реттеуін жүргізу. </w:t>
      </w:r>
      <w:r>
        <w:br/>
      </w:r>
      <w:r>
        <w:rPr>
          <w:rFonts w:ascii="Times New Roman"/>
          <w:b w:val="false"/>
          <w:i w:val="false"/>
          <w:color w:val="000000"/>
          <w:sz w:val="28"/>
        </w:rPr>
        <w:t xml:space="preserve">
4.1.2. Iс-шара. Техникалық      Х Х Х Х Х Х Х Х  Х  Х  Х </w:t>
      </w:r>
      <w:r>
        <w:br/>
      </w:r>
      <w:r>
        <w:rPr>
          <w:rFonts w:ascii="Times New Roman"/>
          <w:b w:val="false"/>
          <w:i w:val="false"/>
          <w:color w:val="000000"/>
          <w:sz w:val="28"/>
        </w:rPr>
        <w:t>
peттeу туралы  </w:t>
      </w:r>
      <w:r>
        <w:rPr>
          <w:rFonts w:ascii="Times New Roman"/>
          <w:b w:val="false"/>
          <w:i w:val="false"/>
          <w:color w:val="000000"/>
          <w:sz w:val="28"/>
        </w:rPr>
        <w:t xml:space="preserve">заң жобасына </w:t>
      </w:r>
      <w:r>
        <w:br/>
      </w:r>
      <w:r>
        <w:rPr>
          <w:rFonts w:ascii="Times New Roman"/>
          <w:b w:val="false"/>
          <w:i w:val="false"/>
          <w:color w:val="000000"/>
          <w:sz w:val="28"/>
        </w:rPr>
        <w:t xml:space="preserve">
өзгерiстер және ССТМ инфра. </w:t>
      </w:r>
      <w:r>
        <w:br/>
      </w:r>
      <w:r>
        <w:rPr>
          <w:rFonts w:ascii="Times New Roman"/>
          <w:b w:val="false"/>
          <w:i w:val="false"/>
          <w:color w:val="000000"/>
          <w:sz w:val="28"/>
        </w:rPr>
        <w:t xml:space="preserve">
құрылымына өзгерiстер жөнiнде </w:t>
      </w:r>
      <w:r>
        <w:br/>
      </w:r>
      <w:r>
        <w:rPr>
          <w:rFonts w:ascii="Times New Roman"/>
          <w:b w:val="false"/>
          <w:i w:val="false"/>
          <w:color w:val="000000"/>
          <w:sz w:val="28"/>
        </w:rPr>
        <w:t xml:space="preserve">
оның күшiне енуi жөнiндегi </w:t>
      </w:r>
      <w:r>
        <w:br/>
      </w:r>
      <w:r>
        <w:rPr>
          <w:rFonts w:ascii="Times New Roman"/>
          <w:b w:val="false"/>
          <w:i w:val="false"/>
          <w:color w:val="000000"/>
          <w:sz w:val="28"/>
        </w:rPr>
        <w:t xml:space="preserve">
жаңа заңды кедергiсiз </w:t>
      </w:r>
      <w:r>
        <w:br/>
      </w:r>
      <w:r>
        <w:rPr>
          <w:rFonts w:ascii="Times New Roman"/>
          <w:b w:val="false"/>
          <w:i w:val="false"/>
          <w:color w:val="000000"/>
          <w:sz w:val="28"/>
        </w:rPr>
        <w:t xml:space="preserve">
жiберудi қамтамасыз ету үшiн </w:t>
      </w:r>
      <w:r>
        <w:br/>
      </w:r>
      <w:r>
        <w:rPr>
          <w:rFonts w:ascii="Times New Roman"/>
          <w:b w:val="false"/>
          <w:i w:val="false"/>
          <w:color w:val="000000"/>
          <w:sz w:val="28"/>
        </w:rPr>
        <w:t xml:space="preserve">
ұсыныста енгізу. </w:t>
      </w:r>
      <w:r>
        <w:br/>
      </w:r>
      <w:r>
        <w:rPr>
          <w:rFonts w:ascii="Times New Roman"/>
          <w:b w:val="false"/>
          <w:i w:val="false"/>
          <w:color w:val="000000"/>
          <w:sz w:val="28"/>
        </w:rPr>
        <w:t xml:space="preserve">
4.1.3. ССТМ және осы елдегi           Х Х Х Х Х  Х  Х  Х </w:t>
      </w:r>
      <w:r>
        <w:br/>
      </w:r>
      <w:r>
        <w:rPr>
          <w:rFonts w:ascii="Times New Roman"/>
          <w:b w:val="false"/>
          <w:i w:val="false"/>
          <w:color w:val="000000"/>
          <w:sz w:val="28"/>
        </w:rPr>
        <w:t xml:space="preserve">
реттеушi инфрақұрылым туралы </w:t>
      </w:r>
      <w:r>
        <w:br/>
      </w:r>
      <w:r>
        <w:rPr>
          <w:rFonts w:ascii="Times New Roman"/>
          <w:b w:val="false"/>
          <w:i w:val="false"/>
          <w:color w:val="000000"/>
          <w:sz w:val="28"/>
        </w:rPr>
        <w:t xml:space="preserve">
алғашқы пайдаланушылардан </w:t>
      </w:r>
      <w:r>
        <w:br/>
      </w:r>
      <w:r>
        <w:rPr>
          <w:rFonts w:ascii="Times New Roman"/>
          <w:b w:val="false"/>
          <w:i w:val="false"/>
          <w:color w:val="000000"/>
          <w:sz w:val="28"/>
        </w:rPr>
        <w:t xml:space="preserve">
ақпараттар алу үшін ҚАЗМЕМСТ </w:t>
      </w:r>
      <w:r>
        <w:br/>
      </w:r>
      <w:r>
        <w:rPr>
          <w:rFonts w:ascii="Times New Roman"/>
          <w:b w:val="false"/>
          <w:i w:val="false"/>
          <w:color w:val="000000"/>
          <w:sz w:val="28"/>
        </w:rPr>
        <w:t xml:space="preserve">
және үкiметтiң басқарушы </w:t>
      </w:r>
      <w:r>
        <w:br/>
      </w:r>
      <w:r>
        <w:rPr>
          <w:rFonts w:ascii="Times New Roman"/>
          <w:b w:val="false"/>
          <w:i w:val="false"/>
          <w:color w:val="000000"/>
          <w:sz w:val="28"/>
        </w:rPr>
        <w:t xml:space="preserve">
жұмыскерлерi үшін Еуропаның </w:t>
      </w:r>
      <w:r>
        <w:br/>
      </w:r>
      <w:r>
        <w:rPr>
          <w:rFonts w:ascii="Times New Roman"/>
          <w:b w:val="false"/>
          <w:i w:val="false"/>
          <w:color w:val="000000"/>
          <w:sz w:val="28"/>
        </w:rPr>
        <w:t xml:space="preserve">
бiрнеше елінде оқу турын </w:t>
      </w:r>
      <w:r>
        <w:br/>
      </w:r>
      <w:r>
        <w:rPr>
          <w:rFonts w:ascii="Times New Roman"/>
          <w:b w:val="false"/>
          <w:i w:val="false"/>
          <w:color w:val="000000"/>
          <w:sz w:val="28"/>
        </w:rPr>
        <w:t xml:space="preserve">
ұйымдастыру. </w:t>
      </w:r>
      <w:r>
        <w:br/>
      </w:r>
      <w:r>
        <w:rPr>
          <w:rFonts w:ascii="Times New Roman"/>
          <w:b w:val="false"/>
          <w:i w:val="false"/>
          <w:color w:val="000000"/>
          <w:sz w:val="28"/>
        </w:rPr>
        <w:t>
</w:t>
      </w:r>
      <w:r>
        <w:rPr>
          <w:rFonts w:ascii="Times New Roman"/>
          <w:b w:val="false"/>
          <w:i w:val="false"/>
          <w:color w:val="000000"/>
          <w:sz w:val="28"/>
          <w:u w:val="single"/>
        </w:rPr>
        <w:t xml:space="preserve">4.2. Нәтиже: </w:t>
      </w:r>
      <w:r>
        <w:rPr>
          <w:rFonts w:ascii="Times New Roman"/>
          <w:b w:val="false"/>
          <w:i w:val="false"/>
          <w:color w:val="000000"/>
          <w:sz w:val="28"/>
        </w:rPr>
        <w:t xml:space="preserve">Сынау және                      Х  Х  Х Х   Х     Х </w:t>
      </w:r>
      <w:r>
        <w:br/>
      </w:r>
      <w:r>
        <w:rPr>
          <w:rFonts w:ascii="Times New Roman"/>
          <w:b w:val="false"/>
          <w:i w:val="false"/>
          <w:color w:val="000000"/>
          <w:sz w:val="28"/>
        </w:rPr>
        <w:t xml:space="preserve">
калибрлеу зертханалары </w:t>
      </w:r>
      <w:r>
        <w:br/>
      </w:r>
      <w:r>
        <w:rPr>
          <w:rFonts w:ascii="Times New Roman"/>
          <w:b w:val="false"/>
          <w:i w:val="false"/>
          <w:color w:val="000000"/>
          <w:sz w:val="28"/>
        </w:rPr>
        <w:t xml:space="preserve">
тiркелдi. </w:t>
      </w:r>
      <w:r>
        <w:br/>
      </w:r>
      <w:r>
        <w:rPr>
          <w:rFonts w:ascii="Times New Roman"/>
          <w:b w:val="false"/>
          <w:i w:val="false"/>
          <w:color w:val="000000"/>
          <w:sz w:val="28"/>
        </w:rPr>
        <w:t xml:space="preserve">
4.2.1. Iс-шара. 10 іріктелген                 Х  Х  Х Х   Х     Х </w:t>
      </w:r>
      <w:r>
        <w:br/>
      </w:r>
      <w:r>
        <w:rPr>
          <w:rFonts w:ascii="Times New Roman"/>
          <w:b w:val="false"/>
          <w:i w:val="false"/>
          <w:color w:val="000000"/>
          <w:sz w:val="28"/>
        </w:rPr>
        <w:t xml:space="preserve">
зертханалар мен тiркеу жөнiн. </w:t>
      </w:r>
      <w:r>
        <w:br/>
      </w:r>
      <w:r>
        <w:rPr>
          <w:rFonts w:ascii="Times New Roman"/>
          <w:b w:val="false"/>
          <w:i w:val="false"/>
          <w:color w:val="000000"/>
          <w:sz w:val="28"/>
        </w:rPr>
        <w:t xml:space="preserve">
дегі ұлттық органдарының </w:t>
      </w:r>
      <w:r>
        <w:br/>
      </w:r>
      <w:r>
        <w:rPr>
          <w:rFonts w:ascii="Times New Roman"/>
          <w:b w:val="false"/>
          <w:i w:val="false"/>
          <w:color w:val="000000"/>
          <w:sz w:val="28"/>
        </w:rPr>
        <w:t xml:space="preserve">
арасынан максимум 25 </w:t>
      </w:r>
      <w:r>
        <w:br/>
      </w:r>
      <w:r>
        <w:rPr>
          <w:rFonts w:ascii="Times New Roman"/>
          <w:b w:val="false"/>
          <w:i w:val="false"/>
          <w:color w:val="000000"/>
          <w:sz w:val="28"/>
        </w:rPr>
        <w:t xml:space="preserve">
адамды оқыту. </w:t>
      </w:r>
      <w:r>
        <w:br/>
      </w:r>
      <w:r>
        <w:rPr>
          <w:rFonts w:ascii="Times New Roman"/>
          <w:b w:val="false"/>
          <w:i w:val="false"/>
          <w:color w:val="000000"/>
          <w:sz w:val="28"/>
        </w:rPr>
        <w:t xml:space="preserve">
4.2.2. Ic-шара. ISO/IEC 17025                 Х  Х  Х Х   Х     Х </w:t>
      </w:r>
      <w:r>
        <w:br/>
      </w:r>
      <w:r>
        <w:rPr>
          <w:rFonts w:ascii="Times New Roman"/>
          <w:b w:val="false"/>
          <w:i w:val="false"/>
          <w:color w:val="000000"/>
          <w:sz w:val="28"/>
        </w:rPr>
        <w:t xml:space="preserve">
жөнiндегi iріктелген зертха. </w:t>
      </w:r>
      <w:r>
        <w:br/>
      </w:r>
      <w:r>
        <w:rPr>
          <w:rFonts w:ascii="Times New Roman"/>
          <w:b w:val="false"/>
          <w:i w:val="false"/>
          <w:color w:val="000000"/>
          <w:sz w:val="28"/>
        </w:rPr>
        <w:t xml:space="preserve">
налардың жұмыстарындағы </w:t>
      </w:r>
      <w:r>
        <w:br/>
      </w:r>
      <w:r>
        <w:rPr>
          <w:rFonts w:ascii="Times New Roman"/>
          <w:b w:val="false"/>
          <w:i w:val="false"/>
          <w:color w:val="000000"/>
          <w:sz w:val="28"/>
        </w:rPr>
        <w:t xml:space="preserve">
ақаулардың талдауын жүргiзу </w:t>
      </w:r>
      <w:r>
        <w:br/>
      </w:r>
      <w:r>
        <w:rPr>
          <w:rFonts w:ascii="Times New Roman"/>
          <w:b w:val="false"/>
          <w:i w:val="false"/>
          <w:color w:val="000000"/>
          <w:sz w:val="28"/>
        </w:rPr>
        <w:t xml:space="preserve">
және олар осы стандарттардың </w:t>
      </w:r>
      <w:r>
        <w:br/>
      </w:r>
      <w:r>
        <w:rPr>
          <w:rFonts w:ascii="Times New Roman"/>
          <w:b w:val="false"/>
          <w:i w:val="false"/>
          <w:color w:val="000000"/>
          <w:sz w:val="28"/>
        </w:rPr>
        <w:t xml:space="preserve">
талаптарына сәйкес болуы </w:t>
      </w:r>
      <w:r>
        <w:br/>
      </w:r>
      <w:r>
        <w:rPr>
          <w:rFonts w:ascii="Times New Roman"/>
          <w:b w:val="false"/>
          <w:i w:val="false"/>
          <w:color w:val="000000"/>
          <w:sz w:val="28"/>
        </w:rPr>
        <w:t xml:space="preserve">
үшiн көмек беру. </w:t>
      </w:r>
      <w:r>
        <w:br/>
      </w:r>
      <w:r>
        <w:rPr>
          <w:rFonts w:ascii="Times New Roman"/>
          <w:b w:val="false"/>
          <w:i w:val="false"/>
          <w:color w:val="000000"/>
          <w:sz w:val="28"/>
        </w:rPr>
        <w:t xml:space="preserve">
4.2.3. Іс-шара. Зертханаара.                  Х  Х  Х Х   Х     Х </w:t>
      </w:r>
      <w:r>
        <w:br/>
      </w:r>
      <w:r>
        <w:rPr>
          <w:rFonts w:ascii="Times New Roman"/>
          <w:b w:val="false"/>
          <w:i w:val="false"/>
          <w:color w:val="000000"/>
          <w:sz w:val="28"/>
        </w:rPr>
        <w:t xml:space="preserve">
лық салыстырмалар бағдарлама. </w:t>
      </w:r>
      <w:r>
        <w:br/>
      </w:r>
      <w:r>
        <w:rPr>
          <w:rFonts w:ascii="Times New Roman"/>
          <w:b w:val="false"/>
          <w:i w:val="false"/>
          <w:color w:val="000000"/>
          <w:sz w:val="28"/>
        </w:rPr>
        <w:t xml:space="preserve">
ларына (proficiency tеsting) </w:t>
      </w:r>
      <w:r>
        <w:br/>
      </w:r>
      <w:r>
        <w:rPr>
          <w:rFonts w:ascii="Times New Roman"/>
          <w:b w:val="false"/>
          <w:i w:val="false"/>
          <w:color w:val="000000"/>
          <w:sz w:val="28"/>
        </w:rPr>
        <w:t xml:space="preserve">
зертханалардың қатысуын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4.2.4. Іс-шара. Кейбiр </w:t>
      </w:r>
      <w:r>
        <w:br/>
      </w:r>
      <w:r>
        <w:rPr>
          <w:rFonts w:ascii="Times New Roman"/>
          <w:b w:val="false"/>
          <w:i w:val="false"/>
          <w:color w:val="000000"/>
          <w:sz w:val="28"/>
        </w:rPr>
        <w:t xml:space="preserve">
iрiктелген зертханалар үшiн </w:t>
      </w:r>
      <w:r>
        <w:br/>
      </w:r>
      <w:r>
        <w:rPr>
          <w:rFonts w:ascii="Times New Roman"/>
          <w:b w:val="false"/>
          <w:i w:val="false"/>
          <w:color w:val="000000"/>
          <w:sz w:val="28"/>
        </w:rPr>
        <w:t xml:space="preserve">
ILАС-тың тең құқылы мүшесi </w:t>
      </w:r>
      <w:r>
        <w:br/>
      </w:r>
      <w:r>
        <w:rPr>
          <w:rFonts w:ascii="Times New Roman"/>
          <w:b w:val="false"/>
          <w:i w:val="false"/>
          <w:color w:val="000000"/>
          <w:sz w:val="28"/>
        </w:rPr>
        <w:t xml:space="preserve">
болып табылатын тiркеу </w:t>
      </w:r>
      <w:r>
        <w:br/>
      </w:r>
      <w:r>
        <w:rPr>
          <w:rFonts w:ascii="Times New Roman"/>
          <w:b w:val="false"/>
          <w:i w:val="false"/>
          <w:color w:val="000000"/>
          <w:sz w:val="28"/>
        </w:rPr>
        <w:t xml:space="preserve">
жөнiндегi шетел органымен </w:t>
      </w:r>
      <w:r>
        <w:br/>
      </w:r>
      <w:r>
        <w:rPr>
          <w:rFonts w:ascii="Times New Roman"/>
          <w:b w:val="false"/>
          <w:i w:val="false"/>
          <w:color w:val="000000"/>
          <w:sz w:val="28"/>
        </w:rPr>
        <w:t xml:space="preserve">
тіркеуді ұйымдастыру. </w:t>
      </w:r>
      <w:r>
        <w:br/>
      </w:r>
      <w:r>
        <w:rPr>
          <w:rFonts w:ascii="Times New Roman"/>
          <w:b w:val="false"/>
          <w:i w:val="false"/>
          <w:color w:val="000000"/>
          <w:sz w:val="28"/>
        </w:rPr>
        <w:t>
</w:t>
      </w:r>
      <w:r>
        <w:rPr>
          <w:rFonts w:ascii="Times New Roman"/>
          <w:b w:val="false"/>
          <w:i w:val="false"/>
          <w:color w:val="000000"/>
          <w:sz w:val="28"/>
          <w:u w:val="single"/>
        </w:rPr>
        <w:t xml:space="preserve">4.3. Нәтиже: </w:t>
      </w:r>
      <w:r>
        <w:rPr>
          <w:rFonts w:ascii="Times New Roman"/>
          <w:b w:val="false"/>
          <w:i w:val="false"/>
          <w:color w:val="000000"/>
          <w:sz w:val="28"/>
        </w:rPr>
        <w:t xml:space="preserve">Тiркеу </w:t>
      </w:r>
      <w:r>
        <w:br/>
      </w:r>
      <w:r>
        <w:rPr>
          <w:rFonts w:ascii="Times New Roman"/>
          <w:b w:val="false"/>
          <w:i w:val="false"/>
          <w:color w:val="000000"/>
          <w:sz w:val="28"/>
        </w:rPr>
        <w:t xml:space="preserve">
жөнiндегі ұлттық орган </w:t>
      </w:r>
      <w:r>
        <w:br/>
      </w:r>
      <w:r>
        <w:rPr>
          <w:rFonts w:ascii="Times New Roman"/>
          <w:b w:val="false"/>
          <w:i w:val="false"/>
          <w:color w:val="000000"/>
          <w:sz w:val="28"/>
        </w:rPr>
        <w:t xml:space="preserve">
халықаралық стандарттарға </w:t>
      </w:r>
      <w:r>
        <w:br/>
      </w:r>
      <w:r>
        <w:rPr>
          <w:rFonts w:ascii="Times New Roman"/>
          <w:b w:val="false"/>
          <w:i w:val="false"/>
          <w:color w:val="000000"/>
          <w:sz w:val="28"/>
        </w:rPr>
        <w:t xml:space="preserve">
сәйкес жұмыс жасайды. </w:t>
      </w:r>
      <w:r>
        <w:br/>
      </w:r>
      <w:r>
        <w:rPr>
          <w:rFonts w:ascii="Times New Roman"/>
          <w:b w:val="false"/>
          <w:i w:val="false"/>
          <w:color w:val="000000"/>
          <w:sz w:val="28"/>
        </w:rPr>
        <w:t xml:space="preserve">
4.3.1. Iс-шара. Зертханалар.                                    Х </w:t>
      </w:r>
      <w:r>
        <w:br/>
      </w:r>
      <w:r>
        <w:rPr>
          <w:rFonts w:ascii="Times New Roman"/>
          <w:b w:val="false"/>
          <w:i w:val="false"/>
          <w:color w:val="000000"/>
          <w:sz w:val="28"/>
        </w:rPr>
        <w:t xml:space="preserve">
ды тіркеу жөніндегі ұлттық </w:t>
      </w:r>
      <w:r>
        <w:br/>
      </w:r>
      <w:r>
        <w:rPr>
          <w:rFonts w:ascii="Times New Roman"/>
          <w:b w:val="false"/>
          <w:i w:val="false"/>
          <w:color w:val="000000"/>
          <w:sz w:val="28"/>
        </w:rPr>
        <w:t xml:space="preserve">
органның қызметіндегі </w:t>
      </w:r>
      <w:r>
        <w:br/>
      </w:r>
      <w:r>
        <w:rPr>
          <w:rFonts w:ascii="Times New Roman"/>
          <w:b w:val="false"/>
          <w:i w:val="false"/>
          <w:color w:val="000000"/>
          <w:sz w:val="28"/>
        </w:rPr>
        <w:t xml:space="preserve">
ақаулардың талдауын 58 </w:t>
      </w:r>
      <w:r>
        <w:br/>
      </w:r>
      <w:r>
        <w:rPr>
          <w:rFonts w:ascii="Times New Roman"/>
          <w:b w:val="false"/>
          <w:i w:val="false"/>
          <w:color w:val="000000"/>
          <w:sz w:val="28"/>
        </w:rPr>
        <w:t xml:space="preserve">
ISO/IEC басшылығымен сәйкес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4.3.2 Iс-шара. Анықталған                                       Х </w:t>
      </w:r>
      <w:r>
        <w:br/>
      </w:r>
      <w:r>
        <w:rPr>
          <w:rFonts w:ascii="Times New Roman"/>
          <w:b w:val="false"/>
          <w:i w:val="false"/>
          <w:color w:val="000000"/>
          <w:sz w:val="28"/>
        </w:rPr>
        <w:t xml:space="preserve">
ақауларды жоюға көмек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4.3.3. Iс-шара. proficiency                                     Х </w:t>
      </w:r>
      <w:r>
        <w:br/>
      </w:r>
      <w:r>
        <w:rPr>
          <w:rFonts w:ascii="Times New Roman"/>
          <w:b w:val="false"/>
          <w:i w:val="false"/>
          <w:color w:val="000000"/>
          <w:sz w:val="28"/>
        </w:rPr>
        <w:t xml:space="preserve">
tеsting бағдарламасын </w:t>
      </w:r>
      <w:r>
        <w:br/>
      </w:r>
      <w:r>
        <w:rPr>
          <w:rFonts w:ascii="Times New Roman"/>
          <w:b w:val="false"/>
          <w:i w:val="false"/>
          <w:color w:val="000000"/>
          <w:sz w:val="28"/>
        </w:rPr>
        <w:t xml:space="preserve">
әзірлеуде оқытуды ұсыну. </w:t>
      </w:r>
      <w:r>
        <w:br/>
      </w:r>
      <w:r>
        <w:rPr>
          <w:rFonts w:ascii="Times New Roman"/>
          <w:b w:val="false"/>
          <w:i w:val="false"/>
          <w:color w:val="000000"/>
          <w:sz w:val="28"/>
        </w:rPr>
        <w:t xml:space="preserve">
4.3.4. Iс-шара. Дамыған                                         Х </w:t>
      </w:r>
      <w:r>
        <w:br/>
      </w:r>
      <w:r>
        <w:rPr>
          <w:rFonts w:ascii="Times New Roman"/>
          <w:b w:val="false"/>
          <w:i w:val="false"/>
          <w:color w:val="000000"/>
          <w:sz w:val="28"/>
        </w:rPr>
        <w:t xml:space="preserve">
елдегі зертханаларды тіркеу </w:t>
      </w:r>
      <w:r>
        <w:br/>
      </w:r>
      <w:r>
        <w:rPr>
          <w:rFonts w:ascii="Times New Roman"/>
          <w:b w:val="false"/>
          <w:i w:val="false"/>
          <w:color w:val="000000"/>
          <w:sz w:val="28"/>
        </w:rPr>
        <w:t xml:space="preserve">
органында ҚАЗМЕМСТ қызметкер. </w:t>
      </w:r>
      <w:r>
        <w:br/>
      </w:r>
      <w:r>
        <w:rPr>
          <w:rFonts w:ascii="Times New Roman"/>
          <w:b w:val="false"/>
          <w:i w:val="false"/>
          <w:color w:val="000000"/>
          <w:sz w:val="28"/>
        </w:rPr>
        <w:t xml:space="preserve">
лерінің тағылымдамасын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4.3.5. Іс-шара ҚАЗМЕМСТ-тың                                     Х </w:t>
      </w:r>
      <w:r>
        <w:br/>
      </w:r>
      <w:r>
        <w:rPr>
          <w:rFonts w:ascii="Times New Roman"/>
          <w:b w:val="false"/>
          <w:i w:val="false"/>
          <w:color w:val="000000"/>
          <w:sz w:val="28"/>
        </w:rPr>
        <w:t xml:space="preserve">
алдын ала бағалау процесіне </w:t>
      </w:r>
      <w:r>
        <w:br/>
      </w:r>
      <w:r>
        <w:rPr>
          <w:rFonts w:ascii="Times New Roman"/>
          <w:b w:val="false"/>
          <w:i w:val="false"/>
          <w:color w:val="000000"/>
          <w:sz w:val="28"/>
        </w:rPr>
        <w:t xml:space="preserve">
ILАС/ISO/UNIDO (Pre-peer </w:t>
      </w:r>
      <w:r>
        <w:br/>
      </w:r>
      <w:r>
        <w:rPr>
          <w:rFonts w:ascii="Times New Roman"/>
          <w:b w:val="false"/>
          <w:i w:val="false"/>
          <w:color w:val="000000"/>
          <w:sz w:val="28"/>
        </w:rPr>
        <w:t xml:space="preserve">
Evaluation Process) қатысуын </w:t>
      </w:r>
      <w:r>
        <w:br/>
      </w:r>
      <w:r>
        <w:rPr>
          <w:rFonts w:ascii="Times New Roman"/>
          <w:b w:val="false"/>
          <w:i w:val="false"/>
          <w:color w:val="000000"/>
          <w:sz w:val="28"/>
        </w:rPr>
        <w:t xml:space="preserve">
ұйымдастыру. </w:t>
      </w:r>
      <w:r>
        <w:br/>
      </w:r>
      <w:r>
        <w:rPr>
          <w:rFonts w:ascii="Times New Roman"/>
          <w:b w:val="false"/>
          <w:i w:val="false"/>
          <w:color w:val="000000"/>
          <w:sz w:val="28"/>
        </w:rPr>
        <w:t>
</w:t>
      </w:r>
      <w:r>
        <w:rPr>
          <w:rFonts w:ascii="Times New Roman"/>
          <w:b w:val="false"/>
          <w:i w:val="false"/>
          <w:color w:val="000000"/>
          <w:sz w:val="28"/>
          <w:u w:val="single"/>
        </w:rPr>
        <w:t xml:space="preserve">4.4. Hәтиже: </w:t>
      </w:r>
      <w:r>
        <w:rPr>
          <w:rFonts w:ascii="Times New Roman"/>
          <w:b w:val="false"/>
          <w:i w:val="false"/>
          <w:color w:val="000000"/>
          <w:sz w:val="28"/>
        </w:rPr>
        <w:t xml:space="preserve">ISO 14000 және </w:t>
      </w:r>
      <w:r>
        <w:br/>
      </w:r>
      <w:r>
        <w:rPr>
          <w:rFonts w:ascii="Times New Roman"/>
          <w:b w:val="false"/>
          <w:i w:val="false"/>
          <w:color w:val="000000"/>
          <w:sz w:val="28"/>
        </w:rPr>
        <w:t xml:space="preserve">
ONSAS 18000 саласындағы </w:t>
      </w:r>
      <w:r>
        <w:br/>
      </w:r>
      <w:r>
        <w:rPr>
          <w:rFonts w:ascii="Times New Roman"/>
          <w:b w:val="false"/>
          <w:i w:val="false"/>
          <w:color w:val="000000"/>
          <w:sz w:val="28"/>
        </w:rPr>
        <w:t xml:space="preserve">
әлеуетін өсiру. </w:t>
      </w:r>
      <w:r>
        <w:br/>
      </w:r>
      <w:r>
        <w:rPr>
          <w:rFonts w:ascii="Times New Roman"/>
          <w:b w:val="false"/>
          <w:i w:val="false"/>
          <w:color w:val="000000"/>
          <w:sz w:val="28"/>
        </w:rPr>
        <w:t xml:space="preserve">
4.4.1. Іс-шара. ISO 14000                                       Х </w:t>
      </w:r>
      <w:r>
        <w:br/>
      </w:r>
      <w:r>
        <w:rPr>
          <w:rFonts w:ascii="Times New Roman"/>
          <w:b w:val="false"/>
          <w:i w:val="false"/>
          <w:color w:val="000000"/>
          <w:sz w:val="28"/>
        </w:rPr>
        <w:t xml:space="preserve">
және ONSAS 18000 бойынша </w:t>
      </w:r>
      <w:r>
        <w:br/>
      </w:r>
      <w:r>
        <w:rPr>
          <w:rFonts w:ascii="Times New Roman"/>
          <w:b w:val="false"/>
          <w:i w:val="false"/>
          <w:color w:val="000000"/>
          <w:sz w:val="28"/>
        </w:rPr>
        <w:t xml:space="preserve">
және олардың халықаралық </w:t>
      </w:r>
      <w:r>
        <w:br/>
      </w:r>
      <w:r>
        <w:rPr>
          <w:rFonts w:ascii="Times New Roman"/>
          <w:b w:val="false"/>
          <w:i w:val="false"/>
          <w:color w:val="000000"/>
          <w:sz w:val="28"/>
        </w:rPr>
        <w:t xml:space="preserve">
саудадағы маңызы жөнiнде </w:t>
      </w:r>
      <w:r>
        <w:br/>
      </w:r>
      <w:r>
        <w:rPr>
          <w:rFonts w:ascii="Times New Roman"/>
          <w:b w:val="false"/>
          <w:i w:val="false"/>
          <w:color w:val="000000"/>
          <w:sz w:val="28"/>
        </w:rPr>
        <w:t xml:space="preserve">
кiрiспелiк семинарлар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____________________________________________________________________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I. Бюджет </w:t>
      </w:r>
    </w:p>
    <w:bookmarkEnd w:id="36"/>
    <w:p>
      <w:pPr>
        <w:spacing w:after="0"/>
        <w:ind w:left="0"/>
        <w:jc w:val="left"/>
      </w:pPr>
      <w:r>
        <w:rPr>
          <w:rFonts w:ascii="Times New Roman"/>
          <w:b/>
          <w:i w:val="false"/>
          <w:color w:val="000000"/>
        </w:rPr>
        <w:t xml:space="preserve"> Жобаның бюджет, Швейцария Үкiметiнiң үлесi </w:t>
      </w:r>
    </w:p>
    <w:p>
      <w:pPr>
        <w:spacing w:after="0"/>
        <w:ind w:left="0"/>
        <w:jc w:val="both"/>
      </w:pPr>
      <w:r>
        <w:rPr>
          <w:rFonts w:ascii="Times New Roman"/>
          <w:b w:val="false"/>
          <w:i w:val="false"/>
          <w:color w:val="000000"/>
          <w:sz w:val="28"/>
        </w:rPr>
        <w:t xml:space="preserve">Ел:      ҚАЗАҚСТАН </w:t>
      </w:r>
      <w:r>
        <w:br/>
      </w:r>
      <w:r>
        <w:rPr>
          <w:rFonts w:ascii="Times New Roman"/>
          <w:b w:val="false"/>
          <w:i w:val="false"/>
          <w:color w:val="000000"/>
          <w:sz w:val="28"/>
        </w:rPr>
        <w:t xml:space="preserve">
Жобаның </w:t>
      </w:r>
      <w:r>
        <w:br/>
      </w:r>
      <w:r>
        <w:rPr>
          <w:rFonts w:ascii="Times New Roman"/>
          <w:b w:val="false"/>
          <w:i w:val="false"/>
          <w:color w:val="000000"/>
          <w:sz w:val="28"/>
        </w:rPr>
        <w:t xml:space="preserve">
нөмiрi:  КАZ/61/90 </w:t>
      </w:r>
      <w:r>
        <w:br/>
      </w:r>
      <w:r>
        <w:rPr>
          <w:rFonts w:ascii="Times New Roman"/>
          <w:b w:val="false"/>
          <w:i w:val="false"/>
          <w:color w:val="000000"/>
          <w:sz w:val="28"/>
        </w:rPr>
        <w:t xml:space="preserve">
Жобаның </w:t>
      </w:r>
      <w:r>
        <w:br/>
      </w:r>
      <w:r>
        <w:rPr>
          <w:rFonts w:ascii="Times New Roman"/>
          <w:b w:val="false"/>
          <w:i w:val="false"/>
          <w:color w:val="000000"/>
          <w:sz w:val="28"/>
        </w:rPr>
        <w:t xml:space="preserve">
атауы:   Қазақстандағы Сауданың iлгерiлеуі </w:t>
      </w:r>
      <w:r>
        <w:br/>
      </w:r>
      <w:r>
        <w:rPr>
          <w:rFonts w:ascii="Times New Roman"/>
          <w:b w:val="false"/>
          <w:i w:val="false"/>
          <w:color w:val="000000"/>
          <w:sz w:val="28"/>
        </w:rPr>
        <w:t>
</w:t>
      </w:r>
      <w:r>
        <w:rPr>
          <w:rFonts w:ascii="Times New Roman"/>
          <w:b/>
          <w:i w:val="false"/>
          <w:color w:val="000000"/>
          <w:sz w:val="28"/>
        </w:rPr>
        <w:t xml:space="preserve">ҚАЗАҚСТАН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БАПТАР            |БАРЛЫҒЫ |         I КЕЗЕҢ     |II КЕЗЕҢ </w:t>
      </w:r>
      <w:r>
        <w:br/>
      </w:r>
      <w:r>
        <w:rPr>
          <w:rFonts w:ascii="Times New Roman"/>
          <w:b w:val="false"/>
          <w:i w:val="false"/>
          <w:color w:val="000000"/>
          <w:sz w:val="28"/>
        </w:rPr>
        <w:t xml:space="preserve">
                           |        |_____________________| ІІІ-IV </w:t>
      </w:r>
      <w:r>
        <w:br/>
      </w:r>
      <w:r>
        <w:rPr>
          <w:rFonts w:ascii="Times New Roman"/>
          <w:b w:val="false"/>
          <w:i w:val="false"/>
          <w:color w:val="000000"/>
          <w:sz w:val="28"/>
        </w:rPr>
        <w:t xml:space="preserve">
                           |        |  2004 ЖЫЛ | 2005 ЖЫЛ| ЖЫЛДАР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Бюд. |   Сипаттамасы       |Е/А| US$| Е/А| US$  |Е/А| US$ |Е/А| US$ </w:t>
      </w:r>
      <w:r>
        <w:br/>
      </w:r>
      <w:r>
        <w:rPr>
          <w:rFonts w:ascii="Times New Roman"/>
          <w:b w:val="false"/>
          <w:i w:val="false"/>
          <w:color w:val="000000"/>
          <w:sz w:val="28"/>
        </w:rPr>
        <w:t xml:space="preserve">
жет. |                     |   |    |    |      |   |     |   | </w:t>
      </w:r>
      <w:r>
        <w:br/>
      </w:r>
      <w:r>
        <w:rPr>
          <w:rFonts w:ascii="Times New Roman"/>
          <w:b w:val="false"/>
          <w:i w:val="false"/>
          <w:color w:val="000000"/>
          <w:sz w:val="28"/>
        </w:rPr>
        <w:t xml:space="preserve">
тік  |                     |   |    |    |      |   |     |   | </w:t>
      </w:r>
      <w:r>
        <w:br/>
      </w:r>
      <w:r>
        <w:rPr>
          <w:rFonts w:ascii="Times New Roman"/>
          <w:b w:val="false"/>
          <w:i w:val="false"/>
          <w:color w:val="000000"/>
          <w:sz w:val="28"/>
        </w:rPr>
        <w:t xml:space="preserve">
желі |                     |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10     </w:t>
      </w:r>
      <w:r>
        <w:rPr>
          <w:rFonts w:ascii="Times New Roman"/>
          <w:b w:val="false"/>
          <w:i w:val="false"/>
          <w:color w:val="000000"/>
          <w:sz w:val="28"/>
          <w:u w:val="single"/>
        </w:rPr>
        <w:t xml:space="preserve">ЖОБАНЫҢ ШТАТЫ: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    |    | </w:t>
      </w:r>
      <w:r>
        <w:br/>
      </w:r>
      <w:r>
        <w:rPr>
          <w:rFonts w:ascii="Times New Roman"/>
          <w:b w:val="false"/>
          <w:i w:val="false"/>
          <w:color w:val="000000"/>
          <w:sz w:val="28"/>
        </w:rPr>
        <w:t xml:space="preserve">
11.01 Бас техникалық           139,700   31,750     31,750    76,200 </w:t>
      </w:r>
      <w:r>
        <w:br/>
      </w:r>
      <w:r>
        <w:rPr>
          <w:rFonts w:ascii="Times New Roman"/>
          <w:b w:val="false"/>
          <w:i w:val="false"/>
          <w:color w:val="000000"/>
          <w:sz w:val="28"/>
        </w:rPr>
        <w:t xml:space="preserve">
      Кеңесшi               11.0      2,5        2.5       6.0 </w:t>
      </w:r>
      <w:r>
        <w:br/>
      </w:r>
      <w:r>
        <w:rPr>
          <w:rFonts w:ascii="Times New Roman"/>
          <w:b w:val="false"/>
          <w:i w:val="false"/>
          <w:color w:val="000000"/>
          <w:sz w:val="28"/>
        </w:rPr>
        <w:t xml:space="preserve">
      (өңiрде) </w:t>
      </w:r>
      <w:r>
        <w:br/>
      </w:r>
      <w:r>
        <w:rPr>
          <w:rFonts w:ascii="Times New Roman"/>
          <w:b w:val="false"/>
          <w:i w:val="false"/>
          <w:color w:val="000000"/>
          <w:sz w:val="28"/>
        </w:rPr>
        <w:t xml:space="preserve">
11.02 Сауданың iлге.  11       126,000   31,500     31,500    63,000 </w:t>
      </w:r>
      <w:r>
        <w:br/>
      </w:r>
      <w:r>
        <w:rPr>
          <w:rFonts w:ascii="Times New Roman"/>
          <w:b w:val="false"/>
          <w:i w:val="false"/>
          <w:color w:val="000000"/>
          <w:sz w:val="28"/>
        </w:rPr>
        <w:t xml:space="preserve">
      рілеуiнiң       нәти. 12.0      3,0        3.0       6.0 </w:t>
      </w:r>
      <w:r>
        <w:br/>
      </w:r>
      <w:r>
        <w:rPr>
          <w:rFonts w:ascii="Times New Roman"/>
          <w:b w:val="false"/>
          <w:i w:val="false"/>
          <w:color w:val="000000"/>
          <w:sz w:val="28"/>
        </w:rPr>
        <w:t xml:space="preserve">
      өңiрлік         же </w:t>
      </w:r>
      <w:r>
        <w:br/>
      </w:r>
      <w:r>
        <w:rPr>
          <w:rFonts w:ascii="Times New Roman"/>
          <w:b w:val="false"/>
          <w:i w:val="false"/>
          <w:color w:val="000000"/>
          <w:sz w:val="28"/>
        </w:rPr>
        <w:t xml:space="preserve">
      кеңесшiсі </w:t>
      </w:r>
      <w:r>
        <w:br/>
      </w:r>
      <w:r>
        <w:rPr>
          <w:rFonts w:ascii="Times New Roman"/>
          <w:b w:val="false"/>
          <w:i w:val="false"/>
          <w:color w:val="000000"/>
          <w:sz w:val="28"/>
        </w:rPr>
        <w:t xml:space="preserve">
11.03 ХСО Кеңесшiсi,   1.1.     7,000     3,500               3,500 </w:t>
      </w:r>
      <w:r>
        <w:br/>
      </w:r>
      <w:r>
        <w:rPr>
          <w:rFonts w:ascii="Times New Roman"/>
          <w:b w:val="false"/>
          <w:i w:val="false"/>
          <w:color w:val="000000"/>
          <w:sz w:val="28"/>
        </w:rPr>
        <w:t xml:space="preserve">
      қосымша құн      -1.2  0.5      0.25                 0.25 </w:t>
      </w:r>
      <w:r>
        <w:br/>
      </w:r>
      <w:r>
        <w:rPr>
          <w:rFonts w:ascii="Times New Roman"/>
          <w:b w:val="false"/>
          <w:i w:val="false"/>
          <w:color w:val="000000"/>
          <w:sz w:val="28"/>
        </w:rPr>
        <w:t xml:space="preserve">
      тізбектемесі     нәти. </w:t>
      </w:r>
      <w:r>
        <w:br/>
      </w:r>
      <w:r>
        <w:rPr>
          <w:rFonts w:ascii="Times New Roman"/>
          <w:b w:val="false"/>
          <w:i w:val="false"/>
          <w:color w:val="000000"/>
          <w:sz w:val="28"/>
        </w:rPr>
        <w:t xml:space="preserve">
11.04 ХСО Кеңесшiсi,   желер     7,000     7,000                0 </w:t>
      </w:r>
      <w:r>
        <w:br/>
      </w:r>
      <w:r>
        <w:rPr>
          <w:rFonts w:ascii="Times New Roman"/>
          <w:b w:val="false"/>
          <w:i w:val="false"/>
          <w:color w:val="000000"/>
          <w:sz w:val="28"/>
        </w:rPr>
        <w:t xml:space="preserve">
      кәсіпорындардың  1.4   0,5      0,5 </w:t>
      </w:r>
      <w:r>
        <w:br/>
      </w:r>
      <w:r>
        <w:rPr>
          <w:rFonts w:ascii="Times New Roman"/>
          <w:b w:val="false"/>
          <w:i w:val="false"/>
          <w:color w:val="000000"/>
          <w:sz w:val="28"/>
        </w:rPr>
        <w:t xml:space="preserve">
      бағасы           нәти. </w:t>
      </w:r>
      <w:r>
        <w:br/>
      </w:r>
      <w:r>
        <w:rPr>
          <w:rFonts w:ascii="Times New Roman"/>
          <w:b w:val="false"/>
          <w:i w:val="false"/>
          <w:color w:val="000000"/>
          <w:sz w:val="28"/>
        </w:rPr>
        <w:t xml:space="preserve">
11.05 ХСО Кеңесшiсі,   же       14,000                        14,00 </w:t>
      </w:r>
      <w:r>
        <w:br/>
      </w:r>
      <w:r>
        <w:rPr>
          <w:rFonts w:ascii="Times New Roman"/>
          <w:b w:val="false"/>
          <w:i w:val="false"/>
          <w:color w:val="000000"/>
          <w:sz w:val="28"/>
        </w:rPr>
        <w:t xml:space="preserve">
      кәсiпкерлердiң         1.0                            1.0 </w:t>
      </w:r>
      <w:r>
        <w:br/>
      </w:r>
      <w:r>
        <w:rPr>
          <w:rFonts w:ascii="Times New Roman"/>
          <w:b w:val="false"/>
          <w:i w:val="false"/>
          <w:color w:val="000000"/>
          <w:sz w:val="28"/>
        </w:rPr>
        <w:t xml:space="preserve">
      мейлінше ауқымды 1.5 </w:t>
      </w:r>
      <w:r>
        <w:br/>
      </w:r>
      <w:r>
        <w:rPr>
          <w:rFonts w:ascii="Times New Roman"/>
          <w:b w:val="false"/>
          <w:i w:val="false"/>
          <w:color w:val="000000"/>
          <w:sz w:val="28"/>
        </w:rPr>
        <w:t xml:space="preserve">
      топтарына қолдау нәти. </w:t>
      </w:r>
      <w:r>
        <w:br/>
      </w:r>
      <w:r>
        <w:rPr>
          <w:rFonts w:ascii="Times New Roman"/>
          <w:b w:val="false"/>
          <w:i w:val="false"/>
          <w:color w:val="000000"/>
          <w:sz w:val="28"/>
        </w:rPr>
        <w:t xml:space="preserve">
      көрсету           же </w:t>
      </w:r>
      <w:r>
        <w:br/>
      </w:r>
      <w:r>
        <w:rPr>
          <w:rFonts w:ascii="Times New Roman"/>
          <w:b w:val="false"/>
          <w:i w:val="false"/>
          <w:color w:val="000000"/>
          <w:sz w:val="28"/>
        </w:rPr>
        <w:t xml:space="preserve">
11.06 ХСО жол жүруле.  2.1-     6,000                         6,000 </w:t>
      </w:r>
      <w:r>
        <w:br/>
      </w:r>
      <w:r>
        <w:rPr>
          <w:rFonts w:ascii="Times New Roman"/>
          <w:b w:val="false"/>
          <w:i w:val="false"/>
          <w:color w:val="000000"/>
          <w:sz w:val="28"/>
        </w:rPr>
        <w:t xml:space="preserve">
      рi, ИС секторы   2.2 </w:t>
      </w:r>
      <w:r>
        <w:br/>
      </w:r>
      <w:r>
        <w:rPr>
          <w:rFonts w:ascii="Times New Roman"/>
          <w:b w:val="false"/>
          <w:i w:val="false"/>
          <w:color w:val="000000"/>
          <w:sz w:val="28"/>
        </w:rPr>
        <w:t xml:space="preserve">
                       нәти. </w:t>
      </w:r>
      <w:r>
        <w:br/>
      </w:r>
      <w:r>
        <w:rPr>
          <w:rFonts w:ascii="Times New Roman"/>
          <w:b w:val="false"/>
          <w:i w:val="false"/>
          <w:color w:val="000000"/>
          <w:sz w:val="28"/>
        </w:rPr>
        <w:t xml:space="preserve">
11.07 ХСО Кеңесшісі,   желер   14,000    14,000                0 </w:t>
      </w:r>
      <w:r>
        <w:br/>
      </w:r>
      <w:r>
        <w:rPr>
          <w:rFonts w:ascii="Times New Roman"/>
          <w:b w:val="false"/>
          <w:i w:val="false"/>
          <w:color w:val="000000"/>
          <w:sz w:val="28"/>
        </w:rPr>
        <w:t xml:space="preserve">
      салалар стра.    3.1-  1.0      1.0 </w:t>
      </w:r>
      <w:r>
        <w:br/>
      </w:r>
      <w:r>
        <w:rPr>
          <w:rFonts w:ascii="Times New Roman"/>
          <w:b w:val="false"/>
          <w:i w:val="false"/>
          <w:color w:val="000000"/>
          <w:sz w:val="28"/>
        </w:rPr>
        <w:t xml:space="preserve">
      тегиясы          3.2 </w:t>
      </w:r>
      <w:r>
        <w:br/>
      </w:r>
      <w:r>
        <w:rPr>
          <w:rFonts w:ascii="Times New Roman"/>
          <w:b w:val="false"/>
          <w:i w:val="false"/>
          <w:color w:val="000000"/>
          <w:sz w:val="28"/>
        </w:rPr>
        <w:t xml:space="preserve">
11.08 ХСО кеңесшiсi,   нәти.   14,000    14,000                0 </w:t>
      </w:r>
      <w:r>
        <w:br/>
      </w:r>
      <w:r>
        <w:rPr>
          <w:rFonts w:ascii="Times New Roman"/>
          <w:b w:val="false"/>
          <w:i w:val="false"/>
          <w:color w:val="000000"/>
          <w:sz w:val="28"/>
        </w:rPr>
        <w:t xml:space="preserve">
      бизнестiк        же    1.0      1.0 </w:t>
      </w:r>
      <w:r>
        <w:br/>
      </w:r>
      <w:r>
        <w:rPr>
          <w:rFonts w:ascii="Times New Roman"/>
          <w:b w:val="false"/>
          <w:i w:val="false"/>
          <w:color w:val="000000"/>
          <w:sz w:val="28"/>
        </w:rPr>
        <w:t xml:space="preserve">
      қызмет көрсе.    4.1- </w:t>
      </w:r>
      <w:r>
        <w:br/>
      </w:r>
      <w:r>
        <w:rPr>
          <w:rFonts w:ascii="Times New Roman"/>
          <w:b w:val="false"/>
          <w:i w:val="false"/>
          <w:color w:val="000000"/>
          <w:sz w:val="28"/>
        </w:rPr>
        <w:t xml:space="preserve">
      тулер            4.4 </w:t>
      </w:r>
      <w:r>
        <w:br/>
      </w:r>
      <w:r>
        <w:rPr>
          <w:rFonts w:ascii="Times New Roman"/>
          <w:b w:val="false"/>
          <w:i w:val="false"/>
          <w:color w:val="000000"/>
          <w:sz w:val="28"/>
        </w:rPr>
        <w:t xml:space="preserve">
11.09 ХСО кеңесшiсi,   нәти.   28,000    14,000               14,000 </w:t>
      </w:r>
      <w:r>
        <w:br/>
      </w:r>
      <w:r>
        <w:rPr>
          <w:rFonts w:ascii="Times New Roman"/>
          <w:b w:val="false"/>
          <w:i w:val="false"/>
          <w:color w:val="000000"/>
          <w:sz w:val="28"/>
        </w:rPr>
        <w:t xml:space="preserve">
      СКАМ             же    2.0      1.0                  1.0 </w:t>
      </w:r>
      <w:r>
        <w:br/>
      </w:r>
      <w:r>
        <w:rPr>
          <w:rFonts w:ascii="Times New Roman"/>
          <w:b w:val="false"/>
          <w:i w:val="false"/>
          <w:color w:val="000000"/>
          <w:sz w:val="28"/>
        </w:rPr>
        <w:t xml:space="preserve">
11.51 Халықаралық      1.1     30,000   11,250                18,750 </w:t>
      </w:r>
      <w:r>
        <w:br/>
      </w:r>
      <w:r>
        <w:rPr>
          <w:rFonts w:ascii="Times New Roman"/>
          <w:b w:val="false"/>
          <w:i w:val="false"/>
          <w:color w:val="000000"/>
          <w:sz w:val="28"/>
        </w:rPr>
        <w:t xml:space="preserve">
      кеңесшi, тәуе.   нәти. 2.0      0.8                  1.2 </w:t>
      </w:r>
      <w:r>
        <w:br/>
      </w:r>
      <w:r>
        <w:rPr>
          <w:rFonts w:ascii="Times New Roman"/>
          <w:b w:val="false"/>
          <w:i w:val="false"/>
          <w:color w:val="000000"/>
          <w:sz w:val="28"/>
        </w:rPr>
        <w:t xml:space="preserve">
      келдi зерттеу    же </w:t>
      </w:r>
      <w:r>
        <w:br/>
      </w:r>
      <w:r>
        <w:rPr>
          <w:rFonts w:ascii="Times New Roman"/>
          <w:b w:val="false"/>
          <w:i w:val="false"/>
          <w:color w:val="000000"/>
          <w:sz w:val="28"/>
        </w:rPr>
        <w:t xml:space="preserve">
      Халықаралық      1.1- </w:t>
      </w:r>
      <w:r>
        <w:br/>
      </w:r>
      <w:r>
        <w:rPr>
          <w:rFonts w:ascii="Times New Roman"/>
          <w:b w:val="false"/>
          <w:i w:val="false"/>
          <w:color w:val="000000"/>
          <w:sz w:val="28"/>
        </w:rPr>
        <w:t xml:space="preserve">
11.52 кеңесші, кәсiп.  1.2     15,000    7,000                 8,000 </w:t>
      </w:r>
      <w:r>
        <w:br/>
      </w:r>
      <w:r>
        <w:rPr>
          <w:rFonts w:ascii="Times New Roman"/>
          <w:b w:val="false"/>
          <w:i w:val="false"/>
          <w:color w:val="000000"/>
          <w:sz w:val="28"/>
        </w:rPr>
        <w:t xml:space="preserve">
      орындардың       нәти. 1.0      0.5                  0.5 </w:t>
      </w:r>
      <w:r>
        <w:br/>
      </w:r>
      <w:r>
        <w:rPr>
          <w:rFonts w:ascii="Times New Roman"/>
          <w:b w:val="false"/>
          <w:i w:val="false"/>
          <w:color w:val="000000"/>
          <w:sz w:val="28"/>
        </w:rPr>
        <w:t xml:space="preserve">
      бағасы           желер </w:t>
      </w:r>
      <w:r>
        <w:br/>
      </w:r>
      <w:r>
        <w:rPr>
          <w:rFonts w:ascii="Times New Roman"/>
          <w:b w:val="false"/>
          <w:i w:val="false"/>
          <w:color w:val="000000"/>
          <w:sz w:val="28"/>
        </w:rPr>
        <w:t xml:space="preserve">
11.53 Халықаралық      1.3     72,000               15,000    57,000 </w:t>
      </w:r>
      <w:r>
        <w:br/>
      </w:r>
      <w:r>
        <w:rPr>
          <w:rFonts w:ascii="Times New Roman"/>
          <w:b w:val="false"/>
          <w:i w:val="false"/>
          <w:color w:val="000000"/>
          <w:sz w:val="28"/>
        </w:rPr>
        <w:t xml:space="preserve">
      кеңесшi,         нәти. 6.0                 1.0       5,0 </w:t>
      </w:r>
    </w:p>
    <w:p>
      <w:pPr>
        <w:spacing w:after="0"/>
        <w:ind w:left="0"/>
        <w:jc w:val="both"/>
      </w:pPr>
      <w:r>
        <w:rPr>
          <w:rFonts w:ascii="Times New Roman"/>
          <w:b w:val="false"/>
          <w:i w:val="false"/>
          <w:color w:val="000000"/>
          <w:sz w:val="28"/>
        </w:rPr>
        <w:t xml:space="preserve">      кәсiпорындардың  же </w:t>
      </w:r>
      <w:r>
        <w:br/>
      </w:r>
      <w:r>
        <w:rPr>
          <w:rFonts w:ascii="Times New Roman"/>
          <w:b w:val="false"/>
          <w:i w:val="false"/>
          <w:color w:val="000000"/>
          <w:sz w:val="28"/>
        </w:rPr>
        <w:t xml:space="preserve">
      бағасы           1.3 </w:t>
      </w:r>
      <w:r>
        <w:br/>
      </w:r>
      <w:r>
        <w:rPr>
          <w:rFonts w:ascii="Times New Roman"/>
          <w:b w:val="false"/>
          <w:i w:val="false"/>
          <w:color w:val="000000"/>
          <w:sz w:val="28"/>
        </w:rPr>
        <w:t xml:space="preserve">
11.54 Халықаралық      нәти.   45,000                         45,000 </w:t>
      </w:r>
      <w:r>
        <w:br/>
      </w:r>
      <w:r>
        <w:rPr>
          <w:rFonts w:ascii="Times New Roman"/>
          <w:b w:val="false"/>
          <w:i w:val="false"/>
          <w:color w:val="000000"/>
          <w:sz w:val="28"/>
        </w:rPr>
        <w:t xml:space="preserve">
      кеңесшi, НАССР   же    3.0                            3.0 </w:t>
      </w:r>
      <w:r>
        <w:br/>
      </w:r>
      <w:r>
        <w:rPr>
          <w:rFonts w:ascii="Times New Roman"/>
          <w:b w:val="false"/>
          <w:i w:val="false"/>
          <w:color w:val="000000"/>
          <w:sz w:val="28"/>
        </w:rPr>
        <w:t xml:space="preserve">
11.55 Халықаралық      1.5 </w:t>
      </w:r>
      <w:r>
        <w:br/>
      </w:r>
      <w:r>
        <w:rPr>
          <w:rFonts w:ascii="Times New Roman"/>
          <w:b w:val="false"/>
          <w:i w:val="false"/>
          <w:color w:val="000000"/>
          <w:sz w:val="28"/>
        </w:rPr>
        <w:t xml:space="preserve">
      кеңесші,         нәти.   45,000                         45,000 </w:t>
      </w:r>
      <w:r>
        <w:br/>
      </w:r>
      <w:r>
        <w:rPr>
          <w:rFonts w:ascii="Times New Roman"/>
          <w:b w:val="false"/>
          <w:i w:val="false"/>
          <w:color w:val="000000"/>
          <w:sz w:val="28"/>
        </w:rPr>
        <w:t xml:space="preserve">
      сектор ИС (3     же    3.0                            3.0 </w:t>
      </w:r>
      <w:r>
        <w:br/>
      </w:r>
      <w:r>
        <w:rPr>
          <w:rFonts w:ascii="Times New Roman"/>
          <w:b w:val="false"/>
          <w:i w:val="false"/>
          <w:color w:val="000000"/>
          <w:sz w:val="28"/>
        </w:rPr>
        <w:t xml:space="preserve">
      консультанттың*  2.1- </w:t>
      </w:r>
      <w:r>
        <w:br/>
      </w:r>
      <w:r>
        <w:rPr>
          <w:rFonts w:ascii="Times New Roman"/>
          <w:b w:val="false"/>
          <w:i w:val="false"/>
          <w:color w:val="000000"/>
          <w:sz w:val="28"/>
        </w:rPr>
        <w:t xml:space="preserve">
      1 р/м)           2.2 </w:t>
      </w:r>
      <w:r>
        <w:br/>
      </w:r>
      <w:r>
        <w:rPr>
          <w:rFonts w:ascii="Times New Roman"/>
          <w:b w:val="false"/>
          <w:i w:val="false"/>
          <w:color w:val="000000"/>
          <w:sz w:val="28"/>
        </w:rPr>
        <w:t xml:space="preserve">
11.56 Халықаралық      нәти. </w:t>
      </w:r>
      <w:r>
        <w:br/>
      </w:r>
      <w:r>
        <w:rPr>
          <w:rFonts w:ascii="Times New Roman"/>
          <w:b w:val="false"/>
          <w:i w:val="false"/>
          <w:color w:val="000000"/>
          <w:sz w:val="28"/>
        </w:rPr>
        <w:t xml:space="preserve">
      кеңесші, салалар желер   22,500    15,000                7,500 </w:t>
      </w:r>
      <w:r>
        <w:br/>
      </w:r>
      <w:r>
        <w:rPr>
          <w:rFonts w:ascii="Times New Roman"/>
          <w:b w:val="false"/>
          <w:i w:val="false"/>
          <w:color w:val="000000"/>
          <w:sz w:val="28"/>
        </w:rPr>
        <w:t xml:space="preserve">
      стратегия        3.2   1.5      1.0                  0.5 </w:t>
      </w:r>
      <w:r>
        <w:br/>
      </w:r>
      <w:r>
        <w:rPr>
          <w:rFonts w:ascii="Times New Roman"/>
          <w:b w:val="false"/>
          <w:i w:val="false"/>
          <w:color w:val="000000"/>
          <w:sz w:val="28"/>
        </w:rPr>
        <w:t xml:space="preserve">
11.57 Халықаралық      нәти. </w:t>
      </w:r>
      <w:r>
        <w:br/>
      </w:r>
      <w:r>
        <w:rPr>
          <w:rFonts w:ascii="Times New Roman"/>
          <w:b w:val="false"/>
          <w:i w:val="false"/>
          <w:color w:val="000000"/>
          <w:sz w:val="28"/>
        </w:rPr>
        <w:t xml:space="preserve">
      кеңесші, бизнес. же      15,000                         15,000 </w:t>
      </w:r>
      <w:r>
        <w:br/>
      </w:r>
      <w:r>
        <w:rPr>
          <w:rFonts w:ascii="Times New Roman"/>
          <w:b w:val="false"/>
          <w:i w:val="false"/>
          <w:color w:val="000000"/>
          <w:sz w:val="28"/>
        </w:rPr>
        <w:t xml:space="preserve">
      тік қызмет       4.1-  1.0                           1.0 </w:t>
      </w:r>
      <w:r>
        <w:br/>
      </w:r>
      <w:r>
        <w:rPr>
          <w:rFonts w:ascii="Times New Roman"/>
          <w:b w:val="false"/>
          <w:i w:val="false"/>
          <w:color w:val="000000"/>
          <w:sz w:val="28"/>
        </w:rPr>
        <w:t xml:space="preserve">
      көрсетулер       4.4 </w:t>
      </w:r>
      <w:r>
        <w:br/>
      </w:r>
      <w:r>
        <w:rPr>
          <w:rFonts w:ascii="Times New Roman"/>
          <w:b w:val="false"/>
          <w:i w:val="false"/>
          <w:color w:val="000000"/>
          <w:sz w:val="28"/>
        </w:rPr>
        <w:t xml:space="preserve">
11.58 Халықаралық      нәти.   45,000    7,500      7,500     30,000 </w:t>
      </w:r>
      <w:r>
        <w:br/>
      </w:r>
      <w:r>
        <w:rPr>
          <w:rFonts w:ascii="Times New Roman"/>
          <w:b w:val="false"/>
          <w:i w:val="false"/>
          <w:color w:val="000000"/>
          <w:sz w:val="28"/>
        </w:rPr>
        <w:t xml:space="preserve">
      кеңесшi, зертха. желер 3.0      0.5        0.5       2.0 </w:t>
      </w:r>
      <w:r>
        <w:br/>
      </w:r>
      <w:r>
        <w:rPr>
          <w:rFonts w:ascii="Times New Roman"/>
          <w:b w:val="false"/>
          <w:i w:val="false"/>
          <w:color w:val="000000"/>
          <w:sz w:val="28"/>
        </w:rPr>
        <w:t xml:space="preserve">
      наларды тіркеу   4.1- </w:t>
      </w:r>
      <w:r>
        <w:br/>
      </w:r>
      <w:r>
        <w:rPr>
          <w:rFonts w:ascii="Times New Roman"/>
          <w:b w:val="false"/>
          <w:i w:val="false"/>
          <w:color w:val="000000"/>
          <w:sz w:val="28"/>
        </w:rPr>
        <w:t xml:space="preserve">
11.59 Халықаралық      4.4     22,500                         22,500 </w:t>
      </w:r>
      <w:r>
        <w:br/>
      </w:r>
      <w:r>
        <w:rPr>
          <w:rFonts w:ascii="Times New Roman"/>
          <w:b w:val="false"/>
          <w:i w:val="false"/>
          <w:color w:val="000000"/>
          <w:sz w:val="28"/>
        </w:rPr>
        <w:t xml:space="preserve">
      кеңесшi, ISO     нәти. 1.5                           1.5 </w:t>
      </w:r>
      <w:r>
        <w:br/>
      </w:r>
      <w:r>
        <w:rPr>
          <w:rFonts w:ascii="Times New Roman"/>
          <w:b w:val="false"/>
          <w:i w:val="false"/>
          <w:color w:val="000000"/>
          <w:sz w:val="28"/>
        </w:rPr>
        <w:t xml:space="preserve">
      14000 және ОHSAS желер </w:t>
      </w:r>
      <w:r>
        <w:br/>
      </w:r>
      <w:r>
        <w:rPr>
          <w:rFonts w:ascii="Times New Roman"/>
          <w:b w:val="false"/>
          <w:i w:val="false"/>
          <w:color w:val="000000"/>
          <w:sz w:val="28"/>
        </w:rPr>
        <w:t xml:space="preserve">
      18000   </w:t>
      </w:r>
      <w:r>
        <w:br/>
      </w:r>
      <w:r>
        <w:rPr>
          <w:rFonts w:ascii="Times New Roman"/>
          <w:b w:val="false"/>
          <w:i w:val="false"/>
          <w:color w:val="000000"/>
          <w:sz w:val="28"/>
        </w:rPr>
        <w:t xml:space="preserve">
11.6  Халықаралық              45,000                         45,000 </w:t>
      </w:r>
      <w:r>
        <w:br/>
      </w:r>
      <w:r>
        <w:rPr>
          <w:rFonts w:ascii="Times New Roman"/>
          <w:b w:val="false"/>
          <w:i w:val="false"/>
          <w:color w:val="000000"/>
          <w:sz w:val="28"/>
        </w:rPr>
        <w:t xml:space="preserve">
      кеңесшi, ұлттық        3.0                           3.0 </w:t>
      </w:r>
      <w:r>
        <w:br/>
      </w:r>
      <w:r>
        <w:rPr>
          <w:rFonts w:ascii="Times New Roman"/>
          <w:b w:val="false"/>
          <w:i w:val="false"/>
          <w:color w:val="000000"/>
          <w:sz w:val="28"/>
        </w:rPr>
        <w:t xml:space="preserve">
      зертханаларды </w:t>
      </w:r>
      <w:r>
        <w:br/>
      </w:r>
      <w:r>
        <w:rPr>
          <w:rFonts w:ascii="Times New Roman"/>
          <w:b w:val="false"/>
          <w:i w:val="false"/>
          <w:color w:val="000000"/>
          <w:sz w:val="28"/>
        </w:rPr>
        <w:t xml:space="preserve">
      тiркеу органы </w:t>
      </w:r>
      <w:r>
        <w:br/>
      </w:r>
      <w:r>
        <w:rPr>
          <w:rFonts w:ascii="Times New Roman"/>
          <w:b w:val="false"/>
          <w:i w:val="false"/>
          <w:color w:val="000000"/>
          <w:sz w:val="28"/>
        </w:rPr>
        <w:t xml:space="preserve">
11.63 Бағалаулар мен   Өңір    30,000               8,000     22,000 </w:t>
      </w:r>
      <w:r>
        <w:br/>
      </w:r>
      <w:r>
        <w:rPr>
          <w:rFonts w:ascii="Times New Roman"/>
          <w:b w:val="false"/>
          <w:i w:val="false"/>
          <w:color w:val="000000"/>
          <w:sz w:val="28"/>
        </w:rPr>
        <w:t xml:space="preserve">
      қадағалаулар           2.0                 0.5       1.5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11.99 Халықаралық </w:t>
      </w:r>
      <w:r>
        <w:rPr>
          <w:rFonts w:ascii="Times New Roman"/>
          <w:b w:val="false"/>
          <w:i w:val="false"/>
          <w:color w:val="000000"/>
          <w:sz w:val="28"/>
        </w:rPr>
        <w:t xml:space="preserve">           742,700    156,500    93,750   492,450 </w:t>
      </w:r>
      <w:r>
        <w:br/>
      </w:r>
      <w:r>
        <w:rPr>
          <w:rFonts w:ascii="Times New Roman"/>
          <w:b w:val="false"/>
          <w:i w:val="false"/>
          <w:color w:val="000000"/>
          <w:sz w:val="28"/>
        </w:rPr>
        <w:t>
</w:t>
      </w:r>
      <w:r>
        <w:rPr>
          <w:rFonts w:ascii="Times New Roman"/>
          <w:b w:val="false"/>
          <w:i/>
          <w:color w:val="000000"/>
          <w:sz w:val="28"/>
        </w:rPr>
        <w:t xml:space="preserve">       қызметкерлер. </w:t>
      </w:r>
      <w:r>
        <w:br/>
      </w:r>
      <w:r>
        <w:rPr>
          <w:rFonts w:ascii="Times New Roman"/>
          <w:b w:val="false"/>
          <w:i w:val="false"/>
          <w:color w:val="000000"/>
          <w:sz w:val="28"/>
        </w:rPr>
        <w:t>
</w:t>
      </w:r>
      <w:r>
        <w:rPr>
          <w:rFonts w:ascii="Times New Roman"/>
          <w:b w:val="false"/>
          <w:i/>
          <w:color w:val="000000"/>
          <w:sz w:val="28"/>
        </w:rPr>
        <w:t xml:space="preserve">      дiң барлығы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13.01 Жобаның Ұлттық </w:t>
      </w:r>
      <w:r>
        <w:br/>
      </w:r>
      <w:r>
        <w:rPr>
          <w:rFonts w:ascii="Times New Roman"/>
          <w:b w:val="false"/>
          <w:i w:val="false"/>
          <w:color w:val="000000"/>
          <w:sz w:val="28"/>
        </w:rPr>
        <w:t>
</w:t>
      </w:r>
      <w:r>
        <w:rPr>
          <w:rFonts w:ascii="Times New Roman"/>
          <w:b w:val="false"/>
          <w:i/>
          <w:color w:val="000000"/>
          <w:sz w:val="28"/>
        </w:rPr>
        <w:t xml:space="preserve">      ассистентi және </w:t>
      </w:r>
      <w:r>
        <w:br/>
      </w:r>
      <w:r>
        <w:rPr>
          <w:rFonts w:ascii="Times New Roman"/>
          <w:b w:val="false"/>
          <w:i w:val="false"/>
          <w:color w:val="000000"/>
          <w:sz w:val="28"/>
        </w:rPr>
        <w:t>
</w:t>
      </w:r>
      <w:r>
        <w:rPr>
          <w:rFonts w:ascii="Times New Roman"/>
          <w:b w:val="false"/>
          <w:i/>
          <w:color w:val="000000"/>
          <w:sz w:val="28"/>
        </w:rPr>
        <w:t xml:space="preserve">      Әкімшiлiк </w:t>
      </w:r>
      <w:r>
        <w:rPr>
          <w:rFonts w:ascii="Times New Roman"/>
          <w:b w:val="false"/>
          <w:i w:val="false"/>
          <w:color w:val="000000"/>
          <w:sz w:val="28"/>
        </w:rPr>
        <w:t xml:space="preserve">                101,000    23,000     23,000   55,000 </w:t>
      </w:r>
      <w:r>
        <w:br/>
      </w:r>
      <w:r>
        <w:rPr>
          <w:rFonts w:ascii="Times New Roman"/>
          <w:b w:val="false"/>
          <w:i w:val="false"/>
          <w:color w:val="000000"/>
          <w:sz w:val="28"/>
        </w:rPr>
        <w:t>
</w:t>
      </w:r>
      <w:r>
        <w:rPr>
          <w:rFonts w:ascii="Times New Roman"/>
          <w:b w:val="false"/>
          <w:i/>
          <w:color w:val="000000"/>
          <w:sz w:val="28"/>
        </w:rPr>
        <w:t xml:space="preserve">       ассистентi </w:t>
      </w:r>
      <w:r>
        <w:rPr>
          <w:rFonts w:ascii="Times New Roman"/>
          <w:b w:val="false"/>
          <w:i w:val="false"/>
          <w:color w:val="000000"/>
          <w:sz w:val="28"/>
        </w:rPr>
        <w:t xml:space="preserve">            88.0     20.0        20.0     48.0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13.99 Әкiмшілік </w:t>
      </w:r>
      <w:r>
        <w:br/>
      </w:r>
      <w:r>
        <w:rPr>
          <w:rFonts w:ascii="Times New Roman"/>
          <w:b w:val="false"/>
          <w:i w:val="false"/>
          <w:color w:val="000000"/>
          <w:sz w:val="28"/>
        </w:rPr>
        <w:t>
</w:t>
      </w:r>
      <w:r>
        <w:rPr>
          <w:rFonts w:ascii="Times New Roman"/>
          <w:b w:val="false"/>
          <w:i/>
          <w:color w:val="000000"/>
          <w:sz w:val="28"/>
        </w:rPr>
        <w:t xml:space="preserve">       қолдаудың </w:t>
      </w:r>
      <w:r>
        <w:br/>
      </w:r>
      <w:r>
        <w:rPr>
          <w:rFonts w:ascii="Times New Roman"/>
          <w:b w:val="false"/>
          <w:i w:val="false"/>
          <w:color w:val="000000"/>
          <w:sz w:val="28"/>
        </w:rPr>
        <w:t>
</w:t>
      </w:r>
      <w:r>
        <w:rPr>
          <w:rFonts w:ascii="Times New Roman"/>
          <w:b w:val="false"/>
          <w:i/>
          <w:color w:val="000000"/>
          <w:sz w:val="28"/>
        </w:rPr>
        <w:t xml:space="preserve">      барлығы </w:t>
      </w:r>
      <w:r>
        <w:rPr>
          <w:rFonts w:ascii="Times New Roman"/>
          <w:b w:val="false"/>
          <w:i w:val="false"/>
          <w:color w:val="000000"/>
          <w:sz w:val="28"/>
        </w:rPr>
        <w:t xml:space="preserve">               101,000    23,000     23,000    55,000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    |    | </w:t>
      </w:r>
      <w:r>
        <w:br/>
      </w:r>
      <w:r>
        <w:rPr>
          <w:rFonts w:ascii="Times New Roman"/>
          <w:b w:val="false"/>
          <w:i w:val="false"/>
          <w:color w:val="000000"/>
          <w:sz w:val="28"/>
        </w:rPr>
        <w:t xml:space="preserve">
15.01 Жол жүрулер, </w:t>
      </w:r>
      <w:r>
        <w:br/>
      </w:r>
      <w:r>
        <w:rPr>
          <w:rFonts w:ascii="Times New Roman"/>
          <w:b w:val="false"/>
          <w:i w:val="false"/>
          <w:color w:val="000000"/>
          <w:sz w:val="28"/>
        </w:rPr>
        <w:t xml:space="preserve">
      жобаның штаты            30,000    5,000      5,000     20,000 </w:t>
      </w:r>
      <w:r>
        <w:br/>
      </w:r>
      <w:r>
        <w:rPr>
          <w:rFonts w:ascii="Times New Roman"/>
          <w:b w:val="false"/>
          <w:i w:val="false"/>
          <w:color w:val="000000"/>
          <w:sz w:val="28"/>
        </w:rPr>
        <w:t xml:space="preserve">
15.02 Жол жүрулер,     1.1     2,000     2,000                  0 </w:t>
      </w:r>
      <w:r>
        <w:br/>
      </w:r>
      <w:r>
        <w:rPr>
          <w:rFonts w:ascii="Times New Roman"/>
          <w:b w:val="false"/>
          <w:i w:val="false"/>
          <w:color w:val="000000"/>
          <w:sz w:val="28"/>
        </w:rPr>
        <w:t xml:space="preserve">
      Ұлттық кеңесші,  нәти. </w:t>
      </w:r>
      <w:r>
        <w:br/>
      </w:r>
      <w:r>
        <w:rPr>
          <w:rFonts w:ascii="Times New Roman"/>
          <w:b w:val="false"/>
          <w:i w:val="false"/>
          <w:color w:val="000000"/>
          <w:sz w:val="28"/>
        </w:rPr>
        <w:t xml:space="preserve">
      Б.Л.17.02        же </w:t>
      </w:r>
      <w:r>
        <w:br/>
      </w:r>
      <w:r>
        <w:rPr>
          <w:rFonts w:ascii="Times New Roman"/>
          <w:b w:val="false"/>
          <w:i w:val="false"/>
          <w:color w:val="000000"/>
          <w:sz w:val="28"/>
        </w:rPr>
        <w:t xml:space="preserve">
15.03 Жол жүрулер,     1.1     9,000     4,000                 5,000 </w:t>
      </w:r>
      <w:r>
        <w:br/>
      </w:r>
      <w:r>
        <w:rPr>
          <w:rFonts w:ascii="Times New Roman"/>
          <w:b w:val="false"/>
          <w:i w:val="false"/>
          <w:color w:val="000000"/>
          <w:sz w:val="28"/>
        </w:rPr>
        <w:t xml:space="preserve">
      Ұлттық кеңесші,  нәти. </w:t>
      </w:r>
      <w:r>
        <w:br/>
      </w:r>
      <w:r>
        <w:rPr>
          <w:rFonts w:ascii="Times New Roman"/>
          <w:b w:val="false"/>
          <w:i w:val="false"/>
          <w:color w:val="000000"/>
          <w:sz w:val="28"/>
        </w:rPr>
        <w:t xml:space="preserve">
      Б.Л.17.03        же </w:t>
      </w:r>
      <w:r>
        <w:br/>
      </w:r>
      <w:r>
        <w:rPr>
          <w:rFonts w:ascii="Times New Roman"/>
          <w:b w:val="false"/>
          <w:i w:val="false"/>
          <w:color w:val="000000"/>
          <w:sz w:val="28"/>
        </w:rPr>
        <w:t xml:space="preserve">
15.04 Жол жүрулер,     1.2     1,000     1,000                  0 </w:t>
      </w:r>
      <w:r>
        <w:br/>
      </w:r>
      <w:r>
        <w:rPr>
          <w:rFonts w:ascii="Times New Roman"/>
          <w:b w:val="false"/>
          <w:i w:val="false"/>
          <w:color w:val="000000"/>
          <w:sz w:val="28"/>
        </w:rPr>
        <w:t xml:space="preserve">
      Ұлттық кеңесші,  нәти. </w:t>
      </w:r>
      <w:r>
        <w:br/>
      </w:r>
      <w:r>
        <w:rPr>
          <w:rFonts w:ascii="Times New Roman"/>
          <w:b w:val="false"/>
          <w:i w:val="false"/>
          <w:color w:val="000000"/>
          <w:sz w:val="28"/>
        </w:rPr>
        <w:t xml:space="preserve">
      Б.Л. 17.04       же </w:t>
      </w:r>
      <w:r>
        <w:br/>
      </w:r>
      <w:r>
        <w:rPr>
          <w:rFonts w:ascii="Times New Roman"/>
          <w:b w:val="false"/>
          <w:i w:val="false"/>
          <w:color w:val="000000"/>
          <w:sz w:val="28"/>
        </w:rPr>
        <w:t xml:space="preserve">
15.05 Жол жүрулер,     1.3     3,000                1,000      2,000 </w:t>
      </w:r>
      <w:r>
        <w:br/>
      </w:r>
      <w:r>
        <w:rPr>
          <w:rFonts w:ascii="Times New Roman"/>
          <w:b w:val="false"/>
          <w:i w:val="false"/>
          <w:color w:val="000000"/>
          <w:sz w:val="28"/>
        </w:rPr>
        <w:t xml:space="preserve">
      Ұлттық кеңесші,  нәти. </w:t>
      </w:r>
      <w:r>
        <w:br/>
      </w:r>
      <w:r>
        <w:rPr>
          <w:rFonts w:ascii="Times New Roman"/>
          <w:b w:val="false"/>
          <w:i w:val="false"/>
          <w:color w:val="000000"/>
          <w:sz w:val="28"/>
        </w:rPr>
        <w:t xml:space="preserve">
      Б.Л. 17.05       же </w:t>
      </w:r>
      <w:r>
        <w:br/>
      </w:r>
      <w:r>
        <w:rPr>
          <w:rFonts w:ascii="Times New Roman"/>
          <w:b w:val="false"/>
          <w:i w:val="false"/>
          <w:color w:val="000000"/>
          <w:sz w:val="28"/>
        </w:rPr>
        <w:t xml:space="preserve">
15.06 Жол жүрулер,     1.4     6,000                           6,000 </w:t>
      </w:r>
      <w:r>
        <w:br/>
      </w:r>
      <w:r>
        <w:rPr>
          <w:rFonts w:ascii="Times New Roman"/>
          <w:b w:val="false"/>
          <w:i w:val="false"/>
          <w:color w:val="000000"/>
          <w:sz w:val="28"/>
        </w:rPr>
        <w:t xml:space="preserve">
      Ұлттық кеңесші,  нәти. </w:t>
      </w:r>
      <w:r>
        <w:br/>
      </w:r>
      <w:r>
        <w:rPr>
          <w:rFonts w:ascii="Times New Roman"/>
          <w:b w:val="false"/>
          <w:i w:val="false"/>
          <w:color w:val="000000"/>
          <w:sz w:val="28"/>
        </w:rPr>
        <w:t xml:space="preserve">
      Б.Л. 11.05       же </w:t>
      </w:r>
      <w:r>
        <w:br/>
      </w:r>
      <w:r>
        <w:rPr>
          <w:rFonts w:ascii="Times New Roman"/>
          <w:b w:val="false"/>
          <w:i w:val="false"/>
          <w:color w:val="000000"/>
          <w:sz w:val="28"/>
        </w:rPr>
        <w:t xml:space="preserve">
15.07 Жол жүрулер,     1.5     3,000                           3,000 </w:t>
      </w:r>
      <w:r>
        <w:br/>
      </w:r>
      <w:r>
        <w:rPr>
          <w:rFonts w:ascii="Times New Roman"/>
          <w:b w:val="false"/>
          <w:i w:val="false"/>
          <w:color w:val="000000"/>
          <w:sz w:val="28"/>
        </w:rPr>
        <w:t xml:space="preserve">
      Ұлттық кеңесші,  нәти. </w:t>
      </w:r>
      <w:r>
        <w:br/>
      </w:r>
      <w:r>
        <w:rPr>
          <w:rFonts w:ascii="Times New Roman"/>
          <w:b w:val="false"/>
          <w:i w:val="false"/>
          <w:color w:val="000000"/>
          <w:sz w:val="28"/>
        </w:rPr>
        <w:t xml:space="preserve">
      Б.Л. 17.06       же </w:t>
      </w:r>
      <w:r>
        <w:br/>
      </w:r>
      <w:r>
        <w:rPr>
          <w:rFonts w:ascii="Times New Roman"/>
          <w:b w:val="false"/>
          <w:i w:val="false"/>
          <w:color w:val="000000"/>
          <w:sz w:val="28"/>
        </w:rPr>
        <w:t xml:space="preserve">
15.08 ХСО жол          2.1-    6,000     6,000                  0 </w:t>
      </w:r>
      <w:r>
        <w:br/>
      </w:r>
      <w:r>
        <w:rPr>
          <w:rFonts w:ascii="Times New Roman"/>
          <w:b w:val="false"/>
          <w:i w:val="false"/>
          <w:color w:val="000000"/>
          <w:sz w:val="28"/>
        </w:rPr>
        <w:t xml:space="preserve">
      жүрулері, Б.Л.   2.2 </w:t>
      </w:r>
      <w:r>
        <w:br/>
      </w:r>
      <w:r>
        <w:rPr>
          <w:rFonts w:ascii="Times New Roman"/>
          <w:b w:val="false"/>
          <w:i w:val="false"/>
          <w:color w:val="000000"/>
          <w:sz w:val="28"/>
        </w:rPr>
        <w:t xml:space="preserve">
      11.07 (2 жол     нәти. </w:t>
      </w:r>
      <w:r>
        <w:br/>
      </w:r>
      <w:r>
        <w:rPr>
          <w:rFonts w:ascii="Times New Roman"/>
          <w:b w:val="false"/>
          <w:i w:val="false"/>
          <w:color w:val="000000"/>
          <w:sz w:val="28"/>
        </w:rPr>
        <w:t xml:space="preserve">
      жүру)            желер </w:t>
      </w:r>
      <w:r>
        <w:br/>
      </w:r>
      <w:r>
        <w:rPr>
          <w:rFonts w:ascii="Times New Roman"/>
          <w:b w:val="false"/>
          <w:i w:val="false"/>
          <w:color w:val="000000"/>
          <w:sz w:val="28"/>
        </w:rPr>
        <w:t xml:space="preserve">
15.09 Жол жүрулер,     3.1     4,000     4,000                  0 </w:t>
      </w:r>
      <w:r>
        <w:br/>
      </w:r>
      <w:r>
        <w:rPr>
          <w:rFonts w:ascii="Times New Roman"/>
          <w:b w:val="false"/>
          <w:i w:val="false"/>
          <w:color w:val="000000"/>
          <w:sz w:val="28"/>
        </w:rPr>
        <w:t xml:space="preserve">
      Ұлттық консуль.  нәти. </w:t>
      </w:r>
      <w:r>
        <w:br/>
      </w:r>
      <w:r>
        <w:rPr>
          <w:rFonts w:ascii="Times New Roman"/>
          <w:b w:val="false"/>
          <w:i w:val="false"/>
          <w:color w:val="000000"/>
          <w:sz w:val="28"/>
        </w:rPr>
        <w:t xml:space="preserve">
      тант, Б.Л.17.07  же </w:t>
      </w:r>
      <w:r>
        <w:br/>
      </w:r>
      <w:r>
        <w:rPr>
          <w:rFonts w:ascii="Times New Roman"/>
          <w:b w:val="false"/>
          <w:i w:val="false"/>
          <w:color w:val="000000"/>
          <w:sz w:val="28"/>
        </w:rPr>
        <w:t xml:space="preserve">
15.10 ХСО жол          3.1     6,000     6,000                  0 </w:t>
      </w:r>
      <w:r>
        <w:br/>
      </w:r>
      <w:r>
        <w:rPr>
          <w:rFonts w:ascii="Times New Roman"/>
          <w:b w:val="false"/>
          <w:i w:val="false"/>
          <w:color w:val="000000"/>
          <w:sz w:val="28"/>
        </w:rPr>
        <w:t xml:space="preserve">
      жүрулері, Б.Л.   нәти. </w:t>
      </w:r>
      <w:r>
        <w:br/>
      </w:r>
      <w:r>
        <w:rPr>
          <w:rFonts w:ascii="Times New Roman"/>
          <w:b w:val="false"/>
          <w:i w:val="false"/>
          <w:color w:val="000000"/>
          <w:sz w:val="28"/>
        </w:rPr>
        <w:t xml:space="preserve">
      11.08            же </w:t>
      </w:r>
      <w:r>
        <w:br/>
      </w:r>
      <w:r>
        <w:rPr>
          <w:rFonts w:ascii="Times New Roman"/>
          <w:b w:val="false"/>
          <w:i w:val="false"/>
          <w:color w:val="000000"/>
          <w:sz w:val="28"/>
        </w:rPr>
        <w:t xml:space="preserve">
15.11 Жол жүрулер,     4.1-    2,000     2,000                  0 </w:t>
      </w:r>
      <w:r>
        <w:br/>
      </w:r>
      <w:r>
        <w:rPr>
          <w:rFonts w:ascii="Times New Roman"/>
          <w:b w:val="false"/>
          <w:i w:val="false"/>
          <w:color w:val="000000"/>
          <w:sz w:val="28"/>
        </w:rPr>
        <w:t xml:space="preserve">
      Ұлттық консуль.  4.4 </w:t>
      </w:r>
      <w:r>
        <w:br/>
      </w:r>
      <w:r>
        <w:rPr>
          <w:rFonts w:ascii="Times New Roman"/>
          <w:b w:val="false"/>
          <w:i w:val="false"/>
          <w:color w:val="000000"/>
          <w:sz w:val="28"/>
        </w:rPr>
        <w:t xml:space="preserve">
      тант, Б.Л.17.08  нәти. </w:t>
      </w:r>
      <w:r>
        <w:br/>
      </w:r>
      <w:r>
        <w:rPr>
          <w:rFonts w:ascii="Times New Roman"/>
          <w:b w:val="false"/>
          <w:i w:val="false"/>
          <w:color w:val="000000"/>
          <w:sz w:val="28"/>
        </w:rPr>
        <w:t xml:space="preserve">
15.12 ХСО жол          желер   5,000     5,000                  0 </w:t>
      </w:r>
      <w:r>
        <w:br/>
      </w:r>
      <w:r>
        <w:rPr>
          <w:rFonts w:ascii="Times New Roman"/>
          <w:b w:val="false"/>
          <w:i w:val="false"/>
          <w:color w:val="000000"/>
          <w:sz w:val="28"/>
        </w:rPr>
        <w:t xml:space="preserve">
      жүрулері, Б.Л. </w:t>
      </w:r>
      <w:r>
        <w:br/>
      </w:r>
      <w:r>
        <w:rPr>
          <w:rFonts w:ascii="Times New Roman"/>
          <w:b w:val="false"/>
          <w:i w:val="false"/>
          <w:color w:val="000000"/>
          <w:sz w:val="28"/>
        </w:rPr>
        <w:t xml:space="preserve">
      11.09 </w:t>
      </w:r>
      <w:r>
        <w:br/>
      </w:r>
      <w:r>
        <w:rPr>
          <w:rFonts w:ascii="Times New Roman"/>
          <w:b w:val="false"/>
          <w:i w:val="false"/>
          <w:color w:val="000000"/>
          <w:sz w:val="28"/>
        </w:rPr>
        <w:t xml:space="preserve">
15.13 Ұлттық консуль.          4,000                           4,000 </w:t>
      </w:r>
      <w:r>
        <w:br/>
      </w:r>
      <w:r>
        <w:rPr>
          <w:rFonts w:ascii="Times New Roman"/>
          <w:b w:val="false"/>
          <w:i w:val="false"/>
          <w:color w:val="000000"/>
          <w:sz w:val="28"/>
        </w:rPr>
        <w:t xml:space="preserve">
      танттың жол </w:t>
      </w:r>
      <w:r>
        <w:br/>
      </w:r>
      <w:r>
        <w:rPr>
          <w:rFonts w:ascii="Times New Roman"/>
          <w:b w:val="false"/>
          <w:i w:val="false"/>
          <w:color w:val="000000"/>
          <w:sz w:val="28"/>
        </w:rPr>
        <w:t xml:space="preserve">
      жүрулері, Б.Л. </w:t>
      </w:r>
      <w:r>
        <w:br/>
      </w:r>
      <w:r>
        <w:rPr>
          <w:rFonts w:ascii="Times New Roman"/>
          <w:b w:val="false"/>
          <w:i w:val="false"/>
          <w:color w:val="000000"/>
          <w:sz w:val="28"/>
        </w:rPr>
        <w:t xml:space="preserve">
      17.09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15.99 Жобаның жол </w:t>
      </w:r>
      <w:r>
        <w:rPr>
          <w:rFonts w:ascii="Times New Roman"/>
          <w:b w:val="false"/>
          <w:i w:val="false"/>
          <w:color w:val="000000"/>
          <w:sz w:val="28"/>
        </w:rPr>
        <w:t xml:space="preserve">            81,000    35,000     6,000     40,000 </w:t>
      </w:r>
      <w:r>
        <w:br/>
      </w:r>
      <w:r>
        <w:rPr>
          <w:rFonts w:ascii="Times New Roman"/>
          <w:b w:val="false"/>
          <w:i w:val="false"/>
          <w:color w:val="000000"/>
          <w:sz w:val="28"/>
        </w:rPr>
        <w:t>
</w:t>
      </w:r>
      <w:r>
        <w:rPr>
          <w:rFonts w:ascii="Times New Roman"/>
          <w:b w:val="false"/>
          <w:i/>
          <w:color w:val="000000"/>
          <w:sz w:val="28"/>
        </w:rPr>
        <w:t xml:space="preserve">       жүрулерінің </w:t>
      </w:r>
      <w:r>
        <w:br/>
      </w:r>
      <w:r>
        <w:rPr>
          <w:rFonts w:ascii="Times New Roman"/>
          <w:b w:val="false"/>
          <w:i w:val="false"/>
          <w:color w:val="000000"/>
          <w:sz w:val="28"/>
        </w:rPr>
        <w:t>
</w:t>
      </w:r>
      <w:r>
        <w:rPr>
          <w:rFonts w:ascii="Times New Roman"/>
          <w:b w:val="false"/>
          <w:i/>
          <w:color w:val="000000"/>
          <w:sz w:val="28"/>
        </w:rPr>
        <w:t xml:space="preserve">      барлығы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16.01 Жоба менеджмен.          35,000    10,000     10,000    15,000 </w:t>
      </w:r>
      <w:r>
        <w:br/>
      </w:r>
      <w:r>
        <w:rPr>
          <w:rFonts w:ascii="Times New Roman"/>
          <w:b w:val="false"/>
          <w:i w:val="false"/>
          <w:color w:val="000000"/>
          <w:sz w:val="28"/>
        </w:rPr>
        <w:t xml:space="preserve">
      тiнiң жол </w:t>
      </w:r>
      <w:r>
        <w:br/>
      </w:r>
      <w:r>
        <w:rPr>
          <w:rFonts w:ascii="Times New Roman"/>
          <w:b w:val="false"/>
          <w:i w:val="false"/>
          <w:color w:val="000000"/>
          <w:sz w:val="28"/>
        </w:rPr>
        <w:t xml:space="preserve">
      жүрулері </w:t>
      </w:r>
      <w:r>
        <w:br/>
      </w:r>
      <w:r>
        <w:rPr>
          <w:rFonts w:ascii="Times New Roman"/>
          <w:b w:val="false"/>
          <w:i w:val="false"/>
          <w:color w:val="000000"/>
          <w:sz w:val="28"/>
        </w:rPr>
        <w:t xml:space="preserve">
16.02 ХСО жол жүру.    1.1     6,000     6,000                  0 </w:t>
      </w:r>
      <w:r>
        <w:br/>
      </w:r>
      <w:r>
        <w:rPr>
          <w:rFonts w:ascii="Times New Roman"/>
          <w:b w:val="false"/>
          <w:i w:val="false"/>
          <w:color w:val="000000"/>
          <w:sz w:val="28"/>
        </w:rPr>
        <w:t xml:space="preserve">
      лерi, жоба       нәти. </w:t>
      </w:r>
      <w:r>
        <w:br/>
      </w:r>
      <w:r>
        <w:rPr>
          <w:rFonts w:ascii="Times New Roman"/>
          <w:b w:val="false"/>
          <w:i w:val="false"/>
          <w:color w:val="000000"/>
          <w:sz w:val="28"/>
        </w:rPr>
        <w:t xml:space="preserve">
      менеджментi      же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16.99 ХСО-ның барлық </w:t>
      </w:r>
      <w:r>
        <w:rPr>
          <w:rFonts w:ascii="Times New Roman"/>
          <w:b w:val="false"/>
          <w:i w:val="false"/>
          <w:color w:val="000000"/>
          <w:sz w:val="28"/>
        </w:rPr>
        <w:t xml:space="preserve">         41,000    16,000     10,000    15,000 </w:t>
      </w:r>
      <w:r>
        <w:br/>
      </w:r>
      <w:r>
        <w:rPr>
          <w:rFonts w:ascii="Times New Roman"/>
          <w:b w:val="false"/>
          <w:i w:val="false"/>
          <w:color w:val="000000"/>
          <w:sz w:val="28"/>
        </w:rPr>
        <w:t>
</w:t>
      </w:r>
      <w:r>
        <w:rPr>
          <w:rFonts w:ascii="Times New Roman"/>
          <w:b w:val="false"/>
          <w:i/>
          <w:color w:val="000000"/>
          <w:sz w:val="28"/>
        </w:rPr>
        <w:t xml:space="preserve">       жол жүрулерi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    |    | </w:t>
      </w:r>
      <w:r>
        <w:br/>
      </w:r>
      <w:r>
        <w:rPr>
          <w:rFonts w:ascii="Times New Roman"/>
          <w:b w:val="false"/>
          <w:i w:val="false"/>
          <w:color w:val="000000"/>
          <w:sz w:val="28"/>
        </w:rPr>
        <w:t xml:space="preserve">
17.01 Жобаның Ұлттық           122,000   31,000     31,000    60,000 </w:t>
      </w:r>
      <w:r>
        <w:br/>
      </w:r>
      <w:r>
        <w:rPr>
          <w:rFonts w:ascii="Times New Roman"/>
          <w:b w:val="false"/>
          <w:i w:val="false"/>
          <w:color w:val="000000"/>
          <w:sz w:val="28"/>
        </w:rPr>
        <w:t xml:space="preserve">
      менеджері              48.0     12.0       12.0      24.0 </w:t>
      </w:r>
      <w:r>
        <w:br/>
      </w:r>
      <w:r>
        <w:rPr>
          <w:rFonts w:ascii="Times New Roman"/>
          <w:b w:val="false"/>
          <w:i w:val="false"/>
          <w:color w:val="000000"/>
          <w:sz w:val="28"/>
        </w:rPr>
        <w:t xml:space="preserve">
17.02 Ұлттық консуль.  1.1     10,500    6,000                 4,500 </w:t>
      </w:r>
      <w:r>
        <w:br/>
      </w:r>
      <w:r>
        <w:rPr>
          <w:rFonts w:ascii="Times New Roman"/>
          <w:b w:val="false"/>
          <w:i w:val="false"/>
          <w:color w:val="000000"/>
          <w:sz w:val="28"/>
        </w:rPr>
        <w:t xml:space="preserve">
      танттар          нәти. 7.0      4.0                  3.0 </w:t>
      </w:r>
      <w:r>
        <w:br/>
      </w:r>
      <w:r>
        <w:rPr>
          <w:rFonts w:ascii="Times New Roman"/>
          <w:b w:val="false"/>
          <w:i w:val="false"/>
          <w:color w:val="000000"/>
          <w:sz w:val="28"/>
        </w:rPr>
        <w:t xml:space="preserve">
17.03 Ұлттық консуль.  же </w:t>
      </w:r>
      <w:r>
        <w:br/>
      </w:r>
      <w:r>
        <w:rPr>
          <w:rFonts w:ascii="Times New Roman"/>
          <w:b w:val="false"/>
          <w:i w:val="false"/>
          <w:color w:val="000000"/>
          <w:sz w:val="28"/>
        </w:rPr>
        <w:t xml:space="preserve">
      танттар, мақсат. 1.1     12,000    6,000                 6,000 </w:t>
      </w:r>
      <w:r>
        <w:br/>
      </w:r>
      <w:r>
        <w:rPr>
          <w:rFonts w:ascii="Times New Roman"/>
          <w:b w:val="false"/>
          <w:i w:val="false"/>
          <w:color w:val="000000"/>
          <w:sz w:val="28"/>
        </w:rPr>
        <w:t xml:space="preserve">
      ты рыноктар      нәти. 8.0      4.0                  4.0 </w:t>
      </w:r>
      <w:r>
        <w:br/>
      </w:r>
      <w:r>
        <w:rPr>
          <w:rFonts w:ascii="Times New Roman"/>
          <w:b w:val="false"/>
          <w:i w:val="false"/>
          <w:color w:val="000000"/>
          <w:sz w:val="28"/>
        </w:rPr>
        <w:t xml:space="preserve">
17.04 Ұлттық консуль.  же </w:t>
      </w:r>
      <w:r>
        <w:br/>
      </w:r>
      <w:r>
        <w:rPr>
          <w:rFonts w:ascii="Times New Roman"/>
          <w:b w:val="false"/>
          <w:i w:val="false"/>
          <w:color w:val="000000"/>
          <w:sz w:val="28"/>
        </w:rPr>
        <w:t xml:space="preserve">
      тант, кәсіпорын. 1.2     3,000     3,000                  0 </w:t>
      </w:r>
      <w:r>
        <w:br/>
      </w:r>
      <w:r>
        <w:rPr>
          <w:rFonts w:ascii="Times New Roman"/>
          <w:b w:val="false"/>
          <w:i w:val="false"/>
          <w:color w:val="000000"/>
          <w:sz w:val="28"/>
        </w:rPr>
        <w:t xml:space="preserve">
      дар бағасы       нәти. 2.0      2.0 </w:t>
      </w:r>
      <w:r>
        <w:br/>
      </w:r>
      <w:r>
        <w:rPr>
          <w:rFonts w:ascii="Times New Roman"/>
          <w:b w:val="false"/>
          <w:i w:val="false"/>
          <w:color w:val="000000"/>
          <w:sz w:val="28"/>
        </w:rPr>
        <w:t xml:space="preserve">
17.05 Ұлттық кеңесші,  же      45,000    3,000      3,000     39,000 </w:t>
      </w:r>
      <w:r>
        <w:br/>
      </w:r>
      <w:r>
        <w:rPr>
          <w:rFonts w:ascii="Times New Roman"/>
          <w:b w:val="false"/>
          <w:i w:val="false"/>
          <w:color w:val="000000"/>
          <w:sz w:val="28"/>
        </w:rPr>
        <w:t xml:space="preserve">
      кәсіпорындарды   1.3   30.0     2.0         2.0      26.0 </w:t>
      </w:r>
      <w:r>
        <w:br/>
      </w:r>
      <w:r>
        <w:rPr>
          <w:rFonts w:ascii="Times New Roman"/>
          <w:b w:val="false"/>
          <w:i w:val="false"/>
          <w:color w:val="000000"/>
          <w:sz w:val="28"/>
        </w:rPr>
        <w:t xml:space="preserve">
      қолдау           нәти. </w:t>
      </w:r>
      <w:r>
        <w:br/>
      </w:r>
      <w:r>
        <w:rPr>
          <w:rFonts w:ascii="Times New Roman"/>
          <w:b w:val="false"/>
          <w:i w:val="false"/>
          <w:color w:val="000000"/>
          <w:sz w:val="28"/>
        </w:rPr>
        <w:t xml:space="preserve">
17.06 Ұлттық кеңесші,  же      3,000                           3,000 </w:t>
      </w:r>
      <w:r>
        <w:br/>
      </w:r>
      <w:r>
        <w:rPr>
          <w:rFonts w:ascii="Times New Roman"/>
          <w:b w:val="false"/>
          <w:i w:val="false"/>
          <w:color w:val="000000"/>
          <w:sz w:val="28"/>
        </w:rPr>
        <w:t xml:space="preserve">
      ИС секторы       1.5   2.0                            2.0 </w:t>
      </w:r>
      <w:r>
        <w:br/>
      </w:r>
      <w:r>
        <w:rPr>
          <w:rFonts w:ascii="Times New Roman"/>
          <w:b w:val="false"/>
          <w:i w:val="false"/>
          <w:color w:val="000000"/>
          <w:sz w:val="28"/>
        </w:rPr>
        <w:t xml:space="preserve">
17.07 Ұлттық кеңесші.  нәти. </w:t>
      </w:r>
      <w:r>
        <w:br/>
      </w:r>
      <w:r>
        <w:rPr>
          <w:rFonts w:ascii="Times New Roman"/>
          <w:b w:val="false"/>
          <w:i w:val="false"/>
          <w:color w:val="000000"/>
          <w:sz w:val="28"/>
        </w:rPr>
        <w:t xml:space="preserve">
      лер (салалар     желер   24,000    24,000                 0 </w:t>
      </w:r>
      <w:r>
        <w:br/>
      </w:r>
      <w:r>
        <w:rPr>
          <w:rFonts w:ascii="Times New Roman"/>
          <w:b w:val="false"/>
          <w:i w:val="false"/>
          <w:color w:val="000000"/>
          <w:sz w:val="28"/>
        </w:rPr>
        <w:t xml:space="preserve">
      стратегиясы)     2.1-  18.0     18.0 </w:t>
      </w:r>
      <w:r>
        <w:br/>
      </w:r>
      <w:r>
        <w:rPr>
          <w:rFonts w:ascii="Times New Roman"/>
          <w:b w:val="false"/>
          <w:i w:val="false"/>
          <w:color w:val="000000"/>
          <w:sz w:val="28"/>
        </w:rPr>
        <w:t xml:space="preserve">
17.08 Ұлттық кеңесші.  2.2 </w:t>
      </w:r>
      <w:r>
        <w:br/>
      </w:r>
      <w:r>
        <w:rPr>
          <w:rFonts w:ascii="Times New Roman"/>
          <w:b w:val="false"/>
          <w:i w:val="false"/>
          <w:color w:val="000000"/>
          <w:sz w:val="28"/>
        </w:rPr>
        <w:t xml:space="preserve">
      лер, бизнестік   нәти.   4,500     4,500                  0 </w:t>
      </w:r>
      <w:r>
        <w:br/>
      </w:r>
      <w:r>
        <w:rPr>
          <w:rFonts w:ascii="Times New Roman"/>
          <w:b w:val="false"/>
          <w:i w:val="false"/>
          <w:color w:val="000000"/>
          <w:sz w:val="28"/>
        </w:rPr>
        <w:t xml:space="preserve">
      қызмет көрсету.  желер 3.0      3.0 </w:t>
      </w:r>
      <w:r>
        <w:br/>
      </w:r>
      <w:r>
        <w:rPr>
          <w:rFonts w:ascii="Times New Roman"/>
          <w:b w:val="false"/>
          <w:i w:val="false"/>
          <w:color w:val="000000"/>
          <w:sz w:val="28"/>
        </w:rPr>
        <w:t xml:space="preserve">
      лер              3.1 </w:t>
      </w:r>
      <w:r>
        <w:br/>
      </w:r>
      <w:r>
        <w:rPr>
          <w:rFonts w:ascii="Times New Roman"/>
          <w:b w:val="false"/>
          <w:i w:val="false"/>
          <w:color w:val="000000"/>
          <w:sz w:val="28"/>
        </w:rPr>
        <w:t xml:space="preserve">
                       нәти. </w:t>
      </w:r>
      <w:r>
        <w:br/>
      </w:r>
      <w:r>
        <w:rPr>
          <w:rFonts w:ascii="Times New Roman"/>
          <w:b w:val="false"/>
          <w:i w:val="false"/>
          <w:color w:val="000000"/>
          <w:sz w:val="28"/>
        </w:rPr>
        <w:t xml:space="preserve">
                       же </w:t>
      </w:r>
      <w:r>
        <w:br/>
      </w:r>
      <w:r>
        <w:rPr>
          <w:rFonts w:ascii="Times New Roman"/>
          <w:b w:val="false"/>
          <w:i w:val="false"/>
          <w:color w:val="000000"/>
          <w:sz w:val="28"/>
        </w:rPr>
        <w:t xml:space="preserve">
17.09 Ұлттық кеңесші.  4.1-    45,000    9,000      3,000     33,000 </w:t>
      </w:r>
      <w:r>
        <w:br/>
      </w:r>
      <w:r>
        <w:rPr>
          <w:rFonts w:ascii="Times New Roman"/>
          <w:b w:val="false"/>
          <w:i w:val="false"/>
          <w:color w:val="000000"/>
          <w:sz w:val="28"/>
        </w:rPr>
        <w:t xml:space="preserve">
      лер, СКАМ        4.4   30.0     6.0        2.0       22.0 </w:t>
      </w:r>
      <w:r>
        <w:br/>
      </w:r>
      <w:r>
        <w:rPr>
          <w:rFonts w:ascii="Times New Roman"/>
          <w:b w:val="false"/>
          <w:i w:val="false"/>
          <w:color w:val="000000"/>
          <w:sz w:val="28"/>
        </w:rPr>
        <w:t xml:space="preserve">
                       нәти. </w:t>
      </w:r>
      <w:r>
        <w:br/>
      </w:r>
      <w:r>
        <w:rPr>
          <w:rFonts w:ascii="Times New Roman"/>
          <w:b w:val="false"/>
          <w:i w:val="false"/>
          <w:color w:val="000000"/>
          <w:sz w:val="28"/>
        </w:rPr>
        <w:t xml:space="preserve">
                       желер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17.99 Барлық ұлттық </w:t>
      </w:r>
      <w:r>
        <w:rPr>
          <w:rFonts w:ascii="Times New Roman"/>
          <w:b w:val="false"/>
          <w:i w:val="false"/>
          <w:color w:val="000000"/>
          <w:sz w:val="28"/>
        </w:rPr>
        <w:t xml:space="preserve">          269,000   86,500     37,000   145,500 </w:t>
      </w:r>
      <w:r>
        <w:br/>
      </w:r>
      <w:r>
        <w:rPr>
          <w:rFonts w:ascii="Times New Roman"/>
          <w:b w:val="false"/>
          <w:i w:val="false"/>
          <w:color w:val="000000"/>
          <w:sz w:val="28"/>
        </w:rPr>
        <w:t>
</w:t>
      </w:r>
      <w:r>
        <w:rPr>
          <w:rFonts w:ascii="Times New Roman"/>
          <w:b w:val="false"/>
          <w:i/>
          <w:color w:val="000000"/>
          <w:sz w:val="28"/>
        </w:rPr>
        <w:t xml:space="preserve">       кәсіби </w:t>
      </w:r>
      <w:r>
        <w:br/>
      </w:r>
      <w:r>
        <w:rPr>
          <w:rFonts w:ascii="Times New Roman"/>
          <w:b w:val="false"/>
          <w:i w:val="false"/>
          <w:color w:val="000000"/>
          <w:sz w:val="28"/>
        </w:rPr>
        <w:t>
</w:t>
      </w:r>
      <w:r>
        <w:rPr>
          <w:rFonts w:ascii="Times New Roman"/>
          <w:b w:val="false"/>
          <w:i/>
          <w:color w:val="000000"/>
          <w:sz w:val="28"/>
        </w:rPr>
        <w:t xml:space="preserve">      қызметкерлер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    ЖИЫНЫ КОМПОНЕНТ       1,234,700  317,000   169,750   747,950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    КЕЛІСІМ-ШАРТТАР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    |    | </w:t>
      </w:r>
      <w:r>
        <w:br/>
      </w:r>
      <w:r>
        <w:rPr>
          <w:rFonts w:ascii="Times New Roman"/>
          <w:b w:val="false"/>
          <w:i w:val="false"/>
          <w:color w:val="000000"/>
          <w:sz w:val="28"/>
        </w:rPr>
        <w:t xml:space="preserve">
21.02 Келiсім-шарт     1.4     5,000                           5,000 </w:t>
      </w:r>
      <w:r>
        <w:br/>
      </w:r>
      <w:r>
        <w:rPr>
          <w:rFonts w:ascii="Times New Roman"/>
          <w:b w:val="false"/>
          <w:i w:val="false"/>
          <w:color w:val="000000"/>
          <w:sz w:val="28"/>
        </w:rPr>
        <w:t xml:space="preserve">
      (басылымдарды    нәти. </w:t>
      </w:r>
      <w:r>
        <w:br/>
      </w:r>
      <w:r>
        <w:rPr>
          <w:rFonts w:ascii="Times New Roman"/>
          <w:b w:val="false"/>
          <w:i w:val="false"/>
          <w:color w:val="000000"/>
          <w:sz w:val="28"/>
        </w:rPr>
        <w:t xml:space="preserve">
       шығару)         же </w:t>
      </w:r>
      <w:r>
        <w:br/>
      </w:r>
      <w:r>
        <w:rPr>
          <w:rFonts w:ascii="Times New Roman"/>
          <w:b w:val="false"/>
          <w:i w:val="false"/>
          <w:color w:val="000000"/>
          <w:sz w:val="28"/>
        </w:rPr>
        <w:t xml:space="preserve">
21.03 Келiсiм-шарт     1.1-    7,000                           7,000 </w:t>
      </w:r>
      <w:r>
        <w:br/>
      </w:r>
      <w:r>
        <w:rPr>
          <w:rFonts w:ascii="Times New Roman"/>
          <w:b w:val="false"/>
          <w:i w:val="false"/>
          <w:color w:val="000000"/>
          <w:sz w:val="28"/>
        </w:rPr>
        <w:t xml:space="preserve">
     (аударма, көшiру) 1.5 </w:t>
      </w:r>
      <w:r>
        <w:br/>
      </w:r>
      <w:r>
        <w:rPr>
          <w:rFonts w:ascii="Times New Roman"/>
          <w:b w:val="false"/>
          <w:i w:val="false"/>
          <w:color w:val="000000"/>
          <w:sz w:val="28"/>
        </w:rPr>
        <w:t xml:space="preserve">
      Келiсiм-шарт     нәти. </w:t>
      </w:r>
      <w:r>
        <w:br/>
      </w:r>
      <w:r>
        <w:rPr>
          <w:rFonts w:ascii="Times New Roman"/>
          <w:b w:val="false"/>
          <w:i w:val="false"/>
          <w:color w:val="000000"/>
          <w:sz w:val="28"/>
        </w:rPr>
        <w:t xml:space="preserve">
      (зерттеу)        желер </w:t>
      </w:r>
      <w:r>
        <w:br/>
      </w:r>
      <w:r>
        <w:rPr>
          <w:rFonts w:ascii="Times New Roman"/>
          <w:b w:val="false"/>
          <w:i w:val="false"/>
          <w:color w:val="000000"/>
          <w:sz w:val="28"/>
        </w:rPr>
        <w:t xml:space="preserve">
21.04 Келiсiм-шарт     2.1-    40,000    35,00                 5,000 </w:t>
      </w:r>
      <w:r>
        <w:br/>
      </w:r>
      <w:r>
        <w:rPr>
          <w:rFonts w:ascii="Times New Roman"/>
          <w:b w:val="false"/>
          <w:i w:val="false"/>
          <w:color w:val="000000"/>
          <w:sz w:val="28"/>
        </w:rPr>
        <w:t xml:space="preserve">
      (тiркеу,         2.2 </w:t>
      </w:r>
      <w:r>
        <w:br/>
      </w:r>
      <w:r>
        <w:rPr>
          <w:rFonts w:ascii="Times New Roman"/>
          <w:b w:val="false"/>
          <w:i w:val="false"/>
          <w:color w:val="000000"/>
          <w:sz w:val="28"/>
        </w:rPr>
        <w:t xml:space="preserve">
      "Proficiency     нәти. </w:t>
      </w:r>
      <w:r>
        <w:br/>
      </w:r>
      <w:r>
        <w:rPr>
          <w:rFonts w:ascii="Times New Roman"/>
          <w:b w:val="false"/>
          <w:i w:val="false"/>
          <w:color w:val="000000"/>
          <w:sz w:val="28"/>
        </w:rPr>
        <w:t xml:space="preserve">
      testing)         желер </w:t>
      </w:r>
      <w:r>
        <w:br/>
      </w:r>
      <w:r>
        <w:rPr>
          <w:rFonts w:ascii="Times New Roman"/>
          <w:b w:val="false"/>
          <w:i w:val="false"/>
          <w:color w:val="000000"/>
          <w:sz w:val="28"/>
        </w:rPr>
        <w:t xml:space="preserve">
      зертханааралық   4.1- </w:t>
      </w:r>
      <w:r>
        <w:br/>
      </w:r>
      <w:r>
        <w:rPr>
          <w:rFonts w:ascii="Times New Roman"/>
          <w:b w:val="false"/>
          <w:i w:val="false"/>
          <w:color w:val="000000"/>
          <w:sz w:val="28"/>
        </w:rPr>
        <w:t xml:space="preserve">
      салыстыру        4.4 </w:t>
      </w:r>
      <w:r>
        <w:br/>
      </w:r>
      <w:r>
        <w:rPr>
          <w:rFonts w:ascii="Times New Roman"/>
          <w:b w:val="false"/>
          <w:i w:val="false"/>
          <w:color w:val="000000"/>
          <w:sz w:val="28"/>
        </w:rPr>
        <w:t xml:space="preserve">
21.05 бағдарламасы     нәти.   50,000    10,000               40,000 </w:t>
      </w:r>
      <w:r>
        <w:br/>
      </w:r>
      <w:r>
        <w:rPr>
          <w:rFonts w:ascii="Times New Roman"/>
          <w:b w:val="false"/>
          <w:i w:val="false"/>
          <w:color w:val="000000"/>
          <w:sz w:val="28"/>
        </w:rPr>
        <w:t xml:space="preserve">
21.07 Келiсiм-шарт     лер      8,000               3,000      5,000 </w:t>
      </w:r>
      <w:r>
        <w:br/>
      </w:r>
      <w:r>
        <w:rPr>
          <w:rFonts w:ascii="Times New Roman"/>
          <w:b w:val="false"/>
          <w:i w:val="false"/>
          <w:color w:val="000000"/>
          <w:sz w:val="28"/>
        </w:rPr>
        <w:t xml:space="preserve">
      (веб-сайтты      Өңір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22.01 Гранттар         1.3 </w:t>
      </w:r>
      <w:r>
        <w:br/>
      </w:r>
      <w:r>
        <w:rPr>
          <w:rFonts w:ascii="Times New Roman"/>
          <w:b w:val="false"/>
          <w:i w:val="false"/>
          <w:color w:val="000000"/>
          <w:sz w:val="28"/>
        </w:rPr>
        <w:t xml:space="preserve">
      (шығындарды бөлу нәти.   100,000                       100,000 </w:t>
      </w:r>
      <w:r>
        <w:br/>
      </w:r>
      <w:r>
        <w:rPr>
          <w:rFonts w:ascii="Times New Roman"/>
          <w:b w:val="false"/>
          <w:i w:val="false"/>
          <w:color w:val="000000"/>
          <w:sz w:val="28"/>
        </w:rPr>
        <w:t xml:space="preserve">
      кестесi)         же </w:t>
      </w:r>
      <w:r>
        <w:br/>
      </w:r>
      <w:r>
        <w:rPr>
          <w:rFonts w:ascii="Times New Roman"/>
          <w:b w:val="false"/>
          <w:i w:val="false"/>
          <w:color w:val="000000"/>
          <w:sz w:val="28"/>
        </w:rPr>
        <w:t xml:space="preserve">
22.02 Гранттар (шығын. 3.2      20,000                        20,000 </w:t>
      </w:r>
      <w:r>
        <w:br/>
      </w:r>
      <w:r>
        <w:rPr>
          <w:rFonts w:ascii="Times New Roman"/>
          <w:b w:val="false"/>
          <w:i w:val="false"/>
          <w:color w:val="000000"/>
          <w:sz w:val="28"/>
        </w:rPr>
        <w:t xml:space="preserve">
      дарды сертифи.   нәти. </w:t>
      </w:r>
      <w:r>
        <w:br/>
      </w:r>
      <w:r>
        <w:rPr>
          <w:rFonts w:ascii="Times New Roman"/>
          <w:b w:val="false"/>
          <w:i w:val="false"/>
          <w:color w:val="000000"/>
          <w:sz w:val="28"/>
        </w:rPr>
        <w:t xml:space="preserve">
      каттауға бөлу)   же </w:t>
      </w:r>
      <w:r>
        <w:br/>
      </w:r>
      <w:r>
        <w:rPr>
          <w:rFonts w:ascii="Times New Roman"/>
          <w:b w:val="false"/>
          <w:i w:val="false"/>
          <w:color w:val="000000"/>
          <w:sz w:val="28"/>
        </w:rPr>
        <w:t xml:space="preserve">
22.03 Жеке көмек </w:t>
      </w:r>
      <w:r>
        <w:br/>
      </w:r>
      <w:r>
        <w:rPr>
          <w:rFonts w:ascii="Times New Roman"/>
          <w:b w:val="false"/>
          <w:i w:val="false"/>
          <w:color w:val="000000"/>
          <w:sz w:val="28"/>
        </w:rPr>
        <w:t xml:space="preserve">
      гранттары                 40,000              10,000    30,000 </w:t>
      </w:r>
      <w:r>
        <w:br/>
      </w:r>
      <w:r>
        <w:rPr>
          <w:rFonts w:ascii="Times New Roman"/>
          <w:b w:val="false"/>
          <w:i w:val="false"/>
          <w:color w:val="000000"/>
          <w:sz w:val="28"/>
        </w:rPr>
        <w:t xml:space="preserve">
      (шығындарды </w:t>
      </w:r>
      <w:r>
        <w:br/>
      </w:r>
      <w:r>
        <w:rPr>
          <w:rFonts w:ascii="Times New Roman"/>
          <w:b w:val="false"/>
          <w:i w:val="false"/>
          <w:color w:val="000000"/>
          <w:sz w:val="28"/>
        </w:rPr>
        <w:t xml:space="preserve">
      бөлу кестесi) </w:t>
      </w:r>
      <w:r>
        <w:br/>
      </w:r>
      <w:r>
        <w:rPr>
          <w:rFonts w:ascii="Times New Roman"/>
          <w:b w:val="false"/>
          <w:i w:val="false"/>
          <w:color w:val="000000"/>
          <w:sz w:val="28"/>
        </w:rPr>
        <w:t xml:space="preserve">
23.01 Аударма          Өңір     15,000               5,000    10,000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29    ЖИЫНЫ КОМПОНЕНТ       285,000   45,000      18,000    222,000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30    ОҚЫТУ: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    |    | </w:t>
      </w:r>
      <w:r>
        <w:br/>
      </w:r>
      <w:r>
        <w:rPr>
          <w:rFonts w:ascii="Times New Roman"/>
          <w:b w:val="false"/>
          <w:i w:val="false"/>
          <w:color w:val="000000"/>
          <w:sz w:val="28"/>
        </w:rPr>
        <w:t xml:space="preserve">
32.01 Штатты оқыту             60,000    10,000     10,000    40,000 </w:t>
      </w:r>
      <w:r>
        <w:br/>
      </w:r>
      <w:r>
        <w:rPr>
          <w:rFonts w:ascii="Times New Roman"/>
          <w:b w:val="false"/>
          <w:i w:val="false"/>
          <w:color w:val="000000"/>
          <w:sz w:val="28"/>
        </w:rPr>
        <w:t xml:space="preserve">
      және өңірлік     1.3 </w:t>
      </w:r>
      <w:r>
        <w:br/>
      </w:r>
      <w:r>
        <w:rPr>
          <w:rFonts w:ascii="Times New Roman"/>
          <w:b w:val="false"/>
          <w:i w:val="false"/>
          <w:color w:val="000000"/>
          <w:sz w:val="28"/>
        </w:rPr>
        <w:t xml:space="preserve">
      іс-шаралар       нәти. </w:t>
      </w:r>
      <w:r>
        <w:br/>
      </w:r>
      <w:r>
        <w:rPr>
          <w:rFonts w:ascii="Times New Roman"/>
          <w:b w:val="false"/>
          <w:i w:val="false"/>
          <w:color w:val="000000"/>
          <w:sz w:val="28"/>
        </w:rPr>
        <w:t xml:space="preserve">
32.02 Топтарды оқыту,  же      3,000                          3,000 </w:t>
      </w:r>
      <w:r>
        <w:br/>
      </w:r>
      <w:r>
        <w:rPr>
          <w:rFonts w:ascii="Times New Roman"/>
          <w:b w:val="false"/>
          <w:i w:val="false"/>
          <w:color w:val="000000"/>
          <w:sz w:val="28"/>
        </w:rPr>
        <w:t xml:space="preserve">
      НАССР            1.4 </w:t>
      </w:r>
      <w:r>
        <w:br/>
      </w:r>
      <w:r>
        <w:rPr>
          <w:rFonts w:ascii="Times New Roman"/>
          <w:b w:val="false"/>
          <w:i w:val="false"/>
          <w:color w:val="000000"/>
          <w:sz w:val="28"/>
        </w:rPr>
        <w:t xml:space="preserve">
32.03 Топтарды оқыту   нәти.   50,000                         50,000 </w:t>
      </w:r>
      <w:r>
        <w:br/>
      </w:r>
      <w:r>
        <w:rPr>
          <w:rFonts w:ascii="Times New Roman"/>
          <w:b w:val="false"/>
          <w:i w:val="false"/>
          <w:color w:val="000000"/>
          <w:sz w:val="28"/>
        </w:rPr>
        <w:t xml:space="preserve">
      (4 пән)          же </w:t>
      </w:r>
      <w:r>
        <w:br/>
      </w:r>
      <w:r>
        <w:rPr>
          <w:rFonts w:ascii="Times New Roman"/>
          <w:b w:val="false"/>
          <w:i w:val="false"/>
          <w:color w:val="000000"/>
          <w:sz w:val="28"/>
        </w:rPr>
        <w:t xml:space="preserve">
32.04 Топтарды оқыту   2.1-    22,000    5,000                17,000 </w:t>
      </w:r>
      <w:r>
        <w:br/>
      </w:r>
      <w:r>
        <w:rPr>
          <w:rFonts w:ascii="Times New Roman"/>
          <w:b w:val="false"/>
          <w:i w:val="false"/>
          <w:color w:val="000000"/>
          <w:sz w:val="28"/>
        </w:rPr>
        <w:t xml:space="preserve">
      (қатысушылардың  2.2 </w:t>
      </w:r>
      <w:r>
        <w:br/>
      </w:r>
      <w:r>
        <w:rPr>
          <w:rFonts w:ascii="Times New Roman"/>
          <w:b w:val="false"/>
          <w:i w:val="false"/>
          <w:color w:val="000000"/>
          <w:sz w:val="28"/>
        </w:rPr>
        <w:t xml:space="preserve">
      симпозиуммен     нәти. </w:t>
      </w:r>
      <w:r>
        <w:br/>
      </w:r>
      <w:r>
        <w:rPr>
          <w:rFonts w:ascii="Times New Roman"/>
          <w:b w:val="false"/>
          <w:i w:val="false"/>
          <w:color w:val="000000"/>
          <w:sz w:val="28"/>
        </w:rPr>
        <w:t xml:space="preserve">
      кездесуі)        желер </w:t>
      </w:r>
      <w:r>
        <w:br/>
      </w:r>
      <w:r>
        <w:rPr>
          <w:rFonts w:ascii="Times New Roman"/>
          <w:b w:val="false"/>
          <w:i w:val="false"/>
          <w:color w:val="000000"/>
          <w:sz w:val="28"/>
        </w:rPr>
        <w:t xml:space="preserve">
32.05 Топтарды оқыту           10,000                         10,000 </w:t>
      </w:r>
      <w:r>
        <w:br/>
      </w:r>
      <w:r>
        <w:rPr>
          <w:rFonts w:ascii="Times New Roman"/>
          <w:b w:val="false"/>
          <w:i w:val="false"/>
          <w:color w:val="000000"/>
          <w:sz w:val="28"/>
        </w:rPr>
        <w:t xml:space="preserve">
32.06 Топтарды оқыту   3.2 </w:t>
      </w:r>
      <w:r>
        <w:br/>
      </w:r>
      <w:r>
        <w:rPr>
          <w:rFonts w:ascii="Times New Roman"/>
          <w:b w:val="false"/>
          <w:i w:val="false"/>
          <w:color w:val="000000"/>
          <w:sz w:val="28"/>
        </w:rPr>
        <w:t xml:space="preserve">
      (оқыту және      нәти.   65,000    18,000               47,000 </w:t>
      </w:r>
      <w:r>
        <w:br/>
      </w:r>
      <w:r>
        <w:rPr>
          <w:rFonts w:ascii="Times New Roman"/>
          <w:b w:val="false"/>
          <w:i w:val="false"/>
          <w:color w:val="000000"/>
          <w:sz w:val="28"/>
        </w:rPr>
        <w:t xml:space="preserve">
      оқытатын турлар) же </w:t>
      </w:r>
      <w:r>
        <w:br/>
      </w:r>
      <w:r>
        <w:rPr>
          <w:rFonts w:ascii="Times New Roman"/>
          <w:b w:val="false"/>
          <w:i w:val="false"/>
          <w:color w:val="000000"/>
          <w:sz w:val="28"/>
        </w:rPr>
        <w:t xml:space="preserve">
                       4.1- </w:t>
      </w:r>
      <w:r>
        <w:br/>
      </w:r>
      <w:r>
        <w:rPr>
          <w:rFonts w:ascii="Times New Roman"/>
          <w:b w:val="false"/>
          <w:i w:val="false"/>
          <w:color w:val="000000"/>
          <w:sz w:val="28"/>
        </w:rPr>
        <w:t xml:space="preserve">
32.09 Топтарды оқыту   4.4     60,000                23,000   37,000 </w:t>
      </w:r>
      <w:r>
        <w:br/>
      </w:r>
      <w:r>
        <w:rPr>
          <w:rFonts w:ascii="Times New Roman"/>
          <w:b w:val="false"/>
          <w:i w:val="false"/>
          <w:color w:val="000000"/>
          <w:sz w:val="28"/>
        </w:rPr>
        <w:t xml:space="preserve">
      (сатушылар мен   нәти. </w:t>
      </w:r>
      <w:r>
        <w:br/>
      </w:r>
      <w:r>
        <w:rPr>
          <w:rFonts w:ascii="Times New Roman"/>
          <w:b w:val="false"/>
          <w:i w:val="false"/>
          <w:color w:val="000000"/>
          <w:sz w:val="28"/>
        </w:rPr>
        <w:t xml:space="preserve">
      сатып алушылар.  же </w:t>
      </w:r>
      <w:r>
        <w:br/>
      </w:r>
      <w:r>
        <w:rPr>
          <w:rFonts w:ascii="Times New Roman"/>
          <w:b w:val="false"/>
          <w:i w:val="false"/>
          <w:color w:val="000000"/>
          <w:sz w:val="28"/>
        </w:rPr>
        <w:t xml:space="preserve">
      дың кездесуі)    Өңір </w:t>
      </w:r>
      <w:r>
        <w:br/>
      </w:r>
      <w:r>
        <w:rPr>
          <w:rFonts w:ascii="Times New Roman"/>
          <w:b w:val="false"/>
          <w:i w:val="false"/>
          <w:color w:val="000000"/>
          <w:sz w:val="28"/>
        </w:rPr>
        <w:t xml:space="preserve">
32.10 Өңірлік іс-      Өңір    10,000                         10,000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39    ЖИЫНЫ КОМПОНЕНТ:      280,000    33,000     33,000    214,000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40    ЖАБДЫҚ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    |    | </w:t>
      </w:r>
      <w:r>
        <w:br/>
      </w:r>
      <w:r>
        <w:rPr>
          <w:rFonts w:ascii="Times New Roman"/>
          <w:b w:val="false"/>
          <w:i w:val="false"/>
          <w:color w:val="000000"/>
          <w:sz w:val="28"/>
        </w:rPr>
        <w:t xml:space="preserve">
41.01 Жұмсалатын               4,000     1,500      1,500      1,000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41.02 Жұмсалатын мате. 3.1     7,000                           7,000 </w:t>
      </w:r>
      <w:r>
        <w:br/>
      </w:r>
      <w:r>
        <w:rPr>
          <w:rFonts w:ascii="Times New Roman"/>
          <w:b w:val="false"/>
          <w:i w:val="false"/>
          <w:color w:val="000000"/>
          <w:sz w:val="28"/>
        </w:rPr>
        <w:t xml:space="preserve">
      риалдар (басы.   нәти. </w:t>
      </w:r>
      <w:r>
        <w:br/>
      </w:r>
      <w:r>
        <w:rPr>
          <w:rFonts w:ascii="Times New Roman"/>
          <w:b w:val="false"/>
          <w:i w:val="false"/>
          <w:color w:val="000000"/>
          <w:sz w:val="28"/>
        </w:rPr>
        <w:t xml:space="preserve">
      лымдар және      же </w:t>
      </w:r>
      <w:r>
        <w:br/>
      </w:r>
      <w:r>
        <w:rPr>
          <w:rFonts w:ascii="Times New Roman"/>
          <w:b w:val="false"/>
          <w:i w:val="false"/>
          <w:color w:val="000000"/>
          <w:sz w:val="28"/>
        </w:rPr>
        <w:t xml:space="preserve">
      т.б.) </w:t>
      </w:r>
      <w:r>
        <w:br/>
      </w:r>
      <w:r>
        <w:rPr>
          <w:rFonts w:ascii="Times New Roman"/>
          <w:b w:val="false"/>
          <w:i w:val="false"/>
          <w:color w:val="000000"/>
          <w:sz w:val="28"/>
        </w:rPr>
        <w:t xml:space="preserve">
41.06 Сауда ақпараты   Өңір    5,000                           5,000 </w:t>
      </w:r>
      <w:r>
        <w:br/>
      </w:r>
      <w:r>
        <w:rPr>
          <w:rFonts w:ascii="Times New Roman"/>
          <w:b w:val="false"/>
          <w:i w:val="false"/>
          <w:color w:val="000000"/>
          <w:sz w:val="28"/>
        </w:rPr>
        <w:t xml:space="preserve">
42.01 Жабдық                   10,000     2,500      2,500     5,000 </w:t>
      </w:r>
      <w:r>
        <w:br/>
      </w:r>
      <w:r>
        <w:rPr>
          <w:rFonts w:ascii="Times New Roman"/>
          <w:b w:val="false"/>
          <w:i w:val="false"/>
          <w:color w:val="000000"/>
          <w:sz w:val="28"/>
        </w:rPr>
        <w:t xml:space="preserve">
43.01 Үй-жайды жалға           48,000    12,000     12,000    24,000 </w:t>
      </w:r>
      <w:r>
        <w:br/>
      </w:r>
      <w:r>
        <w:rPr>
          <w:rFonts w:ascii="Times New Roman"/>
          <w:b w:val="false"/>
          <w:i w:val="false"/>
          <w:color w:val="000000"/>
          <w:sz w:val="28"/>
        </w:rPr>
        <w:t xml:space="preserve">
      алу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49    ЖИЫНЫ КОМПОНЕНТ:      74,000    16,000      16,000     42,000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    |    | </w:t>
      </w:r>
      <w:r>
        <w:br/>
      </w:r>
      <w:r>
        <w:rPr>
          <w:rFonts w:ascii="Times New Roman"/>
          <w:b w:val="false"/>
          <w:i w:val="false"/>
          <w:color w:val="000000"/>
          <w:sz w:val="28"/>
        </w:rPr>
        <w:t xml:space="preserve">
51.01 Жабдықтарды              6,000      1,000     1,000      4,000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және жөндеу </w:t>
      </w:r>
      <w:r>
        <w:br/>
      </w:r>
      <w:r>
        <w:rPr>
          <w:rFonts w:ascii="Times New Roman"/>
          <w:b w:val="false"/>
          <w:i w:val="false"/>
          <w:color w:val="000000"/>
          <w:sz w:val="28"/>
        </w:rPr>
        <w:t xml:space="preserve">
52.01 Есептілік                20,000     5,000     5,000     10,000 </w:t>
      </w:r>
      <w:r>
        <w:br/>
      </w:r>
      <w:r>
        <w:rPr>
          <w:rFonts w:ascii="Times New Roman"/>
          <w:b w:val="false"/>
          <w:i w:val="false"/>
          <w:color w:val="000000"/>
          <w:sz w:val="28"/>
        </w:rPr>
        <w:t xml:space="preserve">
53.01 Әртүрлі                 138,600    28,000     25,000    85,600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59    ЖИЫНЫ КОМПОНЕНТ       164,600     34,000    31,000     99,600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2,038,300   445,000   267,750   1,325,550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56.13 Жөнелтпе шығыс.          264,979   57,850     34,808   172,322 </w:t>
      </w:r>
      <w:r>
        <w:br/>
      </w:r>
      <w:r>
        <w:rPr>
          <w:rFonts w:ascii="Times New Roman"/>
          <w:b w:val="false"/>
          <w:i w:val="false"/>
          <w:color w:val="000000"/>
          <w:sz w:val="28"/>
        </w:rPr>
        <w:t xml:space="preserve">
      тар (барлығынан </w:t>
      </w:r>
      <w:r>
        <w:br/>
      </w:r>
      <w:r>
        <w:rPr>
          <w:rFonts w:ascii="Times New Roman"/>
          <w:b w:val="false"/>
          <w:i w:val="false"/>
          <w:color w:val="000000"/>
          <w:sz w:val="28"/>
        </w:rPr>
        <w:t xml:space="preserve">
      13%)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99    ЖОБА БОЙЫНША          2,303,279   502,850   302,558  1,497,872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